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57" w:rsidRDefault="00C30257" w:rsidP="00DF180D">
      <w:pPr>
        <w:pStyle w:val="a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257" w:rsidRPr="00E90F41" w:rsidRDefault="00C30257" w:rsidP="00C86F1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cs="Times New Roman"/>
          <w:i/>
          <w:iCs/>
        </w:rPr>
        <w:tab/>
      </w:r>
      <w:r w:rsidRPr="00E90F4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</w:p>
    <w:p w:rsidR="00DF180D" w:rsidRPr="005760F4" w:rsidRDefault="00DF180D" w:rsidP="00DF1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DF180D" w:rsidRPr="005760F4" w:rsidRDefault="00DF180D" w:rsidP="00DF1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Самарской области средняя общеобразовательная школа </w:t>
      </w:r>
      <w:proofErr w:type="spellStart"/>
      <w:r w:rsidRPr="005760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>абановка</w:t>
      </w:r>
      <w:proofErr w:type="spellEnd"/>
    </w:p>
    <w:p w:rsidR="00DF180D" w:rsidRPr="005760F4" w:rsidRDefault="00DF180D" w:rsidP="00DF1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5760F4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 xml:space="preserve"> – Черкасский Самарской области</w:t>
      </w:r>
    </w:p>
    <w:p w:rsidR="00DF180D" w:rsidRPr="005760F4" w:rsidRDefault="00DF180D" w:rsidP="00DF18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26831" w:rsidRPr="005760F4" w:rsidTr="00E26831">
        <w:tc>
          <w:tcPr>
            <w:tcW w:w="3190" w:type="dxa"/>
            <w:shd w:val="clear" w:color="auto" w:fill="auto"/>
          </w:tcPr>
          <w:p w:rsidR="00DF180D" w:rsidRPr="00280A3C" w:rsidRDefault="00DF180D" w:rsidP="002B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3C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DF180D" w:rsidRPr="00280A3C" w:rsidRDefault="00DF180D" w:rsidP="002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3C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  <w:p w:rsidR="00DF180D" w:rsidRPr="00280A3C" w:rsidRDefault="00DF180D" w:rsidP="002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3C">
              <w:rPr>
                <w:rFonts w:ascii="Times New Roman" w:hAnsi="Times New Roman" w:cs="Times New Roman"/>
                <w:sz w:val="24"/>
                <w:szCs w:val="24"/>
              </w:rPr>
              <w:t>_________/Уткина Е.Н./</w:t>
            </w:r>
          </w:p>
          <w:p w:rsidR="00DF180D" w:rsidRPr="00280A3C" w:rsidRDefault="00DF180D" w:rsidP="002B6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0D" w:rsidRPr="00280A3C" w:rsidRDefault="00DF180D" w:rsidP="002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3C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</w:p>
          <w:p w:rsidR="00DF180D" w:rsidRPr="00280A3C" w:rsidRDefault="00DF180D" w:rsidP="002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3C">
              <w:rPr>
                <w:rFonts w:ascii="Times New Roman" w:hAnsi="Times New Roman" w:cs="Times New Roman"/>
                <w:sz w:val="24"/>
                <w:szCs w:val="24"/>
              </w:rPr>
              <w:t>от «___»________2013г.</w:t>
            </w:r>
          </w:p>
        </w:tc>
        <w:tc>
          <w:tcPr>
            <w:tcW w:w="3190" w:type="dxa"/>
            <w:shd w:val="clear" w:color="auto" w:fill="auto"/>
          </w:tcPr>
          <w:p w:rsidR="00DF180D" w:rsidRPr="00280A3C" w:rsidRDefault="00DF180D" w:rsidP="002B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3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F180D" w:rsidRPr="00280A3C" w:rsidRDefault="00DF180D" w:rsidP="002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по УР ГБОУ СОШ </w:t>
            </w:r>
            <w:proofErr w:type="spellStart"/>
            <w:r w:rsidRPr="00280A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80A3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80A3C">
              <w:rPr>
                <w:rFonts w:ascii="Times New Roman" w:hAnsi="Times New Roman" w:cs="Times New Roman"/>
                <w:sz w:val="24"/>
                <w:szCs w:val="24"/>
              </w:rPr>
              <w:t>абановка</w:t>
            </w:r>
            <w:proofErr w:type="spellEnd"/>
          </w:p>
          <w:p w:rsidR="00DF180D" w:rsidRPr="00280A3C" w:rsidRDefault="00DF180D" w:rsidP="002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3C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  <w:proofErr w:type="spellStart"/>
            <w:r w:rsidRPr="00280A3C">
              <w:rPr>
                <w:rFonts w:ascii="Times New Roman" w:hAnsi="Times New Roman" w:cs="Times New Roman"/>
                <w:sz w:val="24"/>
                <w:szCs w:val="24"/>
              </w:rPr>
              <w:t>Чехлякова</w:t>
            </w:r>
            <w:proofErr w:type="spellEnd"/>
            <w:r w:rsidRPr="00280A3C">
              <w:rPr>
                <w:rFonts w:ascii="Times New Roman" w:hAnsi="Times New Roman" w:cs="Times New Roman"/>
                <w:sz w:val="24"/>
                <w:szCs w:val="24"/>
              </w:rPr>
              <w:t xml:space="preserve"> Е.Н./</w:t>
            </w:r>
          </w:p>
          <w:p w:rsidR="00DF180D" w:rsidRPr="00280A3C" w:rsidRDefault="00DF180D" w:rsidP="002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3C">
              <w:rPr>
                <w:rFonts w:ascii="Times New Roman" w:hAnsi="Times New Roman" w:cs="Times New Roman"/>
                <w:sz w:val="24"/>
                <w:szCs w:val="24"/>
              </w:rPr>
              <w:t>от «____»_______2013г.</w:t>
            </w:r>
          </w:p>
          <w:p w:rsidR="00DF180D" w:rsidRPr="00280A3C" w:rsidRDefault="00DF180D" w:rsidP="00E2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F180D" w:rsidRPr="00280A3C" w:rsidRDefault="00DF180D" w:rsidP="002B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A3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DF180D" w:rsidRPr="00280A3C" w:rsidRDefault="00DF180D" w:rsidP="002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СОШ </w:t>
            </w:r>
            <w:proofErr w:type="spellStart"/>
            <w:r w:rsidRPr="00280A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80A3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80A3C">
              <w:rPr>
                <w:rFonts w:ascii="Times New Roman" w:hAnsi="Times New Roman" w:cs="Times New Roman"/>
                <w:sz w:val="24"/>
                <w:szCs w:val="24"/>
              </w:rPr>
              <w:t>абановка</w:t>
            </w:r>
            <w:proofErr w:type="spellEnd"/>
          </w:p>
          <w:p w:rsidR="00DF180D" w:rsidRPr="00280A3C" w:rsidRDefault="00DF180D" w:rsidP="002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3C">
              <w:rPr>
                <w:rFonts w:ascii="Times New Roman" w:hAnsi="Times New Roman" w:cs="Times New Roman"/>
                <w:sz w:val="24"/>
                <w:szCs w:val="24"/>
              </w:rPr>
              <w:t>______/Кузнецова Л.А./</w:t>
            </w:r>
          </w:p>
          <w:p w:rsidR="00DF180D" w:rsidRPr="00280A3C" w:rsidRDefault="00DF180D" w:rsidP="002B6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0D" w:rsidRPr="00280A3C" w:rsidRDefault="00DF180D" w:rsidP="002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3C">
              <w:rPr>
                <w:rFonts w:ascii="Times New Roman" w:hAnsi="Times New Roman" w:cs="Times New Roman"/>
                <w:sz w:val="24"/>
                <w:szCs w:val="24"/>
              </w:rPr>
              <w:t>Приказ № _______</w:t>
            </w:r>
          </w:p>
          <w:p w:rsidR="00DF180D" w:rsidRPr="00280A3C" w:rsidRDefault="00DF180D" w:rsidP="002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3C">
              <w:rPr>
                <w:rFonts w:ascii="Times New Roman" w:hAnsi="Times New Roman" w:cs="Times New Roman"/>
                <w:sz w:val="24"/>
                <w:szCs w:val="24"/>
              </w:rPr>
              <w:t>от «____»______2013г</w:t>
            </w:r>
          </w:p>
        </w:tc>
      </w:tr>
    </w:tbl>
    <w:p w:rsidR="00DF180D" w:rsidRPr="005760F4" w:rsidRDefault="00DF180D" w:rsidP="00DF18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pStyle w:val="a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760F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C30257" w:rsidRPr="005760F4" w:rsidRDefault="00C30257" w:rsidP="00C86F10">
      <w:pPr>
        <w:pStyle w:val="a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C30257" w:rsidRPr="005760F4" w:rsidRDefault="00C30257" w:rsidP="00C86F10">
      <w:pPr>
        <w:pStyle w:val="a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C30257" w:rsidRPr="005760F4" w:rsidRDefault="00C30257" w:rsidP="00C86F10">
      <w:pPr>
        <w:pStyle w:val="a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C30257" w:rsidRPr="005760F4" w:rsidRDefault="00C30257" w:rsidP="00C86F10">
      <w:pPr>
        <w:pStyle w:val="a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C30257" w:rsidRPr="005760F4" w:rsidRDefault="00C30257" w:rsidP="00C86F10">
      <w:pPr>
        <w:pStyle w:val="a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C30257" w:rsidRPr="005760F4" w:rsidRDefault="00C30257" w:rsidP="00C86F10">
      <w:pPr>
        <w:pStyle w:val="a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C30257" w:rsidRPr="005760F4" w:rsidRDefault="00C30257" w:rsidP="00C86F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30257" w:rsidRPr="005760F4" w:rsidRDefault="00C30257" w:rsidP="00C86F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по внеурочной деятельности  </w:t>
      </w:r>
    </w:p>
    <w:p w:rsidR="00C30257" w:rsidRPr="005760F4" w:rsidRDefault="00C30257" w:rsidP="00C86F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«Основы экологии»</w:t>
      </w:r>
    </w:p>
    <w:p w:rsidR="00C30257" w:rsidRPr="005760F4" w:rsidRDefault="00C30257" w:rsidP="00C86F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для 5 классов</w:t>
      </w:r>
    </w:p>
    <w:p w:rsidR="00C30257" w:rsidRPr="005760F4" w:rsidRDefault="00DF180D" w:rsidP="00C86F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на 2013-2014</w:t>
      </w:r>
      <w:r w:rsidR="00C30257" w:rsidRPr="005760F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30257" w:rsidRPr="005760F4" w:rsidRDefault="00C30257" w:rsidP="00C86F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pStyle w:val="a4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257" w:rsidRPr="005760F4" w:rsidRDefault="00C30257" w:rsidP="00DF18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учителя биологии</w:t>
      </w:r>
      <w:r w:rsidR="00DF180D" w:rsidRPr="005760F4">
        <w:rPr>
          <w:rFonts w:ascii="Times New Roman" w:hAnsi="Times New Roman" w:cs="Times New Roman"/>
          <w:sz w:val="28"/>
          <w:szCs w:val="28"/>
        </w:rPr>
        <w:t xml:space="preserve"> и химии</w:t>
      </w:r>
    </w:p>
    <w:p w:rsidR="00C30257" w:rsidRPr="005760F4" w:rsidRDefault="00DF180D" w:rsidP="00DF180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760F4">
        <w:rPr>
          <w:rFonts w:ascii="Times New Roman" w:hAnsi="Times New Roman" w:cs="Times New Roman"/>
          <w:sz w:val="28"/>
          <w:szCs w:val="28"/>
        </w:rPr>
        <w:t>Л.А.Таинкина</w:t>
      </w:r>
      <w:proofErr w:type="spellEnd"/>
    </w:p>
    <w:p w:rsidR="00C30257" w:rsidRPr="005760F4" w:rsidRDefault="00C30257" w:rsidP="00DF18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80D" w:rsidRPr="005760F4" w:rsidRDefault="00C30257" w:rsidP="00E90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180D"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F180D" w:rsidRPr="005760F4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DF180D" w:rsidRPr="005760F4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="00DF180D" w:rsidRPr="005760F4">
        <w:rPr>
          <w:rFonts w:ascii="Times New Roman" w:hAnsi="Times New Roman" w:cs="Times New Roman"/>
          <w:b/>
          <w:bCs/>
          <w:sz w:val="28"/>
          <w:szCs w:val="28"/>
        </w:rPr>
        <w:t>абановка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 xml:space="preserve"> </w:t>
      </w:r>
      <w:r w:rsidRPr="005760F4">
        <w:rPr>
          <w:rFonts w:ascii="Times New Roman" w:hAnsi="Times New Roman" w:cs="Times New Roman"/>
          <w:b/>
          <w:sz w:val="28"/>
          <w:szCs w:val="28"/>
        </w:rPr>
        <w:t>201</w:t>
      </w:r>
      <w:r w:rsidR="00DF180D" w:rsidRPr="005760F4">
        <w:rPr>
          <w:rFonts w:ascii="Times New Roman" w:hAnsi="Times New Roman" w:cs="Times New Roman"/>
          <w:b/>
          <w:sz w:val="28"/>
          <w:szCs w:val="28"/>
        </w:rPr>
        <w:t>3</w:t>
      </w:r>
      <w:r w:rsidRPr="005760F4">
        <w:rPr>
          <w:rFonts w:ascii="Times New Roman" w:hAnsi="Times New Roman" w:cs="Times New Roman"/>
          <w:b/>
          <w:sz w:val="28"/>
          <w:szCs w:val="28"/>
        </w:rPr>
        <w:t>г</w:t>
      </w:r>
      <w:r w:rsidRPr="005760F4">
        <w:rPr>
          <w:rFonts w:ascii="Times New Roman" w:hAnsi="Times New Roman" w:cs="Times New Roman"/>
          <w:sz w:val="28"/>
          <w:szCs w:val="28"/>
        </w:rPr>
        <w:t>.</w:t>
      </w:r>
    </w:p>
    <w:p w:rsidR="00280A3C" w:rsidRDefault="00DF180D" w:rsidP="00DF180D">
      <w:pPr>
        <w:pStyle w:val="a4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80A3C" w:rsidRDefault="00280A3C" w:rsidP="00DF18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280A3C" w:rsidP="00DF18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bookmarkStart w:id="0" w:name="_GoBack"/>
      <w:bookmarkEnd w:id="0"/>
      <w:r w:rsidR="00DF180D" w:rsidRPr="005760F4">
        <w:rPr>
          <w:rFonts w:ascii="Times New Roman" w:hAnsi="Times New Roman" w:cs="Times New Roman"/>
          <w:sz w:val="28"/>
          <w:szCs w:val="28"/>
        </w:rPr>
        <w:t xml:space="preserve"> </w:t>
      </w:r>
      <w:r w:rsidR="00E90F41" w:rsidRPr="005760F4">
        <w:rPr>
          <w:rFonts w:ascii="Times New Roman" w:hAnsi="Times New Roman" w:cs="Times New Roman"/>
          <w:sz w:val="28"/>
          <w:szCs w:val="28"/>
        </w:rPr>
        <w:t xml:space="preserve"> </w:t>
      </w:r>
      <w:r w:rsidR="00DF180D" w:rsidRPr="005760F4">
        <w:rPr>
          <w:rFonts w:ascii="Times New Roman" w:hAnsi="Times New Roman" w:cs="Times New Roman"/>
          <w:sz w:val="28"/>
          <w:szCs w:val="28"/>
        </w:rPr>
        <w:t xml:space="preserve">  </w:t>
      </w:r>
      <w:r w:rsidR="00C30257" w:rsidRPr="005760F4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C30257" w:rsidRPr="005760F4" w:rsidRDefault="00C30257" w:rsidP="00C86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1.Пояснительная записка……………………………………………………………........3</w:t>
      </w:r>
    </w:p>
    <w:p w:rsidR="00C30257" w:rsidRPr="005760F4" w:rsidRDefault="00C30257" w:rsidP="00C86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1.1  Актуальность проблемы……………………………………………………………3</w:t>
      </w:r>
    </w:p>
    <w:p w:rsidR="00C30257" w:rsidRPr="005760F4" w:rsidRDefault="00C30257" w:rsidP="00C86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1.2  Цель и задачи программы………………………………………………………......3</w:t>
      </w:r>
    </w:p>
    <w:p w:rsidR="00C30257" w:rsidRPr="005760F4" w:rsidRDefault="00C30257" w:rsidP="00C86F10">
      <w:pPr>
        <w:pStyle w:val="a4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1.3 Системно-</w:t>
      </w:r>
      <w:proofErr w:type="spellStart"/>
      <w:r w:rsidRPr="005760F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 xml:space="preserve"> подход…………………………………………………4</w:t>
      </w:r>
    </w:p>
    <w:p w:rsidR="00C30257" w:rsidRPr="005760F4" w:rsidRDefault="00C30257" w:rsidP="00C86F10">
      <w:pPr>
        <w:pStyle w:val="a4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1.4 </w:t>
      </w:r>
      <w:proofErr w:type="spellStart"/>
      <w:r w:rsidRPr="005760F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 xml:space="preserve"> связи программы внеурочной деятельности …………………4</w:t>
      </w:r>
    </w:p>
    <w:p w:rsidR="00C30257" w:rsidRPr="005760F4" w:rsidRDefault="00C30257" w:rsidP="00C86F10">
      <w:pPr>
        <w:pStyle w:val="a4"/>
        <w:suppressAutoHyphens/>
        <w:ind w:left="135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1.5  Предметные результаты……………………………………………………………5</w:t>
      </w:r>
    </w:p>
    <w:p w:rsidR="00C30257" w:rsidRPr="005760F4" w:rsidRDefault="00C30257" w:rsidP="00C86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2.Планируемые результаты освоения программы………………………………………6                                                                                          </w:t>
      </w:r>
    </w:p>
    <w:p w:rsidR="00C30257" w:rsidRPr="005760F4" w:rsidRDefault="00C30257" w:rsidP="00C86F10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2.1 Показатели в личностной сфере ребёнка…………………………………………6</w:t>
      </w:r>
    </w:p>
    <w:p w:rsidR="00C30257" w:rsidRPr="005760F4" w:rsidRDefault="00C30257" w:rsidP="00C86F10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3. Формирование УУД……………………………………………………………………7</w:t>
      </w:r>
    </w:p>
    <w:p w:rsidR="00C30257" w:rsidRPr="005760F4" w:rsidRDefault="00C30257" w:rsidP="00C86F10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3.1 Личностные УУД……………………………………………………………………8</w:t>
      </w:r>
    </w:p>
    <w:p w:rsidR="00C30257" w:rsidRPr="005760F4" w:rsidRDefault="00C30257" w:rsidP="00C86F10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3.2 Регулятивные УУД……………………………………………………………….....8</w:t>
      </w:r>
    </w:p>
    <w:p w:rsidR="00C30257" w:rsidRPr="005760F4" w:rsidRDefault="00C30257" w:rsidP="00C86F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3.3 Познавательные УУД……………………………………………………………….8</w:t>
      </w:r>
    </w:p>
    <w:p w:rsidR="00C30257" w:rsidRPr="005760F4" w:rsidRDefault="00C30257" w:rsidP="00C86F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3.4 Коммуникативные УУД…………………………………………………………….9</w:t>
      </w:r>
    </w:p>
    <w:p w:rsidR="00C30257" w:rsidRPr="005760F4" w:rsidRDefault="00C30257" w:rsidP="00192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760F4">
        <w:rPr>
          <w:rFonts w:ascii="Times New Roman" w:hAnsi="Times New Roman" w:cs="Times New Roman"/>
          <w:sz w:val="28"/>
          <w:szCs w:val="28"/>
        </w:rPr>
        <w:t>3.5 Преимущественные формы достижения результатов трёх уровней во внеурочной познавательной деятельности……………………………………………10</w:t>
      </w:r>
    </w:p>
    <w:p w:rsidR="00C30257" w:rsidRPr="005760F4" w:rsidRDefault="00C30257" w:rsidP="00C86F1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760F4">
        <w:rPr>
          <w:rFonts w:ascii="Times New Roman" w:hAnsi="Times New Roman" w:cs="Times New Roman"/>
          <w:sz w:val="28"/>
          <w:szCs w:val="28"/>
        </w:rPr>
        <w:t>3.6 Компетенции, которые должны освоить  занимающиеся   в процессе реализации программы внеурочной деятельности………………………………………………….11</w:t>
      </w:r>
    </w:p>
    <w:p w:rsidR="00C30257" w:rsidRPr="005760F4" w:rsidRDefault="00C30257" w:rsidP="00C86F1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4. Основные направления содержания программы……………………………………12</w:t>
      </w:r>
    </w:p>
    <w:p w:rsidR="00C30257" w:rsidRPr="005760F4" w:rsidRDefault="00C30257" w:rsidP="00C86F1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4.1  </w:t>
      </w:r>
      <w:proofErr w:type="spellStart"/>
      <w:r w:rsidRPr="005760F4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5760F4">
        <w:rPr>
          <w:rFonts w:ascii="Times New Roman" w:hAnsi="Times New Roman" w:cs="Times New Roman"/>
          <w:color w:val="000000"/>
          <w:sz w:val="28"/>
          <w:szCs w:val="28"/>
        </w:rPr>
        <w:t xml:space="preserve"> - тематический план………………………………………………………14</w:t>
      </w:r>
    </w:p>
    <w:p w:rsidR="00C30257" w:rsidRPr="005760F4" w:rsidRDefault="00C30257" w:rsidP="00E2571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760F4">
        <w:rPr>
          <w:rFonts w:ascii="Times New Roman" w:hAnsi="Times New Roman" w:cs="Times New Roman"/>
          <w:sz w:val="28"/>
          <w:szCs w:val="28"/>
        </w:rPr>
        <w:t>4.2 Содержание процесса внеурочной деятельности………………………………...14</w:t>
      </w:r>
    </w:p>
    <w:p w:rsidR="00C30257" w:rsidRPr="005760F4" w:rsidRDefault="00C30257" w:rsidP="00C86F10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4.3 Формы учета для оценки планируемых результатов освоения программы внеурочной деятельности……………………………………………………………….15</w:t>
      </w:r>
    </w:p>
    <w:p w:rsidR="00C30257" w:rsidRPr="005760F4" w:rsidRDefault="00C30257" w:rsidP="00C86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5. Описание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обеспечении внеурочной деятельности……………………………………………………………………………..16</w:t>
      </w:r>
    </w:p>
    <w:p w:rsidR="00C30257" w:rsidRPr="005760F4" w:rsidRDefault="00C30257" w:rsidP="0003243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5.1 Учебные пособия для реализации программы…………………………………...16</w:t>
      </w:r>
    </w:p>
    <w:p w:rsidR="00C30257" w:rsidRPr="005760F4" w:rsidRDefault="00C30257" w:rsidP="0003243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760F4">
        <w:rPr>
          <w:rFonts w:ascii="Times New Roman" w:hAnsi="Times New Roman" w:cs="Times New Roman"/>
          <w:sz w:val="28"/>
          <w:szCs w:val="28"/>
        </w:rPr>
        <w:t>5.2 Оборудование для демонстрации презентаций…..………………………………17</w:t>
      </w:r>
    </w:p>
    <w:p w:rsidR="00C30257" w:rsidRPr="005760F4" w:rsidRDefault="00C30257" w:rsidP="00C86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6.Список используемой литературы для составления программы………………….17</w:t>
      </w:r>
    </w:p>
    <w:p w:rsidR="00C30257" w:rsidRPr="005760F4" w:rsidRDefault="00C30257" w:rsidP="00C86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7. Тематическое планирование с определением основных видов внеурочной деятельности обучающихся. ...………………………………………………………….19</w:t>
      </w:r>
    </w:p>
    <w:p w:rsidR="00C30257" w:rsidRPr="005760F4" w:rsidRDefault="00C30257" w:rsidP="00C86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E576EE">
      <w:pPr>
        <w:tabs>
          <w:tab w:val="left" w:pos="365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277B7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30257" w:rsidRPr="005760F4" w:rsidRDefault="00C30257" w:rsidP="00C86F1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1.1 Актуальность программы</w:t>
      </w:r>
    </w:p>
    <w:p w:rsidR="00C30257" w:rsidRPr="005760F4" w:rsidRDefault="00C30257" w:rsidP="00771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Воспитание экологической культуры - 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t>актуальнейшая задача сложившейся социально-культурной си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760F4">
        <w:rPr>
          <w:rFonts w:ascii="Times New Roman" w:hAnsi="Times New Roman" w:cs="Times New Roman"/>
          <w:sz w:val="28"/>
          <w:szCs w:val="28"/>
        </w:rPr>
        <w:t xml:space="preserve">туации начала </w:t>
      </w:r>
      <w:r w:rsidRPr="005760F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760F4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C30257" w:rsidRPr="005760F4" w:rsidRDefault="00C30257" w:rsidP="00771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pacing w:val="-5"/>
          <w:sz w:val="28"/>
          <w:szCs w:val="28"/>
        </w:rPr>
        <w:t xml:space="preserve">         В условиях разностороннего глубочайшего экологического 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t>кризиса усиливается значение экологического образования в школе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t xml:space="preserve"> как ответственного этапа в становлении и разви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тии личности ребенка. Закон «Об экологическом образовании», 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t>принятый во многих регионах России, ставит своей задачей соз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t xml:space="preserve">эффективных средств экологического образования населения. </w:t>
      </w:r>
      <w:proofErr w:type="gramStart"/>
      <w:r w:rsidRPr="005760F4">
        <w:rPr>
          <w:rFonts w:ascii="Times New Roman" w:hAnsi="Times New Roman" w:cs="Times New Roman"/>
          <w:spacing w:val="-6"/>
          <w:sz w:val="28"/>
          <w:szCs w:val="28"/>
        </w:rPr>
        <w:t>Анализ теоретической и методической экологической литерату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2"/>
          <w:sz w:val="28"/>
          <w:szCs w:val="28"/>
        </w:rPr>
        <w:t xml:space="preserve">ры, а также состояния практики экологического образования 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t>в  школах свидетельствует о необходимости совер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-4"/>
          <w:sz w:val="28"/>
          <w:szCs w:val="28"/>
        </w:rPr>
        <w:t>шенствования всей системы воспитательной работы со</w:t>
      </w:r>
      <w:r w:rsidRPr="005760F4">
        <w:rPr>
          <w:rFonts w:ascii="Times New Roman" w:hAnsi="Times New Roman" w:cs="Times New Roman"/>
          <w:spacing w:val="-7"/>
          <w:sz w:val="28"/>
          <w:szCs w:val="28"/>
        </w:rPr>
        <w:t xml:space="preserve"> школьниками, одной из приоритетной целей которой должно стать становление экологически грамотной личности, способной 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t>гармонично взаимодействовать с окружающим миром и осоз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  <w:t>нающей свое место в Природе.</w:t>
      </w:r>
      <w:proofErr w:type="gramEnd"/>
      <w:r w:rsidRPr="005760F4">
        <w:rPr>
          <w:rFonts w:ascii="Times New Roman" w:hAnsi="Times New Roman" w:cs="Times New Roman"/>
          <w:spacing w:val="-6"/>
          <w:sz w:val="28"/>
          <w:szCs w:val="28"/>
        </w:rPr>
        <w:t xml:space="preserve"> Актуальность разработанной 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t>программы продиктована также отсутствием в теории и практи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softHyphen/>
        <w:t>ке экологического образования в школе единой, рас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t>считанной на весь период обучения, программы дополнительно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t xml:space="preserve">го образования с экологической направленностью для </w:t>
      </w:r>
      <w:r w:rsidRPr="005760F4">
        <w:rPr>
          <w:rFonts w:ascii="Times New Roman" w:hAnsi="Times New Roman" w:cs="Times New Roman"/>
          <w:sz w:val="28"/>
          <w:szCs w:val="28"/>
        </w:rPr>
        <w:t>школьников.</w:t>
      </w:r>
    </w:p>
    <w:p w:rsidR="00C30257" w:rsidRPr="005760F4" w:rsidRDefault="00C30257" w:rsidP="00C86F10">
      <w:pPr>
        <w:tabs>
          <w:tab w:val="left" w:pos="567"/>
        </w:tabs>
        <w:spacing w:after="0" w:line="240" w:lineRule="auto"/>
        <w:ind w:firstLine="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  1.2. Цель программы -  </w:t>
      </w:r>
      <w:r w:rsidRPr="005760F4">
        <w:rPr>
          <w:rFonts w:ascii="Times New Roman" w:hAnsi="Times New Roman" w:cs="Times New Roman"/>
          <w:spacing w:val="6"/>
          <w:w w:val="103"/>
          <w:sz w:val="28"/>
          <w:szCs w:val="28"/>
        </w:rPr>
        <w:t>формирование и развитие экологически сообразно</w:t>
      </w:r>
      <w:r w:rsidRPr="005760F4">
        <w:rPr>
          <w:rFonts w:ascii="Times New Roman" w:hAnsi="Times New Roman" w:cs="Times New Roman"/>
          <w:spacing w:val="6"/>
          <w:w w:val="103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1"/>
          <w:w w:val="103"/>
          <w:sz w:val="28"/>
          <w:szCs w:val="28"/>
        </w:rPr>
        <w:t>го поведения у школьников.</w:t>
      </w:r>
    </w:p>
    <w:p w:rsidR="00C30257" w:rsidRPr="005760F4" w:rsidRDefault="00C30257" w:rsidP="00C86F10">
      <w:pPr>
        <w:spacing w:after="0" w:line="240" w:lineRule="auto"/>
        <w:ind w:firstLine="71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30257" w:rsidRPr="005760F4" w:rsidRDefault="00C30257" w:rsidP="00277B72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w w:val="103"/>
          <w:sz w:val="28"/>
          <w:szCs w:val="28"/>
        </w:rPr>
      </w:pPr>
      <w:r w:rsidRPr="005760F4">
        <w:rPr>
          <w:rFonts w:ascii="Times New Roman" w:hAnsi="Times New Roman" w:cs="Times New Roman"/>
          <w:spacing w:val="3"/>
          <w:w w:val="103"/>
          <w:sz w:val="28"/>
          <w:szCs w:val="28"/>
        </w:rPr>
        <w:t xml:space="preserve">Формирование знаний о закономерностях и взаимосвязях </w:t>
      </w:r>
      <w:r w:rsidRPr="005760F4">
        <w:rPr>
          <w:rFonts w:ascii="Times New Roman" w:hAnsi="Times New Roman" w:cs="Times New Roman"/>
          <w:spacing w:val="14"/>
          <w:w w:val="103"/>
          <w:sz w:val="28"/>
          <w:szCs w:val="28"/>
        </w:rPr>
        <w:t xml:space="preserve">природных явлений, единстве неживой и живой  природы, </w:t>
      </w:r>
      <w:r w:rsidRPr="005760F4">
        <w:rPr>
          <w:rFonts w:ascii="Times New Roman" w:hAnsi="Times New Roman" w:cs="Times New Roman"/>
          <w:spacing w:val="7"/>
          <w:w w:val="103"/>
          <w:sz w:val="28"/>
          <w:szCs w:val="28"/>
        </w:rPr>
        <w:t xml:space="preserve">о взаимодействии  и  взаимозависимости  природы,  общества </w:t>
      </w:r>
      <w:r w:rsidRPr="005760F4">
        <w:rPr>
          <w:rFonts w:ascii="Times New Roman" w:hAnsi="Times New Roman" w:cs="Times New Roman"/>
          <w:spacing w:val="-1"/>
          <w:w w:val="103"/>
          <w:sz w:val="28"/>
          <w:szCs w:val="28"/>
        </w:rPr>
        <w:t>и человека.</w:t>
      </w:r>
    </w:p>
    <w:p w:rsidR="00C30257" w:rsidRPr="005760F4" w:rsidRDefault="00C30257" w:rsidP="00277B72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w w:val="103"/>
          <w:sz w:val="28"/>
          <w:szCs w:val="28"/>
        </w:rPr>
      </w:pPr>
      <w:r w:rsidRPr="005760F4">
        <w:rPr>
          <w:rFonts w:ascii="Times New Roman" w:hAnsi="Times New Roman" w:cs="Times New Roman"/>
          <w:spacing w:val="5"/>
          <w:w w:val="103"/>
          <w:sz w:val="28"/>
          <w:szCs w:val="28"/>
        </w:rPr>
        <w:t xml:space="preserve">Формирование   осознанных   представлений   о   нормах </w:t>
      </w:r>
      <w:r w:rsidRPr="005760F4">
        <w:rPr>
          <w:rFonts w:ascii="Times New Roman" w:hAnsi="Times New Roman" w:cs="Times New Roman"/>
          <w:spacing w:val="10"/>
          <w:w w:val="103"/>
          <w:sz w:val="28"/>
          <w:szCs w:val="28"/>
        </w:rPr>
        <w:t xml:space="preserve">и правилах поведения в природе и привычек их соблюдения </w:t>
      </w:r>
      <w:r w:rsidRPr="005760F4">
        <w:rPr>
          <w:rFonts w:ascii="Times New Roman" w:hAnsi="Times New Roman" w:cs="Times New Roman"/>
          <w:spacing w:val="1"/>
          <w:w w:val="103"/>
          <w:sz w:val="28"/>
          <w:szCs w:val="28"/>
        </w:rPr>
        <w:t>в своей жизнедеятельности.</w:t>
      </w:r>
    </w:p>
    <w:p w:rsidR="00C30257" w:rsidRPr="005760F4" w:rsidRDefault="00C30257" w:rsidP="00277B72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w w:val="103"/>
          <w:sz w:val="28"/>
          <w:szCs w:val="28"/>
        </w:rPr>
      </w:pPr>
      <w:r w:rsidRPr="005760F4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Формирование экологически  ценностных   ориентации </w:t>
      </w:r>
      <w:r w:rsidRPr="005760F4">
        <w:rPr>
          <w:rFonts w:ascii="Times New Roman" w:hAnsi="Times New Roman" w:cs="Times New Roman"/>
          <w:spacing w:val="1"/>
          <w:w w:val="103"/>
          <w:sz w:val="28"/>
          <w:szCs w:val="28"/>
        </w:rPr>
        <w:t>в деятельности детей.</w:t>
      </w:r>
    </w:p>
    <w:p w:rsidR="00C30257" w:rsidRPr="005760F4" w:rsidRDefault="00C30257" w:rsidP="00277B72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w w:val="103"/>
          <w:sz w:val="28"/>
          <w:szCs w:val="28"/>
        </w:rPr>
      </w:pPr>
      <w:r w:rsidRPr="005760F4">
        <w:rPr>
          <w:rFonts w:ascii="Times New Roman" w:hAnsi="Times New Roman" w:cs="Times New Roman"/>
          <w:spacing w:val="4"/>
          <w:w w:val="103"/>
          <w:sz w:val="28"/>
          <w:szCs w:val="28"/>
        </w:rPr>
        <w:t>Воспитание ответственного отношения к здоровью, при</w:t>
      </w:r>
      <w:r w:rsidRPr="005760F4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</w:r>
      <w:r w:rsidRPr="005760F4">
        <w:rPr>
          <w:rFonts w:ascii="Times New Roman" w:hAnsi="Times New Roman" w:cs="Times New Roman"/>
          <w:w w:val="103"/>
          <w:sz w:val="28"/>
          <w:szCs w:val="28"/>
        </w:rPr>
        <w:t>роде, жизни.</w:t>
      </w:r>
    </w:p>
    <w:p w:rsidR="00C30257" w:rsidRPr="005760F4" w:rsidRDefault="00C30257" w:rsidP="00277B72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w w:val="103"/>
          <w:sz w:val="28"/>
          <w:szCs w:val="28"/>
        </w:rPr>
      </w:pPr>
      <w:r w:rsidRPr="005760F4">
        <w:rPr>
          <w:rFonts w:ascii="Times New Roman" w:hAnsi="Times New Roman" w:cs="Times New Roman"/>
          <w:spacing w:val="4"/>
          <w:w w:val="103"/>
          <w:sz w:val="28"/>
          <w:szCs w:val="28"/>
        </w:rPr>
        <w:t>Развитие способности формирования научных, эстетиче</w:t>
      </w:r>
      <w:r w:rsidRPr="005760F4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2"/>
          <w:w w:val="103"/>
          <w:sz w:val="28"/>
          <w:szCs w:val="28"/>
        </w:rPr>
        <w:t>ских, нравственных и правовых суждений по экологическим во</w:t>
      </w:r>
      <w:r w:rsidRPr="005760F4">
        <w:rPr>
          <w:rFonts w:ascii="Times New Roman" w:hAnsi="Times New Roman" w:cs="Times New Roman"/>
          <w:spacing w:val="2"/>
          <w:w w:val="103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-2"/>
          <w:w w:val="103"/>
          <w:sz w:val="28"/>
          <w:szCs w:val="28"/>
        </w:rPr>
        <w:t>просам.</w:t>
      </w:r>
    </w:p>
    <w:p w:rsidR="00C30257" w:rsidRPr="005760F4" w:rsidRDefault="00C30257" w:rsidP="00277B72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w w:val="103"/>
          <w:sz w:val="28"/>
          <w:szCs w:val="28"/>
        </w:rPr>
      </w:pPr>
      <w:r w:rsidRPr="005760F4">
        <w:rPr>
          <w:rFonts w:ascii="Times New Roman" w:hAnsi="Times New Roman" w:cs="Times New Roman"/>
          <w:spacing w:val="3"/>
          <w:w w:val="103"/>
          <w:sz w:val="28"/>
          <w:szCs w:val="28"/>
        </w:rPr>
        <w:t xml:space="preserve">Развитие: альтернативного мышления в выборе способов </w:t>
      </w:r>
      <w:r w:rsidRPr="005760F4">
        <w:rPr>
          <w:rFonts w:ascii="Times New Roman" w:hAnsi="Times New Roman" w:cs="Times New Roman"/>
          <w:spacing w:val="1"/>
          <w:w w:val="103"/>
          <w:sz w:val="28"/>
          <w:szCs w:val="28"/>
        </w:rPr>
        <w:t>решения экологических проблем, восприятия прекрасного и без</w:t>
      </w:r>
      <w:r w:rsidRPr="005760F4">
        <w:rPr>
          <w:rFonts w:ascii="Times New Roman" w:hAnsi="Times New Roman" w:cs="Times New Roman"/>
          <w:spacing w:val="1"/>
          <w:w w:val="103"/>
          <w:sz w:val="28"/>
          <w:szCs w:val="28"/>
        </w:rPr>
        <w:softHyphen/>
        <w:t xml:space="preserve"> </w:t>
      </w:r>
      <w:r w:rsidRPr="005760F4">
        <w:rPr>
          <w:rFonts w:ascii="Times New Roman" w:hAnsi="Times New Roman" w:cs="Times New Roman"/>
          <w:spacing w:val="5"/>
          <w:w w:val="103"/>
          <w:sz w:val="28"/>
          <w:szCs w:val="28"/>
        </w:rPr>
        <w:t xml:space="preserve">образного, чувств удовлетворения и негодования от поведения </w:t>
      </w:r>
      <w:r w:rsidRPr="005760F4">
        <w:rPr>
          <w:rFonts w:ascii="Times New Roman" w:hAnsi="Times New Roman" w:cs="Times New Roman"/>
          <w:spacing w:val="2"/>
          <w:w w:val="103"/>
          <w:sz w:val="28"/>
          <w:szCs w:val="28"/>
        </w:rPr>
        <w:t>и поступков людей по отношению к здоровью и миру природы.</w:t>
      </w:r>
    </w:p>
    <w:p w:rsidR="00C30257" w:rsidRPr="005760F4" w:rsidRDefault="00C30257" w:rsidP="00277B72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w w:val="103"/>
          <w:sz w:val="28"/>
          <w:szCs w:val="28"/>
        </w:rPr>
      </w:pPr>
      <w:r w:rsidRPr="005760F4">
        <w:rPr>
          <w:rFonts w:ascii="Times New Roman" w:hAnsi="Times New Roman" w:cs="Times New Roman"/>
          <w:spacing w:val="7"/>
          <w:w w:val="103"/>
          <w:sz w:val="28"/>
          <w:szCs w:val="28"/>
        </w:rPr>
        <w:t xml:space="preserve">Развитие потребности в необходимости и возможности  </w:t>
      </w:r>
      <w:r w:rsidRPr="005760F4">
        <w:rPr>
          <w:rFonts w:ascii="Times New Roman" w:hAnsi="Times New Roman" w:cs="Times New Roman"/>
          <w:spacing w:val="4"/>
          <w:w w:val="103"/>
          <w:sz w:val="28"/>
          <w:szCs w:val="28"/>
        </w:rPr>
        <w:t>решения экологических проблем, доступных школь</w:t>
      </w:r>
      <w:r w:rsidRPr="005760F4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5"/>
          <w:w w:val="103"/>
          <w:sz w:val="28"/>
          <w:szCs w:val="28"/>
        </w:rPr>
        <w:t xml:space="preserve">нику, ведения здорового образа жизни, стремления к активной </w:t>
      </w:r>
      <w:r w:rsidRPr="005760F4">
        <w:rPr>
          <w:rFonts w:ascii="Times New Roman" w:hAnsi="Times New Roman" w:cs="Times New Roman"/>
          <w:spacing w:val="2"/>
          <w:w w:val="103"/>
          <w:sz w:val="28"/>
          <w:szCs w:val="28"/>
        </w:rPr>
        <w:t>практической деятельности по охране окружающей среды.</w:t>
      </w:r>
    </w:p>
    <w:p w:rsidR="00C30257" w:rsidRPr="005760F4" w:rsidRDefault="00C30257" w:rsidP="00277B72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w w:val="103"/>
          <w:sz w:val="28"/>
          <w:szCs w:val="28"/>
        </w:rPr>
      </w:pPr>
      <w:r w:rsidRPr="005760F4">
        <w:rPr>
          <w:rFonts w:ascii="Times New Roman" w:hAnsi="Times New Roman" w:cs="Times New Roman"/>
          <w:w w:val="103"/>
          <w:sz w:val="28"/>
          <w:szCs w:val="28"/>
        </w:rPr>
        <w:lastRenderedPageBreak/>
        <w:t xml:space="preserve">Развитие знаний и умений по оценке и прогнозированию </w:t>
      </w:r>
      <w:r w:rsidRPr="005760F4">
        <w:rPr>
          <w:rFonts w:ascii="Times New Roman" w:hAnsi="Times New Roman" w:cs="Times New Roman"/>
          <w:spacing w:val="2"/>
          <w:w w:val="103"/>
          <w:sz w:val="28"/>
          <w:szCs w:val="28"/>
        </w:rPr>
        <w:t>состояния и охраны природного окружения.</w:t>
      </w:r>
    </w:p>
    <w:p w:rsidR="00C30257" w:rsidRPr="005760F4" w:rsidRDefault="00C30257" w:rsidP="00C8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1.3 Системно - </w:t>
      </w:r>
      <w:proofErr w:type="spellStart"/>
      <w:r w:rsidRPr="005760F4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подход.</w:t>
      </w:r>
    </w:p>
    <w:p w:rsidR="00C30257" w:rsidRPr="005760F4" w:rsidRDefault="00C30257" w:rsidP="00C86F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pStyle w:val="a4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В основе реализации   программы лежит системно - </w:t>
      </w:r>
      <w:proofErr w:type="spellStart"/>
      <w:r w:rsidRPr="005760F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предполагает:</w:t>
      </w:r>
    </w:p>
    <w:p w:rsidR="00C30257" w:rsidRPr="005760F4" w:rsidRDefault="00C30257" w:rsidP="00277B7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 поликультурного.</w:t>
      </w:r>
    </w:p>
    <w:p w:rsidR="00C30257" w:rsidRPr="005760F4" w:rsidRDefault="00C30257" w:rsidP="00277B7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занимающегося;</w:t>
      </w:r>
    </w:p>
    <w:p w:rsidR="00C30257" w:rsidRPr="005760F4" w:rsidRDefault="00C30257" w:rsidP="00277B7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развитие личности обучающегося на основе освоения универсальных учебных действий, познания и освоения мира;</w:t>
      </w:r>
    </w:p>
    <w:p w:rsidR="00C30257" w:rsidRPr="005760F4" w:rsidRDefault="00C30257" w:rsidP="00277B7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признание способов организации образовательной деятельности и учебного сотрудничества в достижении целей личностного и социального развития занимающихся;</w:t>
      </w:r>
    </w:p>
    <w:p w:rsidR="00C30257" w:rsidRPr="005760F4" w:rsidRDefault="00C30257" w:rsidP="00277B7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учёт индивидуальных возрастных, психологических и физиологических особенностей занимающихся;</w:t>
      </w:r>
    </w:p>
    <w:p w:rsidR="00C30257" w:rsidRPr="005760F4" w:rsidRDefault="00C30257" w:rsidP="00C86F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pStyle w:val="a4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</w:t>
      </w:r>
      <w:r w:rsidRPr="005760F4"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Pr="005760F4">
        <w:rPr>
          <w:rFonts w:ascii="Times New Roman" w:hAnsi="Times New Roman" w:cs="Times New Roman"/>
          <w:sz w:val="28"/>
          <w:szCs w:val="28"/>
        </w:rPr>
        <w:t xml:space="preserve"> </w:t>
      </w: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60F4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связи программы внеурочной деятельности.</w:t>
      </w:r>
    </w:p>
    <w:p w:rsidR="00C30257" w:rsidRPr="005760F4" w:rsidRDefault="00C30257" w:rsidP="00C86F1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277B72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0F4">
        <w:rPr>
          <w:rFonts w:ascii="Times New Roman" w:hAnsi="Times New Roman" w:cs="Times New Roman"/>
          <w:color w:val="000000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  <w:r w:rsidRPr="005760F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C30257" w:rsidRPr="005760F4" w:rsidRDefault="00C30257" w:rsidP="00277B72">
      <w:pPr>
        <w:pStyle w:val="a5"/>
        <w:numPr>
          <w:ilvl w:val="0"/>
          <w:numId w:val="11"/>
        </w:num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>освоение способов решения проблем творческого и поискового характера;</w:t>
      </w:r>
    </w:p>
    <w:p w:rsidR="00C30257" w:rsidRPr="005760F4" w:rsidRDefault="00C30257" w:rsidP="00277B72">
      <w:pPr>
        <w:pStyle w:val="a5"/>
        <w:numPr>
          <w:ilvl w:val="0"/>
          <w:numId w:val="11"/>
        </w:num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30257" w:rsidRPr="005760F4" w:rsidRDefault="00C30257" w:rsidP="00277B72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30257" w:rsidRPr="005760F4" w:rsidRDefault="00C30257" w:rsidP="00277B72">
      <w:pPr>
        <w:pStyle w:val="a5"/>
        <w:numPr>
          <w:ilvl w:val="0"/>
          <w:numId w:val="11"/>
        </w:num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начальных форм познавательной и личностной рефлексии;</w:t>
      </w:r>
    </w:p>
    <w:p w:rsidR="00C30257" w:rsidRPr="005760F4" w:rsidRDefault="00C30257" w:rsidP="00277B72">
      <w:pPr>
        <w:pStyle w:val="a5"/>
        <w:numPr>
          <w:ilvl w:val="0"/>
          <w:numId w:val="11"/>
        </w:num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>использование знаково-символических сре</w:t>
      </w:r>
      <w:proofErr w:type="gramStart"/>
      <w:r w:rsidRPr="005760F4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5760F4">
        <w:rPr>
          <w:rFonts w:ascii="Times New Roman" w:hAnsi="Times New Roman" w:cs="Times New Roman"/>
          <w:color w:val="000000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C30257" w:rsidRPr="005760F4" w:rsidRDefault="00C30257" w:rsidP="00277B72">
      <w:pPr>
        <w:pStyle w:val="a5"/>
        <w:numPr>
          <w:ilvl w:val="0"/>
          <w:numId w:val="11"/>
        </w:num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C30257" w:rsidRPr="005760F4" w:rsidRDefault="00C30257" w:rsidP="00277B72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предмета;</w:t>
      </w:r>
    </w:p>
    <w:p w:rsidR="00C30257" w:rsidRPr="005760F4" w:rsidRDefault="00C30257" w:rsidP="00277B72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30257" w:rsidRPr="005760F4" w:rsidRDefault="00C30257" w:rsidP="00277B72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30257" w:rsidRPr="005760F4" w:rsidRDefault="00C30257" w:rsidP="00277B72">
      <w:pPr>
        <w:pStyle w:val="a5"/>
        <w:numPr>
          <w:ilvl w:val="0"/>
          <w:numId w:val="11"/>
        </w:num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30257" w:rsidRPr="005760F4" w:rsidRDefault="00C30257" w:rsidP="00277B72">
      <w:pPr>
        <w:pStyle w:val="a5"/>
        <w:numPr>
          <w:ilvl w:val="0"/>
          <w:numId w:val="11"/>
        </w:num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предмета;</w:t>
      </w:r>
    </w:p>
    <w:p w:rsidR="00C30257" w:rsidRPr="005760F4" w:rsidRDefault="00C30257" w:rsidP="00277B72">
      <w:pPr>
        <w:pStyle w:val="a5"/>
        <w:numPr>
          <w:ilvl w:val="0"/>
          <w:numId w:val="11"/>
        </w:num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базовыми предметными и </w:t>
      </w:r>
      <w:proofErr w:type="spellStart"/>
      <w:r w:rsidRPr="005760F4"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5760F4">
        <w:rPr>
          <w:rFonts w:ascii="Times New Roman" w:hAnsi="Times New Roman" w:cs="Times New Roman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C30257" w:rsidRPr="005760F4" w:rsidRDefault="00C30257" w:rsidP="00277B72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C30257" w:rsidRPr="005760F4" w:rsidRDefault="00C30257" w:rsidP="00642B2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642B2F">
      <w:pPr>
        <w:pStyle w:val="a4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Pr="005760F4">
        <w:rPr>
          <w:rFonts w:ascii="Times New Roman" w:hAnsi="Times New Roman" w:cs="Times New Roman"/>
          <w:sz w:val="28"/>
          <w:szCs w:val="28"/>
        </w:rPr>
        <w:t xml:space="preserve"> </w:t>
      </w: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Предметные результаты.</w:t>
      </w:r>
    </w:p>
    <w:p w:rsidR="00C30257" w:rsidRPr="005760F4" w:rsidRDefault="00C30257" w:rsidP="00C86F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277B72">
      <w:pPr>
        <w:pStyle w:val="a3"/>
        <w:numPr>
          <w:ilvl w:val="0"/>
          <w:numId w:val="12"/>
        </w:numPr>
        <w:rPr>
          <w:rStyle w:val="apple-converted-space"/>
          <w:color w:val="000000"/>
          <w:sz w:val="28"/>
          <w:szCs w:val="28"/>
        </w:rPr>
      </w:pPr>
      <w:r w:rsidRPr="005760F4">
        <w:rPr>
          <w:color w:val="000000"/>
          <w:sz w:val="28"/>
          <w:szCs w:val="28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C30257" w:rsidRPr="005760F4" w:rsidRDefault="00C30257" w:rsidP="00277B72">
      <w:pPr>
        <w:pStyle w:val="a3"/>
        <w:numPr>
          <w:ilvl w:val="0"/>
          <w:numId w:val="12"/>
        </w:numPr>
        <w:rPr>
          <w:rStyle w:val="apple-converted-space"/>
          <w:color w:val="000000"/>
          <w:sz w:val="28"/>
          <w:szCs w:val="28"/>
        </w:rPr>
      </w:pPr>
      <w:r w:rsidRPr="005760F4">
        <w:rPr>
          <w:color w:val="000000"/>
          <w:sz w:val="28"/>
          <w:szCs w:val="28"/>
        </w:rPr>
        <w:t xml:space="preserve"> формирование уважительного отношения к России, родному краю, своей семье, истории, культуре, природе нашей страны, её современной жизни;</w:t>
      </w:r>
    </w:p>
    <w:p w:rsidR="00C30257" w:rsidRPr="005760F4" w:rsidRDefault="00C30257" w:rsidP="00277B72">
      <w:pPr>
        <w:pStyle w:val="a3"/>
        <w:numPr>
          <w:ilvl w:val="0"/>
          <w:numId w:val="12"/>
        </w:numPr>
        <w:rPr>
          <w:rStyle w:val="apple-converted-space"/>
          <w:color w:val="000000"/>
          <w:sz w:val="28"/>
          <w:szCs w:val="28"/>
        </w:rPr>
      </w:pPr>
      <w:r w:rsidRPr="005760F4">
        <w:rPr>
          <w:color w:val="000000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5760F4">
        <w:rPr>
          <w:color w:val="000000"/>
          <w:sz w:val="28"/>
          <w:szCs w:val="28"/>
        </w:rPr>
        <w:t>здоровьесберегающего</w:t>
      </w:r>
      <w:proofErr w:type="spellEnd"/>
      <w:r w:rsidRPr="005760F4">
        <w:rPr>
          <w:color w:val="000000"/>
          <w:sz w:val="28"/>
          <w:szCs w:val="28"/>
        </w:rPr>
        <w:t xml:space="preserve"> поведения в природной и социальной среде;</w:t>
      </w:r>
    </w:p>
    <w:p w:rsidR="00C30257" w:rsidRPr="005760F4" w:rsidRDefault="00C30257" w:rsidP="00277B72">
      <w:pPr>
        <w:pStyle w:val="a3"/>
        <w:numPr>
          <w:ilvl w:val="0"/>
          <w:numId w:val="12"/>
        </w:numPr>
        <w:rPr>
          <w:rStyle w:val="apple-converted-space"/>
          <w:color w:val="000000"/>
          <w:sz w:val="28"/>
          <w:szCs w:val="28"/>
        </w:rPr>
      </w:pPr>
      <w:r w:rsidRPr="005760F4">
        <w:rPr>
          <w:color w:val="000000"/>
          <w:sz w:val="28"/>
          <w:szCs w:val="28"/>
        </w:rPr>
        <w:lastRenderedPageBreak/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C30257" w:rsidRPr="005760F4" w:rsidRDefault="00C30257" w:rsidP="00277B72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5760F4">
        <w:rPr>
          <w:color w:val="000000"/>
          <w:sz w:val="28"/>
          <w:szCs w:val="28"/>
        </w:rPr>
        <w:t>развитие навыков устанавливать и выявлять причинно-следственные связи в окружающем мире.</w:t>
      </w:r>
    </w:p>
    <w:p w:rsidR="00C30257" w:rsidRPr="005760F4" w:rsidRDefault="00C30257" w:rsidP="00C86F1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277B7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</w:t>
      </w:r>
    </w:p>
    <w:p w:rsidR="00C30257" w:rsidRPr="005760F4" w:rsidRDefault="00C30257" w:rsidP="00C86F10">
      <w:pPr>
        <w:pStyle w:val="a5"/>
        <w:spacing w:after="0" w:line="240" w:lineRule="auto"/>
        <w:ind w:left="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учащимися программы внеурочной деятельности. </w:t>
      </w:r>
    </w:p>
    <w:p w:rsidR="00C30257" w:rsidRPr="005760F4" w:rsidRDefault="00C30257" w:rsidP="00C86F10">
      <w:pPr>
        <w:pStyle w:val="a5"/>
        <w:spacing w:after="0" w:line="240" w:lineRule="auto"/>
        <w:ind w:left="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C750DA">
      <w:pPr>
        <w:pStyle w:val="a5"/>
        <w:spacing w:line="240" w:lineRule="auto"/>
        <w:ind w:left="426" w:firstLine="282"/>
        <w:rPr>
          <w:rFonts w:ascii="Times New Roman" w:hAnsi="Times New Roman" w:cs="Times New Roman"/>
          <w:spacing w:val="-4"/>
          <w:sz w:val="28"/>
          <w:szCs w:val="28"/>
        </w:rPr>
      </w:pPr>
      <w:r w:rsidRPr="005760F4">
        <w:rPr>
          <w:rFonts w:ascii="Times New Roman" w:hAnsi="Times New Roman" w:cs="Times New Roman"/>
          <w:spacing w:val="8"/>
          <w:sz w:val="28"/>
          <w:szCs w:val="28"/>
        </w:rPr>
        <w:t>Результативность и целесообраз</w:t>
      </w:r>
      <w:r w:rsidRPr="005760F4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-4"/>
          <w:sz w:val="28"/>
          <w:szCs w:val="28"/>
        </w:rPr>
        <w:t>ность работы по программе «Юный эколог» выявляется с по</w:t>
      </w:r>
      <w:r w:rsidRPr="005760F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-3"/>
          <w:sz w:val="28"/>
          <w:szCs w:val="28"/>
        </w:rPr>
        <w:t xml:space="preserve">мощью комплекса диагностических методик: в конце каждого 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t>года обучения проводятся тестирование и анкетирование уча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softHyphen/>
        <w:t>щихся, анкетирование педагогов и родителей; в течение учебно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softHyphen/>
        <w:t>го года осуществляется пролонгированное наблюдение и анализ творческих работ детей. Формами подведения итогов и резуль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-4"/>
          <w:sz w:val="28"/>
          <w:szCs w:val="28"/>
        </w:rPr>
        <w:t xml:space="preserve">татов реализации программы выступают ежегодные Недели </w:t>
      </w:r>
      <w:r w:rsidRPr="005760F4">
        <w:rPr>
          <w:rFonts w:ascii="Times New Roman" w:hAnsi="Times New Roman" w:cs="Times New Roman"/>
          <w:spacing w:val="-3"/>
          <w:sz w:val="28"/>
          <w:szCs w:val="28"/>
        </w:rPr>
        <w:t xml:space="preserve">экологии, традиционные экологические праздники: ярмарка </w:t>
      </w:r>
      <w:r w:rsidRPr="005760F4">
        <w:rPr>
          <w:rFonts w:ascii="Times New Roman" w:hAnsi="Times New Roman" w:cs="Times New Roman"/>
          <w:spacing w:val="-4"/>
          <w:sz w:val="28"/>
          <w:szCs w:val="28"/>
        </w:rPr>
        <w:t>«Золотая осень», «День птиц», «День Земли» и др.</w:t>
      </w:r>
    </w:p>
    <w:p w:rsidR="00C30257" w:rsidRPr="005760F4" w:rsidRDefault="00C30257" w:rsidP="00C750DA">
      <w:pPr>
        <w:pStyle w:val="a5"/>
        <w:spacing w:line="240" w:lineRule="auto"/>
        <w:ind w:left="426" w:firstLine="282"/>
        <w:rPr>
          <w:rFonts w:ascii="Times New Roman" w:hAnsi="Times New Roman" w:cs="Times New Roman"/>
          <w:spacing w:val="-4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Личностными результатами программы внеурочной деятельности является формирование следующих  компетенций:</w:t>
      </w:r>
    </w:p>
    <w:p w:rsidR="00C30257" w:rsidRPr="005760F4" w:rsidRDefault="00C30257" w:rsidP="00277B72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Определять </w:t>
      </w:r>
      <w:r w:rsidRPr="005760F4">
        <w:rPr>
          <w:rFonts w:ascii="Times New Roman" w:hAnsi="Times New Roman" w:cs="Times New Roman"/>
          <w:sz w:val="28"/>
          <w:szCs w:val="28"/>
        </w:rPr>
        <w:t>и</w:t>
      </w: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высказывать</w:t>
      </w:r>
      <w:r w:rsidRPr="005760F4">
        <w:rPr>
          <w:rFonts w:ascii="Times New Roman" w:hAnsi="Times New Roman" w:cs="Times New Roman"/>
          <w:sz w:val="28"/>
          <w:szCs w:val="28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C30257" w:rsidRPr="005760F4" w:rsidRDefault="00C30257" w:rsidP="00277B72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5760F4">
        <w:rPr>
          <w:rFonts w:ascii="Times New Roman" w:hAnsi="Times New Roman" w:cs="Times New Roman"/>
          <w:b/>
          <w:bCs/>
          <w:sz w:val="28"/>
          <w:szCs w:val="28"/>
        </w:rPr>
        <w:t>делать выбор,</w:t>
      </w:r>
      <w:r w:rsidRPr="005760F4">
        <w:rPr>
          <w:rFonts w:ascii="Times New Roman" w:hAnsi="Times New Roman" w:cs="Times New Roman"/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C30257" w:rsidRPr="005760F4" w:rsidRDefault="00C30257" w:rsidP="00C86F10">
      <w:pPr>
        <w:pStyle w:val="a4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0F4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 xml:space="preserve"> результатами программы внеурочной деятельности - является формирование следующих универсальных учебных действий (УУД):</w:t>
      </w:r>
    </w:p>
    <w:p w:rsidR="00C30257" w:rsidRPr="005760F4" w:rsidRDefault="00C30257" w:rsidP="00C86F10">
      <w:pPr>
        <w:pStyle w:val="a4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pStyle w:val="a4"/>
        <w:ind w:firstLine="8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2.1 Показатели в </w:t>
      </w:r>
      <w:r w:rsidR="002B6DFB" w:rsidRPr="005760F4">
        <w:rPr>
          <w:rFonts w:ascii="Times New Roman" w:hAnsi="Times New Roman" w:cs="Times New Roman"/>
          <w:b/>
          <w:bCs/>
          <w:sz w:val="28"/>
          <w:szCs w:val="28"/>
        </w:rPr>
        <w:t>личностной</w:t>
      </w: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сфере ребёнка</w:t>
      </w:r>
    </w:p>
    <w:p w:rsidR="00C30257" w:rsidRPr="005760F4" w:rsidRDefault="00C30257" w:rsidP="00DD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pacing w:val="-5"/>
          <w:sz w:val="28"/>
          <w:szCs w:val="28"/>
        </w:rPr>
        <w:t>интерес к познанию мира природы;</w:t>
      </w:r>
    </w:p>
    <w:p w:rsidR="00C30257" w:rsidRPr="005760F4" w:rsidRDefault="00C30257" w:rsidP="00DD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- </w:t>
      </w:r>
      <w:r w:rsidRPr="005760F4">
        <w:rPr>
          <w:rFonts w:ascii="Times New Roman" w:hAnsi="Times New Roman" w:cs="Times New Roman"/>
          <w:spacing w:val="-1"/>
          <w:sz w:val="28"/>
          <w:szCs w:val="28"/>
        </w:rPr>
        <w:t xml:space="preserve">потребность к осуществлению экологически сообразных  </w:t>
      </w:r>
      <w:r w:rsidRPr="005760F4">
        <w:rPr>
          <w:rFonts w:ascii="Times New Roman" w:hAnsi="Times New Roman" w:cs="Times New Roman"/>
          <w:spacing w:val="-7"/>
          <w:sz w:val="28"/>
          <w:szCs w:val="28"/>
        </w:rPr>
        <w:t>поступков;</w:t>
      </w:r>
    </w:p>
    <w:p w:rsidR="00C30257" w:rsidRPr="005760F4" w:rsidRDefault="00C30257" w:rsidP="00DD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pacing w:val="-1"/>
          <w:sz w:val="28"/>
          <w:szCs w:val="28"/>
        </w:rPr>
        <w:t xml:space="preserve">-осознание места и роли человека в биосфере как существа 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t>биосоциального;</w:t>
      </w:r>
    </w:p>
    <w:p w:rsidR="00C30257" w:rsidRPr="005760F4" w:rsidRDefault="00C30257" w:rsidP="00DD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- </w:t>
      </w:r>
      <w:r w:rsidRPr="005760F4">
        <w:rPr>
          <w:rFonts w:ascii="Times New Roman" w:hAnsi="Times New Roman" w:cs="Times New Roman"/>
          <w:spacing w:val="1"/>
          <w:sz w:val="28"/>
          <w:szCs w:val="28"/>
        </w:rPr>
        <w:t xml:space="preserve">преобладание мотивации гармоничного взаимодействия </w:t>
      </w:r>
      <w:r w:rsidRPr="005760F4">
        <w:rPr>
          <w:rFonts w:ascii="Times New Roman" w:hAnsi="Times New Roman" w:cs="Times New Roman"/>
          <w:spacing w:val="-4"/>
          <w:sz w:val="28"/>
          <w:szCs w:val="28"/>
        </w:rPr>
        <w:t>с природой с точки зрения экологической допустимости.</w:t>
      </w:r>
    </w:p>
    <w:p w:rsidR="00C30257" w:rsidRPr="005760F4" w:rsidRDefault="00C30257" w:rsidP="00DD2A53">
      <w:pPr>
        <w:pStyle w:val="style17"/>
        <w:spacing w:before="240" w:beforeAutospacing="0" w:after="0" w:afterAutospacing="0"/>
        <w:rPr>
          <w:sz w:val="28"/>
          <w:szCs w:val="28"/>
        </w:rPr>
      </w:pPr>
      <w:proofErr w:type="spellStart"/>
      <w:proofErr w:type="gramStart"/>
      <w:r w:rsidRPr="005760F4">
        <w:rPr>
          <w:sz w:val="28"/>
          <w:szCs w:val="28"/>
        </w:rPr>
        <w:t>Метапредметные</w:t>
      </w:r>
      <w:proofErr w:type="spellEnd"/>
      <w:r w:rsidRPr="005760F4">
        <w:rPr>
          <w:sz w:val="28"/>
          <w:szCs w:val="28"/>
        </w:rPr>
        <w:t xml:space="preserve"> результаты программы внеурочной деятельности по научно-</w:t>
      </w:r>
      <w:proofErr w:type="spellStart"/>
      <w:r w:rsidRPr="005760F4">
        <w:rPr>
          <w:sz w:val="28"/>
          <w:szCs w:val="28"/>
        </w:rPr>
        <w:t>позновательному</w:t>
      </w:r>
      <w:proofErr w:type="spellEnd"/>
      <w:r w:rsidRPr="005760F4">
        <w:rPr>
          <w:sz w:val="28"/>
          <w:szCs w:val="28"/>
        </w:rPr>
        <w:t xml:space="preserve"> направлению обеспечивает формирование у школьников целостной картины окружающего мира в его многообразии и взаимосвязях;</w:t>
      </w:r>
      <w:r w:rsidRPr="005760F4">
        <w:rPr>
          <w:rStyle w:val="apple-converted-space"/>
          <w:sz w:val="28"/>
          <w:szCs w:val="28"/>
        </w:rPr>
        <w:t> </w:t>
      </w:r>
      <w:r w:rsidRPr="005760F4">
        <w:rPr>
          <w:rStyle w:val="fontstyle44"/>
          <w:sz w:val="28"/>
          <w:szCs w:val="28"/>
        </w:rPr>
        <w:t>экологической и культурологической грамотности, нравственно-этических и безопасных норм взаимодействия с природой и людьми;</w:t>
      </w:r>
      <w:r w:rsidRPr="005760F4">
        <w:rPr>
          <w:rStyle w:val="apple-converted-space"/>
          <w:sz w:val="28"/>
          <w:szCs w:val="28"/>
        </w:rPr>
        <w:t> </w:t>
      </w:r>
      <w:r w:rsidRPr="005760F4">
        <w:rPr>
          <w:sz w:val="28"/>
          <w:szCs w:val="28"/>
        </w:rPr>
        <w:t xml:space="preserve">воспитание гармонично развитой, духовно-нравственной личности, гражданина, любящего своё </w:t>
      </w:r>
      <w:r w:rsidRPr="005760F4">
        <w:rPr>
          <w:sz w:val="28"/>
          <w:szCs w:val="28"/>
        </w:rPr>
        <w:lastRenderedPageBreak/>
        <w:t>Отечество, уважающего образ жизни, нравы и традиции народов, его населяющих;</w:t>
      </w:r>
      <w:proofErr w:type="gramEnd"/>
      <w:r w:rsidRPr="005760F4">
        <w:rPr>
          <w:sz w:val="28"/>
          <w:szCs w:val="28"/>
        </w:rPr>
        <w:t xml:space="preserve"> личности, стремящейся активно участвовать в природоохранной, </w:t>
      </w:r>
      <w:proofErr w:type="spellStart"/>
      <w:r w:rsidRPr="005760F4">
        <w:rPr>
          <w:sz w:val="28"/>
          <w:szCs w:val="28"/>
        </w:rPr>
        <w:t>здоровьесберегающей</w:t>
      </w:r>
      <w:proofErr w:type="spellEnd"/>
      <w:r w:rsidRPr="005760F4">
        <w:rPr>
          <w:sz w:val="28"/>
          <w:szCs w:val="28"/>
        </w:rPr>
        <w:t xml:space="preserve"> и творческой деятельности.</w:t>
      </w:r>
    </w:p>
    <w:p w:rsidR="00C30257" w:rsidRPr="005760F4" w:rsidRDefault="00C30257" w:rsidP="00DD2A53">
      <w:pPr>
        <w:pStyle w:val="style17"/>
        <w:spacing w:before="240" w:beforeAutospacing="0" w:after="0" w:afterAutospacing="0"/>
        <w:rPr>
          <w:sz w:val="28"/>
          <w:szCs w:val="28"/>
        </w:rPr>
      </w:pPr>
      <w:r w:rsidRPr="005760F4">
        <w:rPr>
          <w:rStyle w:val="fontstyle44"/>
          <w:sz w:val="28"/>
          <w:szCs w:val="28"/>
        </w:rPr>
        <w:t>Изучая этот предмет, учащиеся знакомятся с методами познания окружающего мира (наблюдение, эксперимент, измерение, моделирование, классификация и др.); усваивают предметные знания и умения, а также комплекс личностных, регулятивных, познавательных, коммуникативных учебных действий для успешного продолжения образования в основной школе.</w:t>
      </w:r>
    </w:p>
    <w:p w:rsidR="00C30257" w:rsidRPr="005760F4" w:rsidRDefault="00C30257" w:rsidP="00BF481A">
      <w:pPr>
        <w:pStyle w:val="a4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277B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Формирование УУД</w:t>
      </w:r>
    </w:p>
    <w:p w:rsidR="00C30257" w:rsidRPr="005760F4" w:rsidRDefault="00C30257" w:rsidP="002C17A0">
      <w:pPr>
        <w:pStyle w:val="style18"/>
        <w:spacing w:before="240" w:beforeAutospacing="0" w:after="240" w:afterAutospacing="0"/>
        <w:ind w:firstLine="360"/>
        <w:rPr>
          <w:sz w:val="28"/>
          <w:szCs w:val="28"/>
        </w:rPr>
      </w:pPr>
      <w:proofErr w:type="gramStart"/>
      <w:r w:rsidRPr="005760F4">
        <w:rPr>
          <w:rStyle w:val="fontstyle44"/>
          <w:sz w:val="28"/>
          <w:szCs w:val="28"/>
        </w:rPr>
        <w:t>Реализация возможностей формирования у школьников УУД обеспечивается: логикой развёртывания содержания и его структурой, представленной в учебниках; системно-</w:t>
      </w:r>
      <w:proofErr w:type="spellStart"/>
      <w:r w:rsidRPr="005760F4">
        <w:rPr>
          <w:rStyle w:val="fontstyle44"/>
          <w:sz w:val="28"/>
          <w:szCs w:val="28"/>
        </w:rPr>
        <w:t>деятельностным</w:t>
      </w:r>
      <w:proofErr w:type="spellEnd"/>
      <w:r w:rsidRPr="005760F4">
        <w:rPr>
          <w:rStyle w:val="fontstyle44"/>
          <w:sz w:val="28"/>
          <w:szCs w:val="28"/>
        </w:rPr>
        <w:t xml:space="preserve"> подходом к организации познавательной деятельности учащихся (она представлена в учебниках различными методическими приёмами); системой учебных ситуаций, учебно-познавательных и учебно-практических задач, предложенных в учебниках, в рабочих тетрадях, в тетрадях для тестовых заданий;</w:t>
      </w:r>
      <w:proofErr w:type="gramEnd"/>
      <w:r w:rsidRPr="005760F4">
        <w:rPr>
          <w:rStyle w:val="fontstyle44"/>
          <w:sz w:val="28"/>
          <w:szCs w:val="28"/>
        </w:rPr>
        <w:t> методическими рекомендациями учителю, в которых даны советы по формированию предметных и универсальных учебных умений при организации познавательной деятельности учащихся.</w:t>
      </w:r>
    </w:p>
    <w:p w:rsidR="00C30257" w:rsidRPr="005760F4" w:rsidRDefault="00C30257" w:rsidP="00277B7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формирование основ экологической и генетической грамотности: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способности оценивать последствия деятельности человека в природе,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влияние факторов риска на здоровье человека, выбирать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смысловые установки в своих действиях и поступках по отношению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живой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природе, здоровью своему и окружающих;</w:t>
      </w:r>
    </w:p>
    <w:p w:rsidR="00C30257" w:rsidRPr="005760F4" w:rsidRDefault="00C30257" w:rsidP="00277B7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систематизированных представлений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о биологических процессах, явлениях, закономерностях, их роли в жизни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организмов и человека; овладение понятийным аппаратом биологии;</w:t>
      </w:r>
    </w:p>
    <w:p w:rsidR="00C30257" w:rsidRPr="005760F4" w:rsidRDefault="00C30257" w:rsidP="00277B7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приобретение опыта использования методов биологической науки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для изучения живых организмов и человека: наблюдения за живыми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объектами, собственным организмом; описание биологических объектов и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процессов; проведение несложных биологических экспериментов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использованием аналоговых и цифровых биологических приборов и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инструментов;</w:t>
      </w:r>
    </w:p>
    <w:p w:rsidR="00C30257" w:rsidRPr="005760F4" w:rsidRDefault="00C30257" w:rsidP="00277B7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освоение приемов оказания первой помощи, рациональной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организации труда и отдыха, выращивания и размножения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культурных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растений и домашних животных, ухода за ними; проведение наблюдений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состоянием собственного организма;</w:t>
      </w:r>
    </w:p>
    <w:p w:rsidR="00C30257" w:rsidRPr="005760F4" w:rsidRDefault="00C30257" w:rsidP="00277B7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овладение приемами работы с информацией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биологического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60F4">
        <w:rPr>
          <w:rFonts w:ascii="Times New Roman" w:hAnsi="Times New Roman" w:cs="Times New Roman"/>
          <w:sz w:val="28"/>
          <w:szCs w:val="28"/>
        </w:rPr>
        <w:t xml:space="preserve">содержания, представленной в разной форме (в виде текста, табличных </w:t>
      </w:r>
      <w:proofErr w:type="gramEnd"/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данных, схем, фотографий и др.);</w:t>
      </w:r>
    </w:p>
    <w:p w:rsidR="00C30257" w:rsidRPr="005760F4" w:rsidRDefault="00C30257" w:rsidP="004D7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создание основы для формирования интереса к дальнейшему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расширению и углублению биологических знаний и выбора биологии как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lastRenderedPageBreak/>
        <w:t xml:space="preserve">профильного предмета на ступени среднего полного образования, а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257" w:rsidRPr="005760F4" w:rsidRDefault="00C30257" w:rsidP="0022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60F4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и в качестве сферы своей профессиональной деятельности.</w:t>
      </w:r>
    </w:p>
    <w:p w:rsidR="00C30257" w:rsidRPr="005760F4" w:rsidRDefault="00C30257" w:rsidP="0022748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227488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227488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227488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3.1 Личностные УУД</w:t>
      </w:r>
    </w:p>
    <w:p w:rsidR="00C30257" w:rsidRPr="005760F4" w:rsidRDefault="00C30257" w:rsidP="00E64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022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В сфере </w:t>
      </w:r>
      <w:r w:rsidRPr="005760F4">
        <w:rPr>
          <w:rFonts w:ascii="Times New Roman" w:hAnsi="Times New Roman" w:cs="Times New Roman"/>
          <w:b/>
          <w:bCs/>
          <w:sz w:val="28"/>
          <w:szCs w:val="28"/>
        </w:rPr>
        <w:t>личностных</w:t>
      </w:r>
      <w:r w:rsidRPr="005760F4">
        <w:rPr>
          <w:rFonts w:ascii="Times New Roman" w:hAnsi="Times New Roman" w:cs="Times New Roman"/>
          <w:sz w:val="28"/>
          <w:szCs w:val="28"/>
        </w:rPr>
        <w:t xml:space="preserve"> универсальных учебных действий формируется: </w:t>
      </w:r>
    </w:p>
    <w:p w:rsidR="00C30257" w:rsidRPr="005760F4" w:rsidRDefault="00C30257" w:rsidP="00277B7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умение вести себя культурно, экологически грамотно, безопасно в социальной (со сверстниками, взрослыми, в общественных местах) и природной среде</w:t>
      </w:r>
    </w:p>
    <w:p w:rsidR="00C30257" w:rsidRPr="005760F4" w:rsidRDefault="00C30257" w:rsidP="00277B7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осознание личной ответственности за своё здоровье и окружающих, уважительное и заботливое отношение к людям с нарушениями здоровья</w:t>
      </w:r>
    </w:p>
    <w:p w:rsidR="00C30257" w:rsidRPr="005760F4" w:rsidRDefault="00C30257" w:rsidP="00277B7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60F4">
        <w:rPr>
          <w:rFonts w:ascii="Times New Roman" w:hAnsi="Times New Roman" w:cs="Times New Roman"/>
          <w:sz w:val="28"/>
          <w:szCs w:val="28"/>
        </w:rPr>
        <w:t>умение различать государственную символику Российской Федерации, своего региона (республики, края, области, административного центра); находить на картах (географических, политико-административных, исторических) территорию России, её столицу – город Москву, территорию родного края, его административный центр; описывать достопримечательности столицы и родного края, особенности некоторых зарубежных стран.</w:t>
      </w:r>
      <w:proofErr w:type="gramEnd"/>
    </w:p>
    <w:p w:rsidR="00C30257" w:rsidRPr="005760F4" w:rsidRDefault="00C30257" w:rsidP="0022748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pStyle w:val="a4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6928DA">
      <w:pPr>
        <w:pStyle w:val="a4"/>
        <w:suppressAutoHyphens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3.2 Регулятивные УУД:</w:t>
      </w:r>
      <w:r w:rsidRPr="005760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30257" w:rsidRPr="005760F4" w:rsidRDefault="00C30257" w:rsidP="003F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3F1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В сфере </w:t>
      </w:r>
      <w:r w:rsidRPr="005760F4">
        <w:rPr>
          <w:rFonts w:ascii="Times New Roman" w:hAnsi="Times New Roman" w:cs="Times New Roman"/>
          <w:b/>
          <w:bCs/>
          <w:sz w:val="28"/>
          <w:szCs w:val="28"/>
        </w:rPr>
        <w:t>регулятивных</w:t>
      </w:r>
      <w:r w:rsidRPr="005760F4">
        <w:rPr>
          <w:rFonts w:ascii="Times New Roman" w:hAnsi="Times New Roman" w:cs="Times New Roman"/>
          <w:sz w:val="28"/>
          <w:szCs w:val="28"/>
        </w:rPr>
        <w:t> универсальных учебных действий формируется умение:</w:t>
      </w:r>
    </w:p>
    <w:p w:rsidR="00C30257" w:rsidRPr="005760F4" w:rsidRDefault="00C30257" w:rsidP="00277B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осознавать границы собственных знаний и умений о природе, человеке и обществе</w:t>
      </w:r>
    </w:p>
    <w:p w:rsidR="00C30257" w:rsidRPr="005760F4" w:rsidRDefault="00C30257" w:rsidP="00277B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понимать перспективы дальнейшей учебной работы</w:t>
      </w:r>
    </w:p>
    <w:p w:rsidR="00C30257" w:rsidRPr="005760F4" w:rsidRDefault="00C30257" w:rsidP="00277B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определять цели и задачи усвоения новых знаний</w:t>
      </w:r>
    </w:p>
    <w:p w:rsidR="00C30257" w:rsidRPr="005760F4" w:rsidRDefault="00C30257" w:rsidP="00277B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оценивать правильность выполнения своих действий</w:t>
      </w:r>
    </w:p>
    <w:p w:rsidR="00C30257" w:rsidRPr="005760F4" w:rsidRDefault="00C30257" w:rsidP="00277B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вносить необходимые коррективы, подводить итоги своей познавательной, учебной, практической деятельности. </w:t>
      </w:r>
    </w:p>
    <w:p w:rsidR="00C30257" w:rsidRPr="005760F4" w:rsidRDefault="00C30257" w:rsidP="006E77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Особое внимание уделяется развитию способности к постановке (принятию) учеником учебно-познавательных и учебно-практических задач, которые определяются перед изучением раздела, темы, чтением смыслового блока текста, выполнением заданий, перед проверкой знаний и умений в рабочей и тестовой тетради. Планирование учебных (исследовательских) действий ученик осваивает, наблюдая природные и социальные объекты, готовя о них сообщения, выполняя опыты в классе или в домашних условиях, участвуя в проектной работе.</w:t>
      </w:r>
    </w:p>
    <w:p w:rsidR="00C30257" w:rsidRPr="005760F4" w:rsidRDefault="00C30257" w:rsidP="00AA3B53">
      <w:pPr>
        <w:pStyle w:val="a5"/>
        <w:spacing w:after="0" w:line="240" w:lineRule="auto"/>
        <w:ind w:left="769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277B72">
      <w:pPr>
        <w:pStyle w:val="a4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Познавательные УУД:</w:t>
      </w:r>
    </w:p>
    <w:p w:rsidR="00C30257" w:rsidRPr="005760F4" w:rsidRDefault="00C30257" w:rsidP="000B1FB1">
      <w:pPr>
        <w:pStyle w:val="style18"/>
        <w:spacing w:before="240" w:beforeAutospacing="0" w:after="240" w:afterAutospacing="0"/>
        <w:rPr>
          <w:sz w:val="28"/>
          <w:szCs w:val="28"/>
        </w:rPr>
      </w:pPr>
      <w:r w:rsidRPr="005760F4">
        <w:rPr>
          <w:sz w:val="28"/>
          <w:szCs w:val="28"/>
        </w:rPr>
        <w:t>При изучении курса развиваются следующие познавательные учебные действия:</w:t>
      </w:r>
    </w:p>
    <w:p w:rsidR="00C30257" w:rsidRPr="005760F4" w:rsidRDefault="00C30257" w:rsidP="00277B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60F4">
        <w:rPr>
          <w:rFonts w:ascii="Times New Roman" w:hAnsi="Times New Roman" w:cs="Times New Roman"/>
          <w:sz w:val="28"/>
          <w:szCs w:val="28"/>
        </w:rPr>
        <w:lastRenderedPageBreak/>
        <w:t>умение извлекать информацию, представленную в разной форме (вербальной, иллюстративной, схематической, табличной, условно-знаковой и др.), в разных источниках (учебник, атлас карт, справочная литература, словарь, Интернет и др.)</w:t>
      </w:r>
      <w:proofErr w:type="gramEnd"/>
    </w:p>
    <w:p w:rsidR="00C30257" w:rsidRPr="005760F4" w:rsidRDefault="00C30257" w:rsidP="00277B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описывать, сравнивать, классифицировать природные и социальные объекты на основе их внешних признаков (известных характерных свойств)</w:t>
      </w:r>
    </w:p>
    <w:p w:rsidR="00C30257" w:rsidRPr="005760F4" w:rsidRDefault="00C30257" w:rsidP="00277B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устанавливать причинно-следственные связи и зависимости между живой и неживой природой, между живыми существами в природных сообществах, прошлыми и настоящими событиями и др.</w:t>
      </w:r>
    </w:p>
    <w:p w:rsidR="00C30257" w:rsidRPr="005760F4" w:rsidRDefault="00C30257" w:rsidP="00277B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пользоваться готовыми моделями для изучения строения природных объектов, объяснения причин природных явлений, последовательности их протекания</w:t>
      </w:r>
    </w:p>
    <w:p w:rsidR="00C30257" w:rsidRPr="005760F4" w:rsidRDefault="00C30257" w:rsidP="00277B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моделировать объекты и явления окружающего мира</w:t>
      </w:r>
    </w:p>
    <w:p w:rsidR="00C30257" w:rsidRPr="005760F4" w:rsidRDefault="00C30257" w:rsidP="00277B7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проводить несложные наблюдения и опыты по изучению природных объектов (их свойств) и явлений, ставя задачу, подбирая лабораторное оборудование и материалы, проговаривая ход работы, описывая наблюдения во время опыта, делая выводы по результатам, фиксируя их в таблицах, в рисунках, в речевой устной и письменной форме. </w:t>
      </w:r>
    </w:p>
    <w:p w:rsidR="00C30257" w:rsidRPr="005760F4" w:rsidRDefault="00C30257" w:rsidP="00BF490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Учащиеся приобретают навыки работы с информацией: учатся обобщать, систематизировать, преобразовать информацию из одного вида в другой (из изобразительной, схематической, модельной, условно-знаковой в словесную и наоборот); кодировать и декодировать информацию (состояние погоды, легенда карты, дорожные знаки и др.).</w:t>
      </w:r>
    </w:p>
    <w:p w:rsidR="00C30257" w:rsidRPr="005760F4" w:rsidRDefault="00C30257" w:rsidP="00F55E86">
      <w:pPr>
        <w:pStyle w:val="a4"/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Добывать новые знания: </w:t>
      </w:r>
      <w:r w:rsidRPr="005760F4">
        <w:rPr>
          <w:rFonts w:ascii="Times New Roman" w:hAnsi="Times New Roman" w:cs="Times New Roman"/>
          <w:b/>
          <w:bCs/>
          <w:sz w:val="28"/>
          <w:szCs w:val="28"/>
        </w:rPr>
        <w:t>находить ответы</w:t>
      </w:r>
      <w:r w:rsidRPr="005760F4">
        <w:rPr>
          <w:rFonts w:ascii="Times New Roman" w:hAnsi="Times New Roman" w:cs="Times New Roman"/>
          <w:sz w:val="28"/>
          <w:szCs w:val="28"/>
        </w:rPr>
        <w:t xml:space="preserve"> на вопросы, используя учебник, свой жизненный опыт и информацию, полученную на уроке.</w:t>
      </w:r>
    </w:p>
    <w:p w:rsidR="00C30257" w:rsidRPr="005760F4" w:rsidRDefault="00C30257" w:rsidP="00F55E86">
      <w:pPr>
        <w:pStyle w:val="a4"/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</w:t>
      </w:r>
      <w:r w:rsidRPr="005760F4">
        <w:rPr>
          <w:rFonts w:ascii="Times New Roman" w:hAnsi="Times New Roman" w:cs="Times New Roman"/>
          <w:b/>
          <w:bCs/>
          <w:sz w:val="28"/>
          <w:szCs w:val="28"/>
        </w:rPr>
        <w:t>делать</w:t>
      </w:r>
      <w:r w:rsidRPr="005760F4">
        <w:rPr>
          <w:rFonts w:ascii="Times New Roman" w:hAnsi="Times New Roman" w:cs="Times New Roman"/>
          <w:sz w:val="28"/>
          <w:szCs w:val="28"/>
        </w:rPr>
        <w:t xml:space="preserve"> выводы в результате совместной работы всего класса.</w:t>
      </w:r>
    </w:p>
    <w:p w:rsidR="00C30257" w:rsidRPr="005760F4" w:rsidRDefault="00C30257" w:rsidP="00F55E86">
      <w:pPr>
        <w:pStyle w:val="a4"/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C30257" w:rsidRPr="005760F4" w:rsidRDefault="00C30257" w:rsidP="00C86F10">
      <w:pPr>
        <w:pStyle w:val="a4"/>
        <w:suppressAutoHyphens/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277B72">
      <w:pPr>
        <w:pStyle w:val="a4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Коммуникативные УУД</w:t>
      </w:r>
      <w:r w:rsidRPr="005760F4">
        <w:rPr>
          <w:rFonts w:ascii="Times New Roman" w:hAnsi="Times New Roman" w:cs="Times New Roman"/>
          <w:sz w:val="28"/>
          <w:szCs w:val="28"/>
        </w:rPr>
        <w:t>:</w:t>
      </w:r>
    </w:p>
    <w:p w:rsidR="00C30257" w:rsidRPr="005760F4" w:rsidRDefault="00C30257" w:rsidP="006D2750">
      <w:pPr>
        <w:pStyle w:val="a4"/>
        <w:ind w:left="5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6D2750">
      <w:pPr>
        <w:pStyle w:val="a4"/>
        <w:ind w:firstLine="150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Развиваются и </w:t>
      </w:r>
      <w:r w:rsidRPr="005760F4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  <w:r w:rsidRPr="005760F4">
        <w:rPr>
          <w:rFonts w:ascii="Times New Roman" w:hAnsi="Times New Roman" w:cs="Times New Roman"/>
          <w:sz w:val="28"/>
          <w:szCs w:val="28"/>
        </w:rPr>
        <w:t> способности учащихся:</w:t>
      </w:r>
    </w:p>
    <w:p w:rsidR="00C30257" w:rsidRPr="005760F4" w:rsidRDefault="00C30257" w:rsidP="00277B7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обогащается их опыт культурного общения с одноклассниками, в семье, с другими людьми;</w:t>
      </w:r>
    </w:p>
    <w:p w:rsidR="00C30257" w:rsidRPr="005760F4" w:rsidRDefault="00C30257" w:rsidP="00277B7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приобретается опыт учебного сотрудничества с учителем и одноклассниками;</w:t>
      </w:r>
    </w:p>
    <w:p w:rsidR="00C30257" w:rsidRPr="005760F4" w:rsidRDefault="00C30257" w:rsidP="00277B7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осуществляется совместная познавательная, трудовая, творческая деятельность в парах, в группе;</w:t>
      </w:r>
    </w:p>
    <w:p w:rsidR="00C30257" w:rsidRPr="005760F4" w:rsidRDefault="00C30257" w:rsidP="00277B7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осваиваются различные способы взаимной помощи партнёрам по общению, осознаётся необходимость доброго, уважительного отношения между партнёрами;</w:t>
      </w:r>
    </w:p>
    <w:p w:rsidR="00C30257" w:rsidRPr="005760F4" w:rsidRDefault="00C30257" w:rsidP="00277B7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C30257" w:rsidRPr="005760F4" w:rsidRDefault="00C30257" w:rsidP="00277B7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lastRenderedPageBreak/>
        <w:t>слушать и понимать речь других.</w:t>
      </w:r>
    </w:p>
    <w:p w:rsidR="00C30257" w:rsidRPr="005760F4" w:rsidRDefault="00C30257" w:rsidP="00277B7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C30257" w:rsidRPr="005760F4" w:rsidRDefault="00C30257" w:rsidP="00277B7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C30257" w:rsidRPr="005760F4" w:rsidRDefault="00C30257" w:rsidP="00A177F1">
      <w:pPr>
        <w:pStyle w:val="a4"/>
        <w:ind w:left="870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D233F8">
      <w:pPr>
        <w:pStyle w:val="a4"/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C30257" w:rsidRPr="005760F4" w:rsidRDefault="00C30257" w:rsidP="00D233F8">
      <w:pPr>
        <w:pStyle w:val="a4"/>
        <w:suppressAutoHyphens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30257" w:rsidRPr="005760F4" w:rsidRDefault="00C30257" w:rsidP="00277B72">
      <w:pPr>
        <w:pStyle w:val="a4"/>
        <w:numPr>
          <w:ilvl w:val="1"/>
          <w:numId w:val="6"/>
        </w:numPr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Преимущественные формы достижения результатов трёх уровней во внеурочной познавательной деятельности.</w:t>
      </w:r>
    </w:p>
    <w:p w:rsidR="00C30257" w:rsidRPr="005760F4" w:rsidRDefault="00C30257" w:rsidP="00D42B79">
      <w:pPr>
        <w:pStyle w:val="a4"/>
        <w:suppressAutoHyphens/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A44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Первый уровень - воспитательные результаты.</w:t>
      </w:r>
    </w:p>
    <w:p w:rsidR="00C30257" w:rsidRPr="005760F4" w:rsidRDefault="00C30257" w:rsidP="00A443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Приобретение школьниками социальных знаний, первичного понимания социальной реальности и повседневной жизни. Познание собственно социального мира, т. е. познание жизни людей и общества:</w:t>
      </w:r>
    </w:p>
    <w:p w:rsidR="00C30257" w:rsidRPr="005760F4" w:rsidRDefault="00C30257" w:rsidP="00A44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принципов существования, норм этики и морали, базовых общественных ценностей, памятников мировой и отечественной культуры, особенностей межнациональных и межконфессиональных отношений.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Причём важны не только и не столько фундаментальные знания, сколько те, которые нужны человеку для полноценного проживания его повседневной жизни, успешной социализации в обществе: как вести себя с человеком, находящимся в инвалидной коляске, что можно и чего нельзя делать в храме, как искать и находить нужную информацию, какие права есть у человека, попавшего в больницу, как безопасно для природы утилизировать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бытовые отходы, как правильно оплатить коммунальные платежи и т. п.</w:t>
      </w:r>
    </w:p>
    <w:p w:rsidR="00C30257" w:rsidRPr="005760F4" w:rsidRDefault="00C30257" w:rsidP="00A44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A44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Второй уровень - познавательная деятельность.</w:t>
      </w:r>
    </w:p>
    <w:p w:rsidR="00C30257" w:rsidRPr="005760F4" w:rsidRDefault="00C30257" w:rsidP="003861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Формирование позитивных отношений детей к базовым ценностям общества.</w:t>
      </w:r>
    </w:p>
    <w:p w:rsidR="00C30257" w:rsidRPr="005760F4" w:rsidRDefault="00C30257" w:rsidP="00A44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Работу школьников с информацией воспитательного характера, предлагая им обсуждать её, высказывать своё мнение, вырабатывать по отношению к ней свою позицию. Это может быть информация о здоровье и вредных привычках, нравственных и безнравственных поступках людей, героизме и малодушии, войне и экологии, классической и массовой культуре, экономических, политических или социальных проблемах нашего общества. </w:t>
      </w:r>
    </w:p>
    <w:p w:rsidR="00C30257" w:rsidRPr="005760F4" w:rsidRDefault="00C30257" w:rsidP="007907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При обсуждении такой информации эффективны внутригрупповые дискуссии. Они позволяют учащимся соотнести собственное отношение к дискутируемому вопросу с мнениями других детей и способствуют коррекции этого отношения, ведь весомое для подростков мнение сверстников часто становится источником изменения их взгляда на мир. Кроме того, благодаря дискуссиям школьники приобретут опыт поведения в ситуации разнообразия взглядов, будут учиться уважать иные точки зрения, соотносить их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своей собственной.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тема:</w:t>
      </w:r>
    </w:p>
    <w:p w:rsidR="00C30257" w:rsidRPr="005760F4" w:rsidRDefault="00C30257" w:rsidP="00A44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«Использование животных для опытов: научная необходимость или жестокость людей?» </w:t>
      </w:r>
    </w:p>
    <w:p w:rsidR="00C30257" w:rsidRPr="005760F4" w:rsidRDefault="00C30257" w:rsidP="006043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Обращать внимание школьников на нравственные проблемы, связанные с открытиями и изобретениями в той или иной области познания. Например, можно </w:t>
      </w:r>
      <w:r w:rsidRPr="005760F4">
        <w:rPr>
          <w:rFonts w:ascii="Times New Roman" w:hAnsi="Times New Roman" w:cs="Times New Roman"/>
          <w:sz w:val="28"/>
          <w:szCs w:val="28"/>
        </w:rPr>
        <w:lastRenderedPageBreak/>
        <w:t>обратить внимание школьников, увлекающихся биологией и экологией можно затронуть проблему генной инженерии и рассмотреть этический аспект клонирования.</w:t>
      </w:r>
    </w:p>
    <w:p w:rsidR="00C30257" w:rsidRPr="005760F4" w:rsidRDefault="00C30257" w:rsidP="00CB33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Внимание школьников можно акцентировать и на экологических последствиях открытия дешёвых способов изготовления синтетических материалов. Также можно предложить задуматься о том, к чему ведут новые научные открытия: к улучшению условий жизни человека или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всё новым жертвам. Такие проблемы педагогам рекомендуется поднимать и обсуждать вместе со школьниками. Позитивное отношение к знанию как общественной ценности вырабатывается у школьника в том случае, если знание становится объектом эмоционального переживания.</w:t>
      </w:r>
    </w:p>
    <w:p w:rsidR="00C30257" w:rsidRPr="005760F4" w:rsidRDefault="00C30257" w:rsidP="00A44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A44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Третий уровень - познавательная деятельность.</w:t>
      </w:r>
    </w:p>
    <w:p w:rsidR="00C30257" w:rsidRPr="005760F4" w:rsidRDefault="00C30257" w:rsidP="001776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1776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Получение школьниками опыта самостоятельного социального действия, возможно при условии организации взаимодействия учащихся с социальными субъектами в открытой общественной среде. Наиболее эффективно это может происходить во время проведения детьми и педагогом тех или иных социально ориентированных акций. В кружках по предметам учащиеся могут изготавливать наглядные пособия или раздаточный материал для учебных занятий в школе и передавать их в дар учителям и ученикам. Деятельность членов научного общества учащихся рекомендуется в этой связи ориентировать на исследование окружающего их микросоциума, его злободневных проблем и способов их решения.</w:t>
      </w:r>
    </w:p>
    <w:p w:rsidR="00C30257" w:rsidRPr="005760F4" w:rsidRDefault="00C30257" w:rsidP="00113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Как улучшить качество питьевой воды в школе?</w:t>
      </w:r>
    </w:p>
    <w:p w:rsidR="00C30257" w:rsidRPr="005760F4" w:rsidRDefault="00C30257" w:rsidP="00113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Исчезающие биологические виды нашего региона: стратегии спасения.</w:t>
      </w:r>
    </w:p>
    <w:p w:rsidR="00C30257" w:rsidRPr="005760F4" w:rsidRDefault="00C30257" w:rsidP="00113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Способы решения конфликтов и преодоления агрессии в школе и семье.</w:t>
      </w:r>
    </w:p>
    <w:p w:rsidR="00C30257" w:rsidRPr="005760F4" w:rsidRDefault="00C30257" w:rsidP="00113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Химический состав популярных детских напитков и проблемы здоровья.</w:t>
      </w:r>
    </w:p>
    <w:p w:rsidR="00C30257" w:rsidRPr="005760F4" w:rsidRDefault="00C30257" w:rsidP="0017765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Подобные темы могли бы становиться темами исследовательских проектов школьников, а их результаты — распространяться и обсуждаться в окружающем школу сообществе.</w:t>
      </w:r>
    </w:p>
    <w:p w:rsidR="00C30257" w:rsidRPr="005760F4" w:rsidRDefault="00C30257" w:rsidP="00C86F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pStyle w:val="a5"/>
        <w:spacing w:after="0" w:line="240" w:lineRule="auto"/>
        <w:ind w:left="66" w:firstLine="785"/>
        <w:jc w:val="both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3.6  Компетенции, которые должны освоить  занимающиеся  в процессе реализации  программы внеурочной деятельности.</w:t>
      </w:r>
    </w:p>
    <w:p w:rsidR="00C30257" w:rsidRPr="005760F4" w:rsidRDefault="00C30257" w:rsidP="00C86F1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277B7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узнавать животных и птиц в природе, на картинках, по описанию;</w:t>
      </w:r>
    </w:p>
    <w:p w:rsidR="00C30257" w:rsidRPr="005760F4" w:rsidRDefault="00C30257" w:rsidP="00277B7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ухаживать за домашними животными и птицами;</w:t>
      </w:r>
    </w:p>
    <w:p w:rsidR="00C30257" w:rsidRPr="005760F4" w:rsidRDefault="00C30257" w:rsidP="00277B7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выполнять правила экологически сообразного поведения в природе;</w:t>
      </w:r>
    </w:p>
    <w:p w:rsidR="00C30257" w:rsidRPr="005760F4" w:rsidRDefault="00C30257" w:rsidP="00277B7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C30257" w:rsidRPr="005760F4" w:rsidRDefault="00C30257" w:rsidP="00277B7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ухаживать за культурными растениями и домашними жи</w:t>
      </w:r>
      <w:r w:rsidRPr="005760F4">
        <w:rPr>
          <w:rFonts w:ascii="Times New Roman" w:hAnsi="Times New Roman" w:cs="Times New Roman"/>
          <w:sz w:val="28"/>
          <w:szCs w:val="28"/>
        </w:rPr>
        <w:softHyphen/>
        <w:t>вотными (посильное участие);</w:t>
      </w:r>
    </w:p>
    <w:p w:rsidR="00C30257" w:rsidRPr="005760F4" w:rsidRDefault="00C30257" w:rsidP="00277B7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составлять экологические модели, трофические цепи;</w:t>
      </w:r>
    </w:p>
    <w:p w:rsidR="00C30257" w:rsidRPr="005760F4" w:rsidRDefault="00C30257" w:rsidP="00277B7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lastRenderedPageBreak/>
        <w:t>доказывать, уникальность и красоту каждого природного объекта;</w:t>
      </w:r>
    </w:p>
    <w:p w:rsidR="00C30257" w:rsidRPr="005760F4" w:rsidRDefault="00C30257" w:rsidP="00277B7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заботиться о здоровом образе жизни;</w:t>
      </w:r>
    </w:p>
    <w:p w:rsidR="00C30257" w:rsidRPr="005760F4" w:rsidRDefault="00C30257" w:rsidP="00277B7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заботиться об оздоровлении окружающей природной сре</w:t>
      </w:r>
      <w:r w:rsidRPr="005760F4">
        <w:rPr>
          <w:rFonts w:ascii="Times New Roman" w:hAnsi="Times New Roman" w:cs="Times New Roman"/>
          <w:sz w:val="28"/>
          <w:szCs w:val="28"/>
        </w:rPr>
        <w:softHyphen/>
        <w:t>ды, об улучшении качества жизни;</w:t>
      </w:r>
    </w:p>
    <w:p w:rsidR="00C30257" w:rsidRPr="005760F4" w:rsidRDefault="00C30257" w:rsidP="00277B7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предвидеть последствия деятельности людей в природе (конкретные примеры);</w:t>
      </w:r>
    </w:p>
    <w:p w:rsidR="00C30257" w:rsidRPr="005760F4" w:rsidRDefault="00C30257" w:rsidP="00277B7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улучшать состояние окружающей среды (жилище, двор, улицу, ближайшее природное окружение);</w:t>
      </w:r>
    </w:p>
    <w:p w:rsidR="00C30257" w:rsidRPr="005760F4" w:rsidRDefault="00C30257" w:rsidP="00277B7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осуществлять экологически сообразные поступки в окру</w:t>
      </w:r>
      <w:r w:rsidRPr="005760F4">
        <w:rPr>
          <w:rFonts w:ascii="Times New Roman" w:hAnsi="Times New Roman" w:cs="Times New Roman"/>
          <w:sz w:val="28"/>
          <w:szCs w:val="28"/>
        </w:rPr>
        <w:softHyphen/>
        <w:t>жающей природе;</w:t>
      </w:r>
    </w:p>
    <w:p w:rsidR="00C30257" w:rsidRPr="005760F4" w:rsidRDefault="00C30257" w:rsidP="00277B7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наблюдать предметы и явления природы по предложенно</w:t>
      </w:r>
      <w:r w:rsidRPr="005760F4">
        <w:rPr>
          <w:rFonts w:ascii="Times New Roman" w:hAnsi="Times New Roman" w:cs="Times New Roman"/>
          <w:sz w:val="28"/>
          <w:szCs w:val="28"/>
        </w:rPr>
        <w:softHyphen/>
        <w:t>му плану или схеме;</w:t>
      </w:r>
    </w:p>
    <w:p w:rsidR="00C30257" w:rsidRPr="005760F4" w:rsidRDefault="00C30257" w:rsidP="00277B7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оформлять результаты наблюдений в виде простейших схем, знаков, рисунков, описаний, выводов;</w:t>
      </w:r>
    </w:p>
    <w:p w:rsidR="00C30257" w:rsidRPr="005760F4" w:rsidRDefault="00C30257" w:rsidP="00277B7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ставить простейшие опыты с объектами живой и неживой природы;</w:t>
      </w:r>
    </w:p>
    <w:p w:rsidR="00C30257" w:rsidRPr="005760F4" w:rsidRDefault="00C30257" w:rsidP="00C86F1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277B7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содержания программы.</w:t>
      </w:r>
    </w:p>
    <w:p w:rsidR="00C30257" w:rsidRPr="005760F4" w:rsidRDefault="00C30257" w:rsidP="00CA4E6D">
      <w:pPr>
        <w:spacing w:line="240" w:lineRule="auto"/>
        <w:rPr>
          <w:rFonts w:ascii="Times New Roman" w:hAnsi="Times New Roman" w:cs="Times New Roman"/>
          <w:spacing w:val="1"/>
          <w:w w:val="103"/>
          <w:sz w:val="28"/>
          <w:szCs w:val="28"/>
        </w:rPr>
      </w:pPr>
    </w:p>
    <w:p w:rsidR="00C30257" w:rsidRPr="005760F4" w:rsidRDefault="00C30257" w:rsidP="00CA4E6D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pacing w:val="1"/>
          <w:w w:val="103"/>
          <w:sz w:val="28"/>
          <w:szCs w:val="28"/>
        </w:rPr>
        <w:t>Представленная целостная программа разработана для уча</w:t>
      </w:r>
      <w:r w:rsidRPr="005760F4">
        <w:rPr>
          <w:rFonts w:ascii="Times New Roman" w:hAnsi="Times New Roman" w:cs="Times New Roman"/>
          <w:spacing w:val="1"/>
          <w:w w:val="103"/>
          <w:sz w:val="28"/>
          <w:szCs w:val="28"/>
        </w:rPr>
        <w:softHyphen/>
      </w:r>
      <w:r w:rsidR="00726627" w:rsidRPr="005760F4">
        <w:rPr>
          <w:rFonts w:ascii="Times New Roman" w:hAnsi="Times New Roman" w:cs="Times New Roman"/>
          <w:w w:val="103"/>
          <w:sz w:val="28"/>
          <w:szCs w:val="28"/>
        </w:rPr>
        <w:t>щихся школы на 34 часа</w:t>
      </w:r>
      <w:r w:rsidRPr="005760F4">
        <w:rPr>
          <w:rFonts w:ascii="Times New Roman" w:hAnsi="Times New Roman" w:cs="Times New Roman"/>
          <w:w w:val="103"/>
          <w:sz w:val="28"/>
          <w:szCs w:val="28"/>
        </w:rPr>
        <w:t>. Программа имеет эколого-био</w:t>
      </w:r>
      <w:r w:rsidRPr="005760F4">
        <w:rPr>
          <w:rFonts w:ascii="Times New Roman" w:hAnsi="Times New Roman" w:cs="Times New Roman"/>
          <w:spacing w:val="5"/>
          <w:w w:val="103"/>
          <w:sz w:val="28"/>
          <w:szCs w:val="28"/>
        </w:rPr>
        <w:t xml:space="preserve">логическую направленность, является учебно-образовательной </w:t>
      </w:r>
      <w:r w:rsidRPr="005760F4">
        <w:rPr>
          <w:rFonts w:ascii="Times New Roman" w:hAnsi="Times New Roman" w:cs="Times New Roman"/>
          <w:spacing w:val="2"/>
          <w:w w:val="103"/>
          <w:sz w:val="28"/>
          <w:szCs w:val="28"/>
        </w:rPr>
        <w:t>с практической ориентацией.</w:t>
      </w:r>
    </w:p>
    <w:p w:rsidR="00C30257" w:rsidRPr="005760F4" w:rsidRDefault="00C30257" w:rsidP="00CA4E6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pacing w:val="7"/>
          <w:w w:val="103"/>
          <w:sz w:val="28"/>
          <w:szCs w:val="28"/>
        </w:rPr>
        <w:t xml:space="preserve">Основные </w:t>
      </w:r>
      <w:r w:rsidRPr="005760F4">
        <w:rPr>
          <w:rFonts w:ascii="Times New Roman" w:hAnsi="Times New Roman" w:cs="Times New Roman"/>
          <w:b/>
          <w:bCs/>
          <w:spacing w:val="66"/>
          <w:w w:val="103"/>
          <w:sz w:val="28"/>
          <w:szCs w:val="28"/>
        </w:rPr>
        <w:t>принципы</w:t>
      </w:r>
      <w:r w:rsidRPr="005760F4">
        <w:rPr>
          <w:rFonts w:ascii="Times New Roman" w:hAnsi="Times New Roman" w:cs="Times New Roman"/>
          <w:b/>
          <w:bCs/>
          <w:spacing w:val="7"/>
          <w:w w:val="103"/>
          <w:sz w:val="28"/>
          <w:szCs w:val="28"/>
        </w:rPr>
        <w:t xml:space="preserve"> содержания программы:</w:t>
      </w:r>
    </w:p>
    <w:p w:rsidR="00C30257" w:rsidRPr="005760F4" w:rsidRDefault="00C30257" w:rsidP="00277B7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 w:rsidRPr="005760F4"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единства сознания и деятельности;</w:t>
      </w:r>
    </w:p>
    <w:p w:rsidR="00C30257" w:rsidRPr="005760F4" w:rsidRDefault="00C30257" w:rsidP="00277B7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 w:rsidRPr="005760F4">
        <w:rPr>
          <w:rFonts w:ascii="Times New Roman" w:hAnsi="Times New Roman" w:cs="Times New Roman"/>
          <w:spacing w:val="1"/>
          <w:w w:val="103"/>
          <w:sz w:val="28"/>
          <w:szCs w:val="28"/>
        </w:rPr>
        <w:t>принцип наглядности;</w:t>
      </w:r>
    </w:p>
    <w:p w:rsidR="00C30257" w:rsidRPr="005760F4" w:rsidRDefault="00C30257" w:rsidP="00277B7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 w:rsidRPr="005760F4"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личностной ориентации;</w:t>
      </w:r>
    </w:p>
    <w:p w:rsidR="00C30257" w:rsidRPr="005760F4" w:rsidRDefault="00C30257" w:rsidP="00277B7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 w:rsidRPr="005760F4"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системности и целостности;</w:t>
      </w:r>
    </w:p>
    <w:p w:rsidR="00C30257" w:rsidRPr="005760F4" w:rsidRDefault="00C30257" w:rsidP="00277B7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 w:rsidRPr="005760F4"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экологического гуманизма;</w:t>
      </w:r>
    </w:p>
    <w:p w:rsidR="00C30257" w:rsidRPr="005760F4" w:rsidRDefault="00C30257" w:rsidP="00277B7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 w:rsidRPr="005760F4">
        <w:rPr>
          <w:rFonts w:ascii="Times New Roman" w:hAnsi="Times New Roman" w:cs="Times New Roman"/>
          <w:spacing w:val="1"/>
          <w:w w:val="103"/>
          <w:sz w:val="28"/>
          <w:szCs w:val="28"/>
        </w:rPr>
        <w:t>принцип краеведческий;</w:t>
      </w:r>
    </w:p>
    <w:p w:rsidR="00C30257" w:rsidRPr="005760F4" w:rsidRDefault="00C30257" w:rsidP="00277B7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 w:rsidRPr="005760F4"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практической направленности.</w:t>
      </w:r>
    </w:p>
    <w:p w:rsidR="00C30257" w:rsidRPr="005760F4" w:rsidRDefault="00C30257" w:rsidP="00CA4E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0257" w:rsidRPr="005760F4" w:rsidRDefault="00C30257" w:rsidP="00625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B63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Вводное занятие.(2ч.)</w:t>
      </w:r>
    </w:p>
    <w:p w:rsidR="00C30257" w:rsidRPr="005760F4" w:rsidRDefault="00C30257" w:rsidP="005B3C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Собеседование с учащимися. Инструктаж по технике безопасности. Проведение инструктажей по технике безопасности при проведении наблюдений в природе, работе на участке. Беседа о целях занятий в новом учебном году.</w:t>
      </w:r>
    </w:p>
    <w:p w:rsidR="00C30257" w:rsidRPr="005760F4" w:rsidRDefault="00C30257" w:rsidP="005B3C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5B3C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Тема: Что такое экология.(5ч.)</w:t>
      </w:r>
    </w:p>
    <w:p w:rsidR="00C30257" w:rsidRPr="005760F4" w:rsidRDefault="00C30257" w:rsidP="005B3C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Тема: Энергия</w:t>
      </w:r>
      <w:r w:rsidR="002B6DFB"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0F4">
        <w:rPr>
          <w:rFonts w:ascii="Times New Roman" w:hAnsi="Times New Roman" w:cs="Times New Roman"/>
          <w:b/>
          <w:bCs/>
          <w:sz w:val="28"/>
          <w:szCs w:val="28"/>
        </w:rPr>
        <w:t>- основа основ.(5ч.)</w:t>
      </w:r>
    </w:p>
    <w:p w:rsidR="00C30257" w:rsidRPr="005760F4" w:rsidRDefault="00C30257" w:rsidP="005B3C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Тема: Суша как часть биосферы.(5ч.)</w:t>
      </w:r>
    </w:p>
    <w:p w:rsidR="00C30257" w:rsidRPr="005760F4" w:rsidRDefault="00C30257" w:rsidP="005B3C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Тема: Атмосфера. </w:t>
      </w:r>
      <w:r w:rsidR="002B6DFB" w:rsidRPr="005760F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5760F4">
        <w:rPr>
          <w:rFonts w:ascii="Times New Roman" w:hAnsi="Times New Roman" w:cs="Times New Roman"/>
          <w:b/>
          <w:bCs/>
          <w:sz w:val="28"/>
          <w:szCs w:val="28"/>
        </w:rPr>
        <w:t>4ч.)</w:t>
      </w:r>
    </w:p>
    <w:p w:rsidR="00C30257" w:rsidRPr="005760F4" w:rsidRDefault="00C30257" w:rsidP="005B3C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Тема: Вода</w:t>
      </w:r>
      <w:r w:rsidR="002B6DFB"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0F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B6DFB"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0F4">
        <w:rPr>
          <w:rFonts w:ascii="Times New Roman" w:hAnsi="Times New Roman" w:cs="Times New Roman"/>
          <w:b/>
          <w:bCs/>
          <w:sz w:val="28"/>
          <w:szCs w:val="28"/>
        </w:rPr>
        <w:t>важнейший компонент окружающей среды.(3ч.)</w:t>
      </w:r>
    </w:p>
    <w:p w:rsidR="00C30257" w:rsidRPr="005760F4" w:rsidRDefault="00C30257" w:rsidP="005B3C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Тема: Живая природа.(8ч.)</w:t>
      </w:r>
    </w:p>
    <w:p w:rsidR="00C30257" w:rsidRPr="005760F4" w:rsidRDefault="00C30257" w:rsidP="005B3C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2B6DFB"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Природоохранная деятельность.(2</w:t>
      </w:r>
      <w:r w:rsidRPr="005760F4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C30257" w:rsidRPr="005760F4" w:rsidRDefault="00C30257" w:rsidP="005B3C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571CD6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4.1 Учебно-тематический план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0"/>
        <w:gridCol w:w="4163"/>
        <w:gridCol w:w="1474"/>
        <w:gridCol w:w="1768"/>
        <w:gridCol w:w="2175"/>
      </w:tblGrid>
      <w:tr w:rsidR="00C30257" w:rsidRPr="005760F4">
        <w:tc>
          <w:tcPr>
            <w:tcW w:w="852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C30257" w:rsidRPr="005760F4" w:rsidRDefault="00C30257" w:rsidP="00FC66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52" w:type="dxa"/>
            <w:vAlign w:val="center"/>
          </w:tcPr>
          <w:p w:rsidR="00C30257" w:rsidRPr="005760F4" w:rsidRDefault="00C30257" w:rsidP="00FC66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501" w:type="dxa"/>
          </w:tcPr>
          <w:p w:rsidR="00C30257" w:rsidRPr="005760F4" w:rsidRDefault="00C30257" w:rsidP="00FC66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799" w:type="dxa"/>
          </w:tcPr>
          <w:p w:rsidR="00C30257" w:rsidRPr="005760F4" w:rsidRDefault="00C30257" w:rsidP="00FC66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2209" w:type="dxa"/>
          </w:tcPr>
          <w:p w:rsidR="00C30257" w:rsidRPr="005760F4" w:rsidRDefault="00C30257" w:rsidP="00FC66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C30257" w:rsidRPr="005760F4">
        <w:tc>
          <w:tcPr>
            <w:tcW w:w="852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501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9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9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30257" w:rsidRPr="005760F4">
        <w:tc>
          <w:tcPr>
            <w:tcW w:w="852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экология.</w:t>
            </w:r>
          </w:p>
        </w:tc>
        <w:tc>
          <w:tcPr>
            <w:tcW w:w="1501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99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9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30257" w:rsidRPr="005760F4">
        <w:tc>
          <w:tcPr>
            <w:tcW w:w="852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Энергия-основа основ.</w:t>
            </w:r>
          </w:p>
        </w:tc>
        <w:tc>
          <w:tcPr>
            <w:tcW w:w="1501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99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9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30257" w:rsidRPr="005760F4">
        <w:tc>
          <w:tcPr>
            <w:tcW w:w="852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Суша как часть биосферы.</w:t>
            </w:r>
          </w:p>
        </w:tc>
        <w:tc>
          <w:tcPr>
            <w:tcW w:w="1501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99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9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30257" w:rsidRPr="005760F4">
        <w:tc>
          <w:tcPr>
            <w:tcW w:w="852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Атмосфера.</w:t>
            </w:r>
          </w:p>
        </w:tc>
        <w:tc>
          <w:tcPr>
            <w:tcW w:w="1501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99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9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30257" w:rsidRPr="005760F4">
        <w:tc>
          <w:tcPr>
            <w:tcW w:w="852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Гидросфера.</w:t>
            </w:r>
          </w:p>
        </w:tc>
        <w:tc>
          <w:tcPr>
            <w:tcW w:w="1501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99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9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30257" w:rsidRPr="005760F4">
        <w:tc>
          <w:tcPr>
            <w:tcW w:w="852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Живая природа.</w:t>
            </w:r>
          </w:p>
        </w:tc>
        <w:tc>
          <w:tcPr>
            <w:tcW w:w="1501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99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09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30257" w:rsidRPr="005760F4">
        <w:tc>
          <w:tcPr>
            <w:tcW w:w="852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Природоохранная деятельность</w:t>
            </w:r>
          </w:p>
        </w:tc>
        <w:tc>
          <w:tcPr>
            <w:tcW w:w="1501" w:type="dxa"/>
            <w:vAlign w:val="center"/>
          </w:tcPr>
          <w:p w:rsidR="00C30257" w:rsidRPr="005760F4" w:rsidRDefault="002B6DFB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9" w:type="dxa"/>
            <w:vAlign w:val="center"/>
          </w:tcPr>
          <w:p w:rsidR="00C30257" w:rsidRPr="005760F4" w:rsidRDefault="000E6F30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9" w:type="dxa"/>
            <w:vAlign w:val="center"/>
          </w:tcPr>
          <w:p w:rsidR="00C30257" w:rsidRPr="005760F4" w:rsidRDefault="00C30257" w:rsidP="00FC665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C30257" w:rsidRPr="005760F4" w:rsidRDefault="00C30257" w:rsidP="00C86F1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120E23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C30257" w:rsidRPr="005760F4" w:rsidRDefault="00C30257" w:rsidP="00C86F10">
      <w:pPr>
        <w:spacing w:before="100" w:beforeAutospacing="1" w:after="100" w:afterAutospacing="1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277B72">
      <w:pPr>
        <w:pStyle w:val="a5"/>
        <w:numPr>
          <w:ilvl w:val="1"/>
          <w:numId w:val="15"/>
        </w:numPr>
        <w:spacing w:before="100" w:beforeAutospacing="1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 Содержание процесса внеурочной деятельности.</w:t>
      </w:r>
    </w:p>
    <w:p w:rsidR="00C30257" w:rsidRPr="005760F4" w:rsidRDefault="00C30257" w:rsidP="00C86F10">
      <w:pPr>
        <w:spacing w:before="100" w:beforeAutospacing="1" w:after="100" w:afterAutospacing="1" w:line="288" w:lineRule="auto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Воспитательные результаты внеурочной деятельности распределяются по трём уровням.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3"/>
        <w:gridCol w:w="3472"/>
        <w:gridCol w:w="3475"/>
      </w:tblGrid>
      <w:tr w:rsidR="00C30257" w:rsidRPr="005760F4">
        <w:tc>
          <w:tcPr>
            <w:tcW w:w="3473" w:type="dxa"/>
          </w:tcPr>
          <w:p w:rsidR="00C30257" w:rsidRPr="005760F4" w:rsidRDefault="00C30257">
            <w:pPr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уровень</w:t>
            </w:r>
          </w:p>
        </w:tc>
        <w:tc>
          <w:tcPr>
            <w:tcW w:w="3473" w:type="dxa"/>
          </w:tcPr>
          <w:p w:rsidR="00C30257" w:rsidRPr="005760F4" w:rsidRDefault="00C30257">
            <w:pPr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уровень</w:t>
            </w:r>
          </w:p>
        </w:tc>
        <w:tc>
          <w:tcPr>
            <w:tcW w:w="3476" w:type="dxa"/>
          </w:tcPr>
          <w:p w:rsidR="00C30257" w:rsidRPr="005760F4" w:rsidRDefault="00C30257">
            <w:pPr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уровень</w:t>
            </w:r>
          </w:p>
        </w:tc>
      </w:tr>
      <w:tr w:rsidR="00C30257" w:rsidRPr="005760F4">
        <w:tc>
          <w:tcPr>
            <w:tcW w:w="3473" w:type="dxa"/>
          </w:tcPr>
          <w:p w:rsidR="00C30257" w:rsidRPr="005760F4" w:rsidRDefault="00C30257" w:rsidP="006D33ED">
            <w:p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школьник знает и понимает общественную жизнь</w:t>
            </w:r>
          </w:p>
        </w:tc>
        <w:tc>
          <w:tcPr>
            <w:tcW w:w="3473" w:type="dxa"/>
          </w:tcPr>
          <w:p w:rsidR="00C30257" w:rsidRPr="005760F4" w:rsidRDefault="00C30257" w:rsidP="006D33ED">
            <w:p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школьник ценит общественную жизнь</w:t>
            </w:r>
          </w:p>
        </w:tc>
        <w:tc>
          <w:tcPr>
            <w:tcW w:w="3476" w:type="dxa"/>
          </w:tcPr>
          <w:p w:rsidR="00C30257" w:rsidRPr="005760F4" w:rsidRDefault="00C30257" w:rsidP="006D33ED">
            <w:p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школьник самостоятельно действует в общественной жизни</w:t>
            </w:r>
          </w:p>
        </w:tc>
      </w:tr>
      <w:tr w:rsidR="00C30257" w:rsidRPr="005760F4">
        <w:tc>
          <w:tcPr>
            <w:tcW w:w="10422" w:type="dxa"/>
            <w:gridSpan w:val="3"/>
          </w:tcPr>
          <w:p w:rsidR="00C30257" w:rsidRPr="005760F4" w:rsidRDefault="00C30257">
            <w:pPr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достижения данного уровня необходимо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0257" w:rsidRPr="005760F4">
        <w:tc>
          <w:tcPr>
            <w:tcW w:w="3473" w:type="dxa"/>
          </w:tcPr>
          <w:p w:rsidR="00C30257" w:rsidRPr="005760F4" w:rsidRDefault="00C30257" w:rsidP="006D4284">
            <w:p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взаимодействие обучающегося со своими учителями  как значимыми для него носителями положительного социального знания и повседневного опыта.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C30257" w:rsidRPr="005760F4" w:rsidRDefault="00C30257" w:rsidP="006D4284">
            <w:p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обучающихся между собой на уровне класса, образовательного учреждения, т. е. в защищённой, дружественной </w:t>
            </w:r>
            <w:proofErr w:type="spellStart"/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просоциальной</w:t>
            </w:r>
            <w:proofErr w:type="spellEnd"/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 среде, в которой ребёнок получает (или не получает) первое практическое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подтверждение приобретённых социальных знаний, начинает их ценить (или отвергает).</w:t>
            </w:r>
          </w:p>
        </w:tc>
        <w:tc>
          <w:tcPr>
            <w:tcW w:w="3476" w:type="dxa"/>
            <w:tcBorders>
              <w:left w:val="single" w:sz="4" w:space="0" w:color="auto"/>
            </w:tcBorders>
          </w:tcPr>
          <w:p w:rsidR="00C30257" w:rsidRPr="005760F4" w:rsidRDefault="00C30257" w:rsidP="006D4284">
            <w:p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взаимодействие школьников между собой на уровне класса, школы, то есть в защищенной, дружественной </w:t>
            </w:r>
            <w:proofErr w:type="spellStart"/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просоциальной</w:t>
            </w:r>
            <w:proofErr w:type="spellEnd"/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 среде. Именно в такой близкой социальной среде ребенок получает (или не получает) первое практическое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подтверждение приобретенных социальных знаний, начинает их ценить (или отвергает).</w:t>
            </w:r>
          </w:p>
        </w:tc>
      </w:tr>
    </w:tbl>
    <w:p w:rsidR="00C30257" w:rsidRPr="005760F4" w:rsidRDefault="00C30257" w:rsidP="00C86F10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14069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 внеурочной </w:t>
      </w:r>
      <w:proofErr w:type="spellStart"/>
      <w:r w:rsidRPr="005760F4">
        <w:rPr>
          <w:rFonts w:ascii="Times New Roman" w:hAnsi="Times New Roman" w:cs="Times New Roman"/>
          <w:b/>
          <w:bCs/>
          <w:sz w:val="28"/>
          <w:szCs w:val="28"/>
        </w:rPr>
        <w:t>деятеятельности</w:t>
      </w:r>
      <w:proofErr w:type="spellEnd"/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5760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кружок</w:t>
      </w:r>
      <w:r w:rsidRPr="005760F4">
        <w:rPr>
          <w:rFonts w:ascii="Times New Roman" w:hAnsi="Times New Roman" w:cs="Times New Roman"/>
          <w:color w:val="000000"/>
          <w:sz w:val="28"/>
          <w:szCs w:val="28"/>
        </w:rPr>
        <w:t>,  форма добровольного объединения детей.</w:t>
      </w:r>
    </w:p>
    <w:p w:rsidR="00C30257" w:rsidRPr="005760F4" w:rsidRDefault="00C30257" w:rsidP="00C86F10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Функции:</w:t>
      </w:r>
    </w:p>
    <w:p w:rsidR="00C30257" w:rsidRPr="005760F4" w:rsidRDefault="00C30257" w:rsidP="00277B7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расширение, углубление, компенсация предметных знаний; </w:t>
      </w:r>
    </w:p>
    <w:p w:rsidR="00C30257" w:rsidRPr="005760F4" w:rsidRDefault="00C30257" w:rsidP="00277B7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приобщения детей к разнообразным социокультурным видам деятельности; </w:t>
      </w:r>
    </w:p>
    <w:p w:rsidR="00C30257" w:rsidRPr="005760F4" w:rsidRDefault="00C30257" w:rsidP="00277B7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>расширения коммуникативного опыта;</w:t>
      </w:r>
    </w:p>
    <w:p w:rsidR="00C30257" w:rsidRPr="005760F4" w:rsidRDefault="00C30257" w:rsidP="00277B7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>организации детского досуга и отдыха.</w:t>
      </w:r>
    </w:p>
    <w:p w:rsidR="00C30257" w:rsidRPr="005760F4" w:rsidRDefault="00C30257" w:rsidP="00C86F10">
      <w:pPr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C86F10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4.3 Формы учета для контроля и  оценки планируемых результатов освоения </w:t>
      </w:r>
    </w:p>
    <w:p w:rsidR="00C30257" w:rsidRPr="005760F4" w:rsidRDefault="00C30257" w:rsidP="00C86F10">
      <w:pPr>
        <w:pStyle w:val="a5"/>
        <w:spacing w:after="0" w:line="200" w:lineRule="atLeast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программы внеурочной деятельности.</w:t>
      </w:r>
    </w:p>
    <w:p w:rsidR="00C30257" w:rsidRPr="005760F4" w:rsidRDefault="00C30257" w:rsidP="00C86F10">
      <w:pPr>
        <w:pStyle w:val="a5"/>
        <w:spacing w:after="0" w:line="200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C81433">
      <w:pPr>
        <w:pStyle w:val="a5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C30257" w:rsidRPr="005760F4" w:rsidRDefault="00C30257" w:rsidP="00C81433">
      <w:pPr>
        <w:pStyle w:val="a5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школьная научно-практическая конференция. </w:t>
      </w:r>
    </w:p>
    <w:p w:rsidR="00C30257" w:rsidRPr="005760F4" w:rsidRDefault="00C30257" w:rsidP="00C81433">
      <w:pPr>
        <w:pStyle w:val="a5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C30257" w:rsidRPr="005760F4" w:rsidRDefault="00C30257" w:rsidP="00155204">
      <w:pPr>
        <w:pStyle w:val="a4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760F4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3</w:t>
      </w:r>
      <w:r w:rsidR="00993941" w:rsidRPr="005760F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760F4">
        <w:rPr>
          <w:rFonts w:ascii="Times New Roman" w:hAnsi="Times New Roman" w:cs="Times New Roman"/>
          <w:color w:val="000000"/>
          <w:sz w:val="28"/>
          <w:szCs w:val="28"/>
        </w:rPr>
        <w:t xml:space="preserve"> часов – 1 раз в неделю</w:t>
      </w:r>
      <w:r w:rsidRPr="005760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30257" w:rsidRPr="005760F4" w:rsidRDefault="00C30257" w:rsidP="00C86F1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C30257" w:rsidRPr="005760F4" w:rsidRDefault="00C30257" w:rsidP="00277B7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материально-технического обеспечения внеурочной деятельности.</w:t>
      </w:r>
    </w:p>
    <w:p w:rsidR="00C30257" w:rsidRPr="005760F4" w:rsidRDefault="00C30257" w:rsidP="00935336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spacing w:val="-2"/>
          <w:sz w:val="28"/>
          <w:szCs w:val="28"/>
        </w:rPr>
        <w:t>Спецификой курса является подход к выбору педагогиче</w:t>
      </w:r>
      <w:r w:rsidRPr="005760F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t xml:space="preserve">ских средств реализации содержания программы, учитывающий 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t>действенную, эмоционально-поведенческую природу  школьника, личную активность каждого ребенка, где он высту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t xml:space="preserve">пает в роли субъекта экологической деятельности и поведения. </w:t>
      </w:r>
      <w:r w:rsidRPr="005760F4">
        <w:rPr>
          <w:rFonts w:ascii="Times New Roman" w:hAnsi="Times New Roman" w:cs="Times New Roman"/>
          <w:spacing w:val="-8"/>
          <w:sz w:val="28"/>
          <w:szCs w:val="28"/>
        </w:rPr>
        <w:t>Педагог создает на занятиях эмоционально-положительную твор</w:t>
      </w:r>
      <w:r w:rsidRPr="005760F4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-4"/>
          <w:sz w:val="28"/>
          <w:szCs w:val="28"/>
        </w:rPr>
        <w:t xml:space="preserve">ческую атмосферу, организует диалогическое общение с детьми 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t>о взаимодействии с природой.</w:t>
      </w:r>
    </w:p>
    <w:p w:rsidR="00C30257" w:rsidRPr="005760F4" w:rsidRDefault="00C30257" w:rsidP="0093533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pacing w:val="-6"/>
          <w:sz w:val="28"/>
          <w:szCs w:val="28"/>
        </w:rPr>
        <w:t xml:space="preserve">        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 w:rsidRPr="005760F4">
        <w:rPr>
          <w:rFonts w:ascii="Times New Roman" w:hAnsi="Times New Roman" w:cs="Times New Roman"/>
          <w:spacing w:val="-6"/>
          <w:sz w:val="28"/>
          <w:szCs w:val="28"/>
        </w:rPr>
        <w:t>эмпатии</w:t>
      </w:r>
      <w:proofErr w:type="spellEnd"/>
      <w:r w:rsidRPr="005760F4">
        <w:rPr>
          <w:rFonts w:ascii="Times New Roman" w:hAnsi="Times New Roman" w:cs="Times New Roman"/>
          <w:spacing w:val="-6"/>
          <w:sz w:val="28"/>
          <w:szCs w:val="28"/>
        </w:rPr>
        <w:t xml:space="preserve"> во взаимоотношениях с 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lastRenderedPageBreak/>
        <w:t>природой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t>, ситуации оценки и прогнозирования последствий поведения человека, си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t>туации свободного выбора поступка по отношению к природе.</w:t>
      </w:r>
    </w:p>
    <w:p w:rsidR="00C30257" w:rsidRPr="005760F4" w:rsidRDefault="00C30257" w:rsidP="00935336">
      <w:pPr>
        <w:spacing w:after="0" w:line="240" w:lineRule="auto"/>
        <w:ind w:firstLine="360"/>
        <w:rPr>
          <w:rFonts w:ascii="Times New Roman" w:hAnsi="Times New Roman" w:cs="Times New Roman"/>
          <w:spacing w:val="-6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      Практическая, </w:t>
      </w:r>
      <w:proofErr w:type="spellStart"/>
      <w:r w:rsidRPr="005760F4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 xml:space="preserve"> направленность курса осуще</w:t>
      </w:r>
      <w:r w:rsidRPr="005760F4">
        <w:rPr>
          <w:rFonts w:ascii="Times New Roman" w:hAnsi="Times New Roman" w:cs="Times New Roman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1"/>
          <w:sz w:val="28"/>
          <w:szCs w:val="28"/>
        </w:rPr>
        <w:t xml:space="preserve">ствляется через исследовательские задания, игровые занятия, 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t>практикумы и опытническую работу. Формы организации дея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-4"/>
          <w:sz w:val="28"/>
          <w:szCs w:val="28"/>
        </w:rPr>
        <w:t xml:space="preserve">тельности детей разнообразны: индивидуальная, групповая, 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t>звеньевая, кружковая.</w:t>
      </w:r>
    </w:p>
    <w:p w:rsidR="00C30257" w:rsidRPr="005760F4" w:rsidRDefault="00C30257" w:rsidP="00935336">
      <w:pPr>
        <w:spacing w:after="0" w:line="240" w:lineRule="auto"/>
        <w:ind w:firstLine="360"/>
        <w:rPr>
          <w:rFonts w:ascii="Times New Roman" w:hAnsi="Times New Roman" w:cs="Times New Roman"/>
          <w:spacing w:val="-6"/>
          <w:sz w:val="28"/>
          <w:szCs w:val="28"/>
        </w:rPr>
      </w:pPr>
      <w:r w:rsidRPr="005760F4">
        <w:rPr>
          <w:rFonts w:ascii="Times New Roman" w:hAnsi="Times New Roman" w:cs="Times New Roman"/>
          <w:spacing w:val="-6"/>
          <w:sz w:val="28"/>
          <w:szCs w:val="28"/>
        </w:rPr>
        <w:t xml:space="preserve">       Одним из основных методов обучения являются системати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  <w:t>ческие фенологические наблюдения, раскрывающие экологиче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ские взаимосвязи в природе и позволяющие заложить основы </w:t>
      </w:r>
      <w:proofErr w:type="spellStart"/>
      <w:r w:rsidRPr="005760F4">
        <w:rPr>
          <w:rFonts w:ascii="Times New Roman" w:hAnsi="Times New Roman" w:cs="Times New Roman"/>
          <w:spacing w:val="-6"/>
          <w:sz w:val="28"/>
          <w:szCs w:val="28"/>
        </w:rPr>
        <w:t>экоцентрической</w:t>
      </w:r>
      <w:proofErr w:type="spellEnd"/>
      <w:r w:rsidRPr="005760F4">
        <w:rPr>
          <w:rFonts w:ascii="Times New Roman" w:hAnsi="Times New Roman" w:cs="Times New Roman"/>
          <w:spacing w:val="-6"/>
          <w:sz w:val="28"/>
          <w:szCs w:val="28"/>
        </w:rPr>
        <w:t xml:space="preserve"> картины мира у детей. Данный вид деятельно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  <w:t>сти предполагает систематическую работу с «Календарем приро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  <w:t>ды» в классных уголках «Юный эколог», а также ведение инди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  <w:t>видуальных блокнотов или тетрадей «Дневник юного эколога».</w:t>
      </w:r>
    </w:p>
    <w:p w:rsidR="00C30257" w:rsidRPr="005760F4" w:rsidRDefault="00C30257" w:rsidP="00935336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spacing w:val="-6"/>
          <w:sz w:val="28"/>
          <w:szCs w:val="28"/>
        </w:rPr>
        <w:t xml:space="preserve">        Средствами эффективного усвоения программы курса явля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  <w:t>курсии и прогулки в природу, моделирование, разработка и соз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дание </w:t>
      </w:r>
      <w:proofErr w:type="spellStart"/>
      <w:r w:rsidRPr="005760F4">
        <w:rPr>
          <w:rFonts w:ascii="Times New Roman" w:hAnsi="Times New Roman" w:cs="Times New Roman"/>
          <w:spacing w:val="-6"/>
          <w:sz w:val="28"/>
          <w:szCs w:val="28"/>
        </w:rPr>
        <w:t>экознаков</w:t>
      </w:r>
      <w:proofErr w:type="spellEnd"/>
      <w:r w:rsidRPr="005760F4">
        <w:rPr>
          <w:rFonts w:ascii="Times New Roman" w:hAnsi="Times New Roman" w:cs="Times New Roman"/>
          <w:spacing w:val="-6"/>
          <w:sz w:val="28"/>
          <w:szCs w:val="28"/>
        </w:rPr>
        <w:t>, театрализованные представления, экологиче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  <w:t>ские акции, знакомство с определителями, гербаризация, со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  <w:t>ставление памяток. Предполагаются различные формы привле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  <w:t>чения семьи к совместной экологической деятельности: семей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  <w:t>ные экологические домашние задания, участие в работах на пришкольном участке, в проведении общешкольной Недели экологии, помощь в оборудовании и озеленении холлов, класс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  <w:t>ных комнат и «Зеленой комнаты», являющейся местом проведе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  <w:t>ния занятий с детьми, участие в организации праздников и в вы</w:t>
      </w:r>
      <w:r w:rsidRPr="005760F4">
        <w:rPr>
          <w:rFonts w:ascii="Times New Roman" w:hAnsi="Times New Roman" w:cs="Times New Roman"/>
          <w:spacing w:val="-6"/>
          <w:sz w:val="28"/>
          <w:szCs w:val="28"/>
        </w:rPr>
        <w:softHyphen/>
        <w:t>полнении летних заданий</w:t>
      </w:r>
      <w:r w:rsidRPr="005760F4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C30257" w:rsidRPr="005760F4" w:rsidRDefault="00C30257" w:rsidP="001F7E38">
      <w:pPr>
        <w:pStyle w:val="a4"/>
        <w:rPr>
          <w:rFonts w:ascii="Times New Roman" w:hAnsi="Times New Roman" w:cs="Times New Roman"/>
          <w:b/>
          <w:bCs/>
          <w:color w:val="170E02"/>
          <w:sz w:val="28"/>
          <w:szCs w:val="28"/>
        </w:rPr>
      </w:pPr>
    </w:p>
    <w:p w:rsidR="00C30257" w:rsidRPr="005760F4" w:rsidRDefault="00C30257" w:rsidP="001F7E38">
      <w:pPr>
        <w:pStyle w:val="a4"/>
        <w:rPr>
          <w:rFonts w:ascii="Times New Roman" w:hAnsi="Times New Roman" w:cs="Times New Roman"/>
          <w:b/>
          <w:bCs/>
          <w:color w:val="170E02"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color w:val="170E02"/>
          <w:sz w:val="28"/>
          <w:szCs w:val="28"/>
        </w:rPr>
        <w:t>5.1  Учебные пособия для реализации программы:</w:t>
      </w:r>
    </w:p>
    <w:p w:rsidR="00C30257" w:rsidRPr="005760F4" w:rsidRDefault="00C30257" w:rsidP="00277B72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bCs/>
          <w:color w:val="170E02"/>
          <w:sz w:val="28"/>
          <w:szCs w:val="28"/>
        </w:rPr>
      </w:pPr>
      <w:r w:rsidRPr="005760F4">
        <w:rPr>
          <w:rFonts w:ascii="Times New Roman" w:hAnsi="Times New Roman" w:cs="Times New Roman"/>
          <w:color w:val="170E02"/>
          <w:sz w:val="28"/>
          <w:szCs w:val="28"/>
        </w:rPr>
        <w:t>Натуральные пособия (реальные объекты живой и неживой природы)</w:t>
      </w:r>
    </w:p>
    <w:p w:rsidR="00C30257" w:rsidRPr="005760F4" w:rsidRDefault="00C30257" w:rsidP="00277B7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color w:val="170E02"/>
          <w:sz w:val="28"/>
          <w:szCs w:val="28"/>
        </w:rPr>
        <w:t>изобразительные наглядные пособия (рисунки, схематические рисунки, схемы, таблицы) плакаты, презентации.</w:t>
      </w:r>
    </w:p>
    <w:p w:rsidR="00C30257" w:rsidRPr="005760F4" w:rsidRDefault="00C30257" w:rsidP="00277B7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w w:val="103"/>
          <w:sz w:val="28"/>
          <w:szCs w:val="28"/>
        </w:rPr>
        <w:t>Теоретические основы программы - исследования возраст</w:t>
      </w:r>
      <w:r w:rsidRPr="005760F4">
        <w:rPr>
          <w:rFonts w:ascii="Times New Roman" w:hAnsi="Times New Roman" w:cs="Times New Roman"/>
          <w:w w:val="103"/>
          <w:sz w:val="28"/>
          <w:szCs w:val="28"/>
        </w:rPr>
        <w:softHyphen/>
      </w:r>
      <w:r w:rsidRPr="005760F4">
        <w:rPr>
          <w:rFonts w:ascii="Times New Roman" w:hAnsi="Times New Roman" w:cs="Times New Roman"/>
          <w:spacing w:val="13"/>
          <w:w w:val="103"/>
          <w:sz w:val="28"/>
          <w:szCs w:val="28"/>
        </w:rPr>
        <w:t xml:space="preserve">ной психологии, экологической педагогики и психологии </w:t>
      </w:r>
      <w:r w:rsidRPr="005760F4">
        <w:rPr>
          <w:rFonts w:ascii="Times New Roman" w:hAnsi="Times New Roman" w:cs="Times New Roman"/>
          <w:w w:val="103"/>
          <w:sz w:val="28"/>
          <w:szCs w:val="28"/>
        </w:rPr>
        <w:t xml:space="preserve">(С. Д. </w:t>
      </w:r>
      <w:proofErr w:type="spellStart"/>
      <w:r w:rsidRPr="005760F4">
        <w:rPr>
          <w:rFonts w:ascii="Times New Roman" w:hAnsi="Times New Roman" w:cs="Times New Roman"/>
          <w:w w:val="103"/>
          <w:sz w:val="28"/>
          <w:szCs w:val="28"/>
        </w:rPr>
        <w:t>Дерябо</w:t>
      </w:r>
      <w:proofErr w:type="spellEnd"/>
      <w:r w:rsidRPr="005760F4">
        <w:rPr>
          <w:rFonts w:ascii="Times New Roman" w:hAnsi="Times New Roman" w:cs="Times New Roman"/>
          <w:w w:val="103"/>
          <w:sz w:val="28"/>
          <w:szCs w:val="28"/>
        </w:rPr>
        <w:t xml:space="preserve">, В. А. </w:t>
      </w:r>
      <w:proofErr w:type="spellStart"/>
      <w:r w:rsidRPr="005760F4">
        <w:rPr>
          <w:rFonts w:ascii="Times New Roman" w:hAnsi="Times New Roman" w:cs="Times New Roman"/>
          <w:w w:val="103"/>
          <w:sz w:val="28"/>
          <w:szCs w:val="28"/>
        </w:rPr>
        <w:t>Ясвин</w:t>
      </w:r>
      <w:proofErr w:type="spellEnd"/>
      <w:r w:rsidRPr="005760F4">
        <w:rPr>
          <w:rFonts w:ascii="Times New Roman" w:hAnsi="Times New Roman" w:cs="Times New Roman"/>
          <w:w w:val="103"/>
          <w:sz w:val="28"/>
          <w:szCs w:val="28"/>
        </w:rPr>
        <w:t>), идеи экологической этики (В. Е. Бо</w:t>
      </w:r>
      <w:r w:rsidRPr="005760F4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рейко) и концепция личностно ориентированного образования </w:t>
      </w:r>
      <w:r w:rsidRPr="005760F4">
        <w:rPr>
          <w:rFonts w:ascii="Times New Roman" w:hAnsi="Times New Roman" w:cs="Times New Roman"/>
          <w:spacing w:val="1"/>
          <w:w w:val="103"/>
          <w:sz w:val="28"/>
          <w:szCs w:val="28"/>
        </w:rPr>
        <w:t>(В. В. Сериков).</w:t>
      </w:r>
    </w:p>
    <w:p w:rsidR="00C30257" w:rsidRPr="005760F4" w:rsidRDefault="00C30257" w:rsidP="001F7E38">
      <w:pPr>
        <w:pStyle w:val="a4"/>
        <w:rPr>
          <w:rFonts w:ascii="Times New Roman" w:hAnsi="Times New Roman" w:cs="Times New Roman"/>
          <w:spacing w:val="1"/>
          <w:w w:val="103"/>
          <w:sz w:val="28"/>
          <w:szCs w:val="28"/>
        </w:rPr>
      </w:pPr>
    </w:p>
    <w:p w:rsidR="00C30257" w:rsidRPr="005760F4" w:rsidRDefault="00C30257" w:rsidP="001F7E38">
      <w:pPr>
        <w:pStyle w:val="a4"/>
        <w:suppressAutoHyphens/>
        <w:rPr>
          <w:rFonts w:ascii="Times New Roman" w:hAnsi="Times New Roman" w:cs="Times New Roman"/>
          <w:color w:val="170E02"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color w:val="170E02"/>
          <w:sz w:val="28"/>
          <w:szCs w:val="28"/>
        </w:rPr>
        <w:t>5.2 Оборудование для  демонстрации мультимедийных презентаций:</w:t>
      </w:r>
    </w:p>
    <w:p w:rsidR="00C30257" w:rsidRPr="005760F4" w:rsidRDefault="00C30257" w:rsidP="001F7E38">
      <w:pPr>
        <w:pStyle w:val="a4"/>
        <w:suppressAutoHyphens/>
        <w:rPr>
          <w:rFonts w:ascii="Times New Roman" w:hAnsi="Times New Roman" w:cs="Times New Roman"/>
          <w:color w:val="170E02"/>
          <w:sz w:val="28"/>
          <w:szCs w:val="28"/>
        </w:rPr>
      </w:pPr>
    </w:p>
    <w:p w:rsidR="00C30257" w:rsidRPr="005760F4" w:rsidRDefault="00C30257" w:rsidP="001F7E38">
      <w:pPr>
        <w:pStyle w:val="a4"/>
        <w:suppressAutoHyphens/>
        <w:rPr>
          <w:rFonts w:ascii="Times New Roman" w:hAnsi="Times New Roman" w:cs="Times New Roman"/>
          <w:color w:val="170E02"/>
          <w:sz w:val="28"/>
          <w:szCs w:val="28"/>
        </w:rPr>
      </w:pPr>
      <w:r w:rsidRPr="005760F4">
        <w:rPr>
          <w:rFonts w:ascii="Times New Roman" w:hAnsi="Times New Roman" w:cs="Times New Roman"/>
          <w:color w:val="170E02"/>
          <w:sz w:val="28"/>
          <w:szCs w:val="28"/>
        </w:rPr>
        <w:t xml:space="preserve"> компьютер, </w:t>
      </w:r>
      <w:r w:rsidRPr="005760F4"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 </w:t>
      </w:r>
      <w:r w:rsidRPr="005760F4">
        <w:rPr>
          <w:rFonts w:ascii="Times New Roman" w:hAnsi="Times New Roman" w:cs="Times New Roman"/>
          <w:color w:val="170E02"/>
          <w:sz w:val="28"/>
          <w:szCs w:val="28"/>
        </w:rPr>
        <w:t>мультимедийный проектор, DVD, и др.</w:t>
      </w:r>
    </w:p>
    <w:p w:rsidR="00C30257" w:rsidRPr="005760F4" w:rsidRDefault="00C30257" w:rsidP="001F7E38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C86F1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>6.   Список используемой литературы для составления программы.</w:t>
      </w:r>
    </w:p>
    <w:p w:rsidR="00C30257" w:rsidRPr="005760F4" w:rsidRDefault="00C30257" w:rsidP="00C86F1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Большой </w:t>
      </w:r>
      <w:r w:rsidRPr="005760F4">
        <w:rPr>
          <w:rFonts w:ascii="Times New Roman" w:hAnsi="Times New Roman" w:cs="Times New Roman"/>
          <w:spacing w:val="1"/>
          <w:sz w:val="28"/>
          <w:szCs w:val="28"/>
        </w:rPr>
        <w:t>атлас природы России: иллюстрированная эн</w:t>
      </w:r>
      <w:r w:rsidRPr="005760F4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760F4">
        <w:rPr>
          <w:rFonts w:ascii="Times New Roman" w:hAnsi="Times New Roman" w:cs="Times New Roman"/>
          <w:sz w:val="28"/>
          <w:szCs w:val="28"/>
        </w:rPr>
        <w:t>циклопедия для     детей. - М.: Эгмонт, Россия Лтд, 2003.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</w:t>
      </w:r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Брем  А. Э. </w:t>
      </w:r>
      <w:r w:rsidRPr="005760F4">
        <w:rPr>
          <w:rFonts w:ascii="Times New Roman" w:hAnsi="Times New Roman" w:cs="Times New Roman"/>
          <w:sz w:val="28"/>
          <w:szCs w:val="28"/>
        </w:rPr>
        <w:t>Жизнь животных: в 3 т. / А. Э. Брем. - Москва. Терра -</w:t>
      </w:r>
      <w:r w:rsidRPr="005760F4">
        <w:rPr>
          <w:rFonts w:ascii="Times New Roman" w:hAnsi="Times New Roman" w:cs="Times New Roman"/>
          <w:sz w:val="28"/>
          <w:szCs w:val="28"/>
          <w:lang w:val="en-US"/>
        </w:rPr>
        <w:t>Terra</w:t>
      </w:r>
      <w:r w:rsidRPr="005760F4">
        <w:rPr>
          <w:rFonts w:ascii="Times New Roman" w:hAnsi="Times New Roman" w:cs="Times New Roman"/>
          <w:sz w:val="28"/>
          <w:szCs w:val="28"/>
        </w:rPr>
        <w:t>, 1992.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Букин  А. П. </w:t>
      </w:r>
      <w:r w:rsidRPr="005760F4">
        <w:rPr>
          <w:rFonts w:ascii="Times New Roman" w:hAnsi="Times New Roman" w:cs="Times New Roman"/>
          <w:sz w:val="28"/>
          <w:szCs w:val="28"/>
        </w:rPr>
        <w:t>В дружбе с природой / А. П. Букин. - М, 1991.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760F4">
        <w:rPr>
          <w:rFonts w:ascii="Times New Roman" w:hAnsi="Times New Roman" w:cs="Times New Roman"/>
          <w:i/>
          <w:iCs/>
          <w:spacing w:val="-4"/>
          <w:sz w:val="28"/>
          <w:szCs w:val="28"/>
        </w:rPr>
        <w:t>Грехова</w:t>
      </w:r>
      <w:proofErr w:type="spellEnd"/>
      <w:r w:rsidRPr="005760F4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 Л. И. </w:t>
      </w:r>
      <w:r w:rsidRPr="005760F4">
        <w:rPr>
          <w:rFonts w:ascii="Times New Roman" w:hAnsi="Times New Roman" w:cs="Times New Roman"/>
          <w:spacing w:val="-4"/>
          <w:sz w:val="28"/>
          <w:szCs w:val="28"/>
        </w:rPr>
        <w:t>В союзе с природой: эколого-природовед</w:t>
      </w:r>
      <w:r w:rsidRPr="005760F4">
        <w:rPr>
          <w:rFonts w:ascii="Times New Roman" w:hAnsi="Times New Roman" w:cs="Times New Roman"/>
          <w:sz w:val="28"/>
          <w:szCs w:val="28"/>
        </w:rPr>
        <w:t xml:space="preserve">ческие игры и развлечения с детьми / Л. И. </w:t>
      </w:r>
      <w:proofErr w:type="spellStart"/>
      <w:r w:rsidRPr="005760F4">
        <w:rPr>
          <w:rFonts w:ascii="Times New Roman" w:hAnsi="Times New Roman" w:cs="Times New Roman"/>
          <w:sz w:val="28"/>
          <w:szCs w:val="28"/>
        </w:rPr>
        <w:t>Грехова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 xml:space="preserve">. – М, </w:t>
      </w:r>
      <w:proofErr w:type="spellStart"/>
      <w:r w:rsidRPr="005760F4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 xml:space="preserve">; Ставрополь, 2000. 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Дыбина</w:t>
      </w:r>
      <w:proofErr w:type="spellEnd"/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  О. В.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рядом / О. В. </w:t>
      </w:r>
      <w:proofErr w:type="spellStart"/>
      <w:r w:rsidRPr="005760F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 xml:space="preserve">  Н. П. Рахманова  В. В. Щетинина. – М, Сфера, 2001.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Ердаков</w:t>
      </w:r>
      <w:proofErr w:type="spellEnd"/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, Л. Н. </w:t>
      </w:r>
      <w:r w:rsidRPr="005760F4">
        <w:rPr>
          <w:rFonts w:ascii="Times New Roman" w:hAnsi="Times New Roman" w:cs="Times New Roman"/>
          <w:sz w:val="28"/>
          <w:szCs w:val="28"/>
        </w:rPr>
        <w:t>Экологическая сказка для первоклассни</w:t>
      </w:r>
      <w:r w:rsidRPr="005760F4">
        <w:rPr>
          <w:rFonts w:ascii="Times New Roman" w:hAnsi="Times New Roman" w:cs="Times New Roman"/>
          <w:sz w:val="28"/>
          <w:szCs w:val="28"/>
        </w:rPr>
        <w:softHyphen/>
        <w:t xml:space="preserve">ков / Л. Н. </w:t>
      </w:r>
      <w:proofErr w:type="spellStart"/>
      <w:r w:rsidRPr="005760F4">
        <w:rPr>
          <w:rFonts w:ascii="Times New Roman" w:hAnsi="Times New Roman" w:cs="Times New Roman"/>
          <w:sz w:val="28"/>
          <w:szCs w:val="28"/>
        </w:rPr>
        <w:t>Ердако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>// Начальная школа. - 1992. - № 11-12.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Зверев  И. Д. </w:t>
      </w:r>
      <w:r w:rsidRPr="005760F4">
        <w:rPr>
          <w:rFonts w:ascii="Times New Roman" w:hAnsi="Times New Roman" w:cs="Times New Roman"/>
          <w:sz w:val="28"/>
          <w:szCs w:val="28"/>
        </w:rPr>
        <w:t>Экологическое образование и воспитание /И. Д. Зверев // Экологическое образование: концепции и техно</w:t>
      </w:r>
      <w:r w:rsidRPr="005760F4">
        <w:rPr>
          <w:rFonts w:ascii="Times New Roman" w:hAnsi="Times New Roman" w:cs="Times New Roman"/>
          <w:sz w:val="28"/>
          <w:szCs w:val="28"/>
        </w:rPr>
        <w:softHyphen/>
        <w:t>логии: сб. науч. тр. / под ред. проф. С. Н. Глазачева. - Волго</w:t>
      </w:r>
      <w:r w:rsidRPr="005760F4">
        <w:rPr>
          <w:rFonts w:ascii="Times New Roman" w:hAnsi="Times New Roman" w:cs="Times New Roman"/>
          <w:sz w:val="28"/>
          <w:szCs w:val="28"/>
        </w:rPr>
        <w:softHyphen/>
        <w:t>град, 1996.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Ишутинов</w:t>
      </w:r>
      <w:proofErr w:type="spellEnd"/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  Л. М. </w:t>
      </w:r>
      <w:r w:rsidRPr="005760F4">
        <w:rPr>
          <w:rFonts w:ascii="Times New Roman" w:hAnsi="Times New Roman" w:cs="Times New Roman"/>
          <w:sz w:val="28"/>
          <w:szCs w:val="28"/>
        </w:rPr>
        <w:t xml:space="preserve">Грибы - это грибы / Л. М. </w:t>
      </w:r>
      <w:proofErr w:type="spellStart"/>
      <w:r w:rsidRPr="005760F4">
        <w:rPr>
          <w:rFonts w:ascii="Times New Roman" w:hAnsi="Times New Roman" w:cs="Times New Roman"/>
          <w:sz w:val="28"/>
          <w:szCs w:val="28"/>
        </w:rPr>
        <w:t>Ишутинова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 xml:space="preserve"> // Начальная школа. - 2000. -- № 6. 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Калецкип</w:t>
      </w:r>
      <w:proofErr w:type="spellEnd"/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  А. А. </w:t>
      </w:r>
      <w:r w:rsidRPr="005760F4">
        <w:rPr>
          <w:rFonts w:ascii="Times New Roman" w:hAnsi="Times New Roman" w:cs="Times New Roman"/>
          <w:sz w:val="28"/>
          <w:szCs w:val="28"/>
        </w:rPr>
        <w:t xml:space="preserve">Калейдоскоп натуралиста / А. А. </w:t>
      </w:r>
      <w:proofErr w:type="spellStart"/>
      <w:r w:rsidRPr="005760F4">
        <w:rPr>
          <w:rFonts w:ascii="Times New Roman" w:hAnsi="Times New Roman" w:cs="Times New Roman"/>
          <w:sz w:val="28"/>
          <w:szCs w:val="28"/>
        </w:rPr>
        <w:t>Калецкий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>.-М., 1976.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Кирсанова, Т. А. </w:t>
      </w:r>
      <w:r w:rsidRPr="005760F4">
        <w:rPr>
          <w:rFonts w:ascii="Times New Roman" w:hAnsi="Times New Roman" w:cs="Times New Roman"/>
          <w:sz w:val="28"/>
          <w:szCs w:val="28"/>
        </w:rPr>
        <w:t>Птичьи имена / Т. А. Кирсанова // На</w:t>
      </w:r>
      <w:r w:rsidRPr="005760F4">
        <w:rPr>
          <w:rFonts w:ascii="Times New Roman" w:hAnsi="Times New Roman" w:cs="Times New Roman"/>
          <w:sz w:val="28"/>
          <w:szCs w:val="28"/>
        </w:rPr>
        <w:softHyphen/>
        <w:t xml:space="preserve">чальная школа. -  2001. - № 1. 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Лучич</w:t>
      </w:r>
      <w:proofErr w:type="spellEnd"/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  М. В. </w:t>
      </w:r>
      <w:r w:rsidRPr="005760F4">
        <w:rPr>
          <w:rFonts w:ascii="Times New Roman" w:hAnsi="Times New Roman" w:cs="Times New Roman"/>
          <w:sz w:val="28"/>
          <w:szCs w:val="28"/>
        </w:rPr>
        <w:t xml:space="preserve">Детям о природе/ М. В. Лучин. - М., 1989. </w:t>
      </w:r>
      <w:r w:rsidRPr="005760F4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Машкова, С. В. </w:t>
      </w:r>
      <w:r w:rsidRPr="005760F4">
        <w:rPr>
          <w:rFonts w:ascii="Times New Roman" w:hAnsi="Times New Roman" w:cs="Times New Roman"/>
          <w:spacing w:val="4"/>
          <w:sz w:val="28"/>
          <w:szCs w:val="28"/>
        </w:rPr>
        <w:t>Изучение животных младшими школьни</w:t>
      </w:r>
      <w:r w:rsidRPr="005760F4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5760F4">
        <w:rPr>
          <w:rFonts w:ascii="Times New Roman" w:hAnsi="Times New Roman" w:cs="Times New Roman"/>
          <w:sz w:val="28"/>
          <w:szCs w:val="28"/>
        </w:rPr>
        <w:t xml:space="preserve">ками на экскурсии в природу / С. В. Машкова, Е. И. </w:t>
      </w:r>
      <w:proofErr w:type="spellStart"/>
      <w:r w:rsidRPr="005760F4">
        <w:rPr>
          <w:rFonts w:ascii="Times New Roman" w:hAnsi="Times New Roman" w:cs="Times New Roman"/>
          <w:sz w:val="28"/>
          <w:szCs w:val="28"/>
        </w:rPr>
        <w:t>Руднянская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>. - Волгоград, 1996. - С. 36.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pacing w:val="4"/>
          <w:sz w:val="28"/>
          <w:szCs w:val="28"/>
        </w:rPr>
        <w:t xml:space="preserve">  </w:t>
      </w:r>
      <w:r w:rsidRPr="005760F4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Никитина  Б. А. </w:t>
      </w:r>
      <w:r w:rsidRPr="005760F4">
        <w:rPr>
          <w:rFonts w:ascii="Times New Roman" w:hAnsi="Times New Roman" w:cs="Times New Roman"/>
          <w:spacing w:val="4"/>
          <w:sz w:val="28"/>
          <w:szCs w:val="28"/>
        </w:rPr>
        <w:t>Развивающие экологические игры в шко</w:t>
      </w:r>
      <w:r w:rsidRPr="005760F4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5760F4">
        <w:rPr>
          <w:rFonts w:ascii="Times New Roman" w:hAnsi="Times New Roman" w:cs="Times New Roman"/>
          <w:sz w:val="28"/>
          <w:szCs w:val="28"/>
        </w:rPr>
        <w:t>ле и не только   / Б. А. Никитина. - Самара, 1996.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pacing w:val="9"/>
          <w:sz w:val="28"/>
          <w:szCs w:val="28"/>
        </w:rPr>
        <w:t xml:space="preserve">  </w:t>
      </w:r>
      <w:r w:rsidRPr="005760F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760F4">
        <w:rPr>
          <w:rFonts w:ascii="Times New Roman" w:hAnsi="Times New Roman" w:cs="Times New Roman"/>
          <w:i/>
          <w:iCs/>
          <w:spacing w:val="6"/>
          <w:sz w:val="28"/>
          <w:szCs w:val="28"/>
        </w:rPr>
        <w:t>Носаль</w:t>
      </w:r>
      <w:proofErr w:type="spellEnd"/>
      <w:r w:rsidRPr="005760F4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  М. А. </w:t>
      </w:r>
      <w:r w:rsidRPr="005760F4">
        <w:rPr>
          <w:rFonts w:ascii="Times New Roman" w:hAnsi="Times New Roman" w:cs="Times New Roman"/>
          <w:spacing w:val="6"/>
          <w:sz w:val="28"/>
          <w:szCs w:val="28"/>
        </w:rPr>
        <w:t>Лекарственные растения. Способы их при</w:t>
      </w:r>
      <w:r w:rsidRPr="005760F4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5760F4">
        <w:rPr>
          <w:rFonts w:ascii="Times New Roman" w:hAnsi="Times New Roman" w:cs="Times New Roman"/>
          <w:sz w:val="28"/>
          <w:szCs w:val="28"/>
        </w:rPr>
        <w:t xml:space="preserve">менения в   народе / М. А. </w:t>
      </w:r>
      <w:proofErr w:type="spellStart"/>
      <w:r w:rsidRPr="005760F4">
        <w:rPr>
          <w:rFonts w:ascii="Times New Roman" w:hAnsi="Times New Roman" w:cs="Times New Roman"/>
          <w:sz w:val="28"/>
          <w:szCs w:val="28"/>
        </w:rPr>
        <w:t>Носаль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 xml:space="preserve">  И. М. </w:t>
      </w:r>
      <w:proofErr w:type="spellStart"/>
      <w:r w:rsidRPr="005760F4">
        <w:rPr>
          <w:rFonts w:ascii="Times New Roman" w:hAnsi="Times New Roman" w:cs="Times New Roman"/>
          <w:sz w:val="28"/>
          <w:szCs w:val="28"/>
        </w:rPr>
        <w:t>Носаль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>. - Ленинград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1991. 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760F4">
        <w:rPr>
          <w:rFonts w:ascii="Times New Roman" w:hAnsi="Times New Roman" w:cs="Times New Roman"/>
          <w:i/>
          <w:iCs/>
          <w:spacing w:val="5"/>
          <w:sz w:val="28"/>
          <w:szCs w:val="28"/>
        </w:rPr>
        <w:t>Пакулова</w:t>
      </w:r>
      <w:proofErr w:type="spellEnd"/>
      <w:r w:rsidRPr="005760F4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 Н. И. </w:t>
      </w:r>
      <w:r w:rsidRPr="005760F4">
        <w:rPr>
          <w:rFonts w:ascii="Times New Roman" w:hAnsi="Times New Roman" w:cs="Times New Roman"/>
          <w:spacing w:val="5"/>
          <w:sz w:val="28"/>
          <w:szCs w:val="28"/>
        </w:rPr>
        <w:t xml:space="preserve">Методика преподавания природоведения </w:t>
      </w:r>
      <w:r w:rsidRPr="005760F4">
        <w:rPr>
          <w:rFonts w:ascii="Times New Roman" w:hAnsi="Times New Roman" w:cs="Times New Roman"/>
          <w:sz w:val="28"/>
          <w:szCs w:val="28"/>
        </w:rPr>
        <w:t xml:space="preserve">в начальной школе / Н. И. </w:t>
      </w:r>
      <w:proofErr w:type="spellStart"/>
      <w:r w:rsidRPr="005760F4">
        <w:rPr>
          <w:rFonts w:ascii="Times New Roman" w:hAnsi="Times New Roman" w:cs="Times New Roman"/>
          <w:sz w:val="28"/>
          <w:szCs w:val="28"/>
        </w:rPr>
        <w:t>Пакулова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 xml:space="preserve"> и др. - Москва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>1993.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 </w:t>
      </w:r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Плешаков  А. А. </w:t>
      </w:r>
      <w:r w:rsidRPr="005760F4">
        <w:rPr>
          <w:rFonts w:ascii="Times New Roman" w:hAnsi="Times New Roman" w:cs="Times New Roman"/>
          <w:sz w:val="28"/>
          <w:szCs w:val="28"/>
        </w:rPr>
        <w:t>Зеленый дом / А. А. Плешаков // Мир во</w:t>
      </w:r>
      <w:r w:rsidRPr="005760F4">
        <w:rPr>
          <w:rFonts w:ascii="Times New Roman" w:hAnsi="Times New Roman" w:cs="Times New Roman"/>
          <w:sz w:val="28"/>
          <w:szCs w:val="28"/>
        </w:rPr>
        <w:softHyphen/>
        <w:t>круг нас. – Москва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 Просвещение, 2001.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  </w:t>
      </w:r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Плешаков  А. А.   </w:t>
      </w:r>
      <w:r w:rsidRPr="005760F4">
        <w:rPr>
          <w:rFonts w:ascii="Times New Roman" w:hAnsi="Times New Roman" w:cs="Times New Roman"/>
          <w:sz w:val="28"/>
          <w:szCs w:val="28"/>
        </w:rPr>
        <w:t>Зеленый  дом.  От  земли  до  неба  А. А. Плешаков. Москва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>: Просвещение, 1998.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pacing w:val="5"/>
          <w:sz w:val="28"/>
          <w:szCs w:val="28"/>
        </w:rPr>
        <w:t xml:space="preserve">    </w:t>
      </w:r>
      <w:r w:rsidRPr="005760F4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Плешаков  А. А. </w:t>
      </w:r>
      <w:r w:rsidRPr="005760F4">
        <w:rPr>
          <w:rFonts w:ascii="Times New Roman" w:hAnsi="Times New Roman" w:cs="Times New Roman"/>
          <w:spacing w:val="5"/>
          <w:sz w:val="28"/>
          <w:szCs w:val="28"/>
        </w:rPr>
        <w:t xml:space="preserve">Зеленый дом: программно-методические  </w:t>
      </w:r>
      <w:r w:rsidRPr="005760F4">
        <w:rPr>
          <w:rFonts w:ascii="Times New Roman" w:hAnsi="Times New Roman" w:cs="Times New Roman"/>
          <w:sz w:val="28"/>
          <w:szCs w:val="28"/>
        </w:rPr>
        <w:t>материалы / А. А. Плешаков. – Москва ., 2000.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760F4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Плешаков  А. А. </w:t>
      </w:r>
      <w:r w:rsidRPr="005760F4">
        <w:rPr>
          <w:rFonts w:ascii="Times New Roman" w:hAnsi="Times New Roman" w:cs="Times New Roman"/>
          <w:spacing w:val="8"/>
          <w:sz w:val="28"/>
          <w:szCs w:val="28"/>
        </w:rPr>
        <w:t>Как знакомить детей с правилами пове</w:t>
      </w:r>
      <w:r w:rsidRPr="005760F4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5760F4">
        <w:rPr>
          <w:rFonts w:ascii="Times New Roman" w:hAnsi="Times New Roman" w:cs="Times New Roman"/>
          <w:sz w:val="28"/>
          <w:szCs w:val="28"/>
        </w:rPr>
        <w:t xml:space="preserve">дения в  природе / А. А. Плешаков // Начальная школа. - 1998. -№ 8. 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pacing w:val="10"/>
          <w:sz w:val="28"/>
          <w:szCs w:val="28"/>
        </w:rPr>
        <w:t xml:space="preserve">   </w:t>
      </w:r>
      <w:r w:rsidRPr="005760F4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Плешаков  А. А. </w:t>
      </w:r>
      <w:r w:rsidRPr="005760F4">
        <w:rPr>
          <w:rFonts w:ascii="Times New Roman" w:hAnsi="Times New Roman" w:cs="Times New Roman"/>
          <w:spacing w:val="10"/>
          <w:sz w:val="28"/>
          <w:szCs w:val="28"/>
        </w:rPr>
        <w:t xml:space="preserve">Экологические проблемы и начальная </w:t>
      </w:r>
      <w:r w:rsidRPr="005760F4">
        <w:rPr>
          <w:rFonts w:ascii="Times New Roman" w:hAnsi="Times New Roman" w:cs="Times New Roman"/>
          <w:sz w:val="28"/>
          <w:szCs w:val="28"/>
        </w:rPr>
        <w:t xml:space="preserve">школа / А. А. Плешаков // Начальная школа. - 1991. - № 5. 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sz w:val="28"/>
          <w:szCs w:val="28"/>
        </w:rPr>
        <w:t xml:space="preserve">  </w:t>
      </w:r>
      <w:r w:rsidRPr="005760F4">
        <w:rPr>
          <w:rFonts w:ascii="Times New Roman" w:hAnsi="Times New Roman" w:cs="Times New Roman"/>
          <w:i/>
          <w:iCs/>
          <w:sz w:val="28"/>
          <w:szCs w:val="28"/>
        </w:rPr>
        <w:t>Чернявский А.В., Ковальчук  Д. А</w:t>
      </w:r>
      <w:r w:rsidRPr="005760F4">
        <w:rPr>
          <w:rFonts w:ascii="Times New Roman" w:hAnsi="Times New Roman" w:cs="Times New Roman"/>
          <w:sz w:val="28"/>
          <w:szCs w:val="28"/>
        </w:rPr>
        <w:t>.  Универсальный энциклопедический справочник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>/  Харьков, Белгород – 2010 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 Вологдина Е. В., </w:t>
      </w: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Малофеева</w:t>
      </w:r>
      <w:proofErr w:type="spellEnd"/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 Н. Н.</w:t>
      </w:r>
      <w:r w:rsidRPr="005760F4">
        <w:rPr>
          <w:rFonts w:ascii="Times New Roman" w:hAnsi="Times New Roman" w:cs="Times New Roman"/>
          <w:sz w:val="28"/>
          <w:szCs w:val="28"/>
        </w:rPr>
        <w:t xml:space="preserve"> ,Травина И. В. / Живая природа. / Энциклопедии для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. /  Москва 2008.  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 Вагнер Б.Б.</w:t>
      </w:r>
      <w:r w:rsidRPr="005760F4">
        <w:rPr>
          <w:rFonts w:ascii="Times New Roman" w:hAnsi="Times New Roman" w:cs="Times New Roman"/>
          <w:sz w:val="28"/>
          <w:szCs w:val="28"/>
        </w:rPr>
        <w:t xml:space="preserve">/Сто Великих чудес природы./ Энциклопедии для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>.  Москва 2010.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 Сэм </w:t>
      </w: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Тэплин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 xml:space="preserve">. / Динозавры и доисторические животные. / Энциклопедии для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>. / Харьков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Белгород  2009.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Бен </w:t>
      </w: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Денн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 xml:space="preserve">. / Моря и океаны. / Энциклопедии для 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>. /  Харьков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Белгород  2009.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 Лори </w:t>
      </w: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Уиддон</w:t>
      </w:r>
      <w:proofErr w:type="spellEnd"/>
      <w:proofErr w:type="gram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Энкомпасс</w:t>
      </w:r>
      <w:proofErr w:type="spellEnd"/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Грэфикс</w:t>
      </w:r>
      <w:proofErr w:type="spellEnd"/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, Колин </w:t>
      </w: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Эрроусмит</w:t>
      </w:r>
      <w:proofErr w:type="spellEnd"/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, Э </w:t>
      </w: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ндрю</w:t>
      </w:r>
      <w:proofErr w:type="spellEnd"/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 Дэвис, Мэн </w:t>
      </w: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Иллюстрейшнс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 xml:space="preserve"> ./  Иллюстрированный атлас Мира. / Индия  2008.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Цеханская</w:t>
      </w:r>
      <w:proofErr w:type="spellEnd"/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 А.Ф., </w:t>
      </w: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Стренков</w:t>
      </w:r>
      <w:proofErr w:type="spellEnd"/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 Д. Г</w:t>
      </w:r>
      <w:r w:rsidRPr="005760F4">
        <w:rPr>
          <w:rFonts w:ascii="Times New Roman" w:hAnsi="Times New Roman" w:cs="Times New Roman"/>
          <w:sz w:val="28"/>
          <w:szCs w:val="28"/>
        </w:rPr>
        <w:t xml:space="preserve">. / Новый атлас животных. / Москва  2007. 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 Пол </w:t>
      </w: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Даузвелл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 xml:space="preserve">. /В мире животных./Энциклопедии для  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>. /  Харьков</w:t>
      </w:r>
      <w:proofErr w:type="gramStart"/>
      <w:r w:rsidRPr="005760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60F4">
        <w:rPr>
          <w:rFonts w:ascii="Times New Roman" w:hAnsi="Times New Roman" w:cs="Times New Roman"/>
          <w:sz w:val="28"/>
          <w:szCs w:val="28"/>
        </w:rPr>
        <w:t xml:space="preserve"> Белгород  2008.</w:t>
      </w:r>
    </w:p>
    <w:p w:rsidR="00C30257" w:rsidRPr="005760F4" w:rsidRDefault="00C30257" w:rsidP="00277B7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0F4">
        <w:rPr>
          <w:rFonts w:ascii="Times New Roman" w:hAnsi="Times New Roman" w:cs="Times New Roman"/>
          <w:i/>
          <w:iCs/>
          <w:sz w:val="28"/>
          <w:szCs w:val="28"/>
        </w:rPr>
        <w:t xml:space="preserve"> Роберт </w:t>
      </w:r>
      <w:proofErr w:type="spellStart"/>
      <w:r w:rsidRPr="005760F4">
        <w:rPr>
          <w:rFonts w:ascii="Times New Roman" w:hAnsi="Times New Roman" w:cs="Times New Roman"/>
          <w:i/>
          <w:iCs/>
          <w:sz w:val="28"/>
          <w:szCs w:val="28"/>
        </w:rPr>
        <w:t>Коуп</w:t>
      </w:r>
      <w:proofErr w:type="spellEnd"/>
      <w:r w:rsidRPr="005760F4">
        <w:rPr>
          <w:rFonts w:ascii="Times New Roman" w:hAnsi="Times New Roman" w:cs="Times New Roman"/>
          <w:sz w:val="28"/>
          <w:szCs w:val="28"/>
        </w:rPr>
        <w:t>. / Мир насекомых. / Москва «Махаон» 2009</w:t>
      </w:r>
    </w:p>
    <w:p w:rsidR="00C30257" w:rsidRPr="005760F4" w:rsidRDefault="00C30257" w:rsidP="00C86F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C30257" w:rsidRPr="005760F4">
          <w:footerReference w:type="default" r:id="rId8"/>
          <w:pgSz w:w="11906" w:h="16838"/>
          <w:pgMar w:top="1134" w:right="566" w:bottom="1134" w:left="1134" w:header="708" w:footer="708" w:gutter="0"/>
          <w:pgNumType w:fmt="numberInDash"/>
          <w:cols w:space="720"/>
        </w:sectPr>
      </w:pPr>
    </w:p>
    <w:p w:rsidR="00C30257" w:rsidRPr="005760F4" w:rsidRDefault="00C30257" w:rsidP="00C86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0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 Тематическое планирование с определением основных видов внеурочной </w:t>
      </w:r>
      <w:r w:rsidR="00DF180D" w:rsidRPr="005760F4">
        <w:rPr>
          <w:rFonts w:ascii="Times New Roman" w:hAnsi="Times New Roman" w:cs="Times New Roman"/>
          <w:b/>
          <w:bCs/>
          <w:sz w:val="28"/>
          <w:szCs w:val="28"/>
        </w:rPr>
        <w:t>деятельности обучающихся на 2013-2014</w:t>
      </w:r>
      <w:r w:rsidRPr="005760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30257" w:rsidRPr="005760F4" w:rsidRDefault="00C30257" w:rsidP="00C86F10">
      <w:pPr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034"/>
        <w:gridCol w:w="3260"/>
        <w:gridCol w:w="5479"/>
        <w:gridCol w:w="4111"/>
      </w:tblGrid>
      <w:tr w:rsidR="00C30257" w:rsidRPr="005760F4">
        <w:trPr>
          <w:trHeight w:val="510"/>
        </w:trPr>
        <w:tc>
          <w:tcPr>
            <w:tcW w:w="851" w:type="dxa"/>
            <w:vMerge w:val="restart"/>
          </w:tcPr>
          <w:p w:rsidR="00C30257" w:rsidRPr="005760F4" w:rsidRDefault="00C30257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№</w:t>
            </w:r>
          </w:p>
          <w:p w:rsidR="00C30257" w:rsidRPr="005760F4" w:rsidRDefault="00C30257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760F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</w:t>
            </w:r>
            <w:proofErr w:type="gramEnd"/>
            <w:r w:rsidRPr="005760F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/</w:t>
            </w:r>
            <w:r w:rsidRPr="005760F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</w:t>
            </w:r>
          </w:p>
        </w:tc>
        <w:tc>
          <w:tcPr>
            <w:tcW w:w="2034" w:type="dxa"/>
            <w:vMerge w:val="restart"/>
          </w:tcPr>
          <w:p w:rsidR="00C30257" w:rsidRPr="005760F4" w:rsidRDefault="00C30257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Тема</w:t>
            </w:r>
          </w:p>
        </w:tc>
        <w:tc>
          <w:tcPr>
            <w:tcW w:w="3260" w:type="dxa"/>
            <w:vMerge w:val="restart"/>
          </w:tcPr>
          <w:p w:rsidR="00C30257" w:rsidRPr="005760F4" w:rsidRDefault="00C30257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Решаемые проблемы учеником </w:t>
            </w:r>
          </w:p>
          <w:p w:rsidR="00C30257" w:rsidRPr="005760F4" w:rsidRDefault="00C30257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0" w:type="dxa"/>
            <w:gridSpan w:val="2"/>
            <w:tcBorders>
              <w:bottom w:val="single" w:sz="4" w:space="0" w:color="auto"/>
            </w:tcBorders>
          </w:tcPr>
          <w:p w:rsidR="00C30257" w:rsidRPr="005760F4" w:rsidRDefault="00C30257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Планируемые результаты </w:t>
            </w:r>
          </w:p>
          <w:p w:rsidR="00C30257" w:rsidRPr="005760F4" w:rsidRDefault="00C30257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(в соответствии с ФГОС) </w:t>
            </w:r>
          </w:p>
        </w:tc>
      </w:tr>
      <w:tr w:rsidR="00C30257" w:rsidRPr="005760F4">
        <w:trPr>
          <w:trHeight w:val="630"/>
        </w:trPr>
        <w:tc>
          <w:tcPr>
            <w:tcW w:w="851" w:type="dxa"/>
            <w:vMerge/>
            <w:vAlign w:val="center"/>
          </w:tcPr>
          <w:p w:rsidR="00C30257" w:rsidRPr="005760F4" w:rsidRDefault="00C30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4" w:type="dxa"/>
            <w:vMerge/>
            <w:vAlign w:val="center"/>
          </w:tcPr>
          <w:p w:rsidR="00C30257" w:rsidRPr="005760F4" w:rsidRDefault="00C30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C30257" w:rsidRPr="005760F4" w:rsidRDefault="00C30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</w:tcBorders>
          </w:tcPr>
          <w:p w:rsidR="00C30257" w:rsidRPr="005760F4" w:rsidRDefault="00C30257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5760F4">
              <w:rPr>
                <w:b/>
                <w:bCs/>
                <w:color w:val="000000"/>
                <w:kern w:val="24"/>
                <w:sz w:val="28"/>
                <w:szCs w:val="28"/>
              </w:rPr>
              <w:t>УУД</w:t>
            </w:r>
            <w:r w:rsidRPr="005760F4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30257" w:rsidRPr="005760F4" w:rsidRDefault="00C30257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5760F4">
              <w:rPr>
                <w:b/>
                <w:bCs/>
                <w:color w:val="000000"/>
                <w:kern w:val="24"/>
                <w:sz w:val="28"/>
                <w:szCs w:val="28"/>
              </w:rPr>
              <w:t>Личностные результаты</w:t>
            </w:r>
            <w:r w:rsidRPr="005760F4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C30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Введение.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в  природе.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осуществлять взаимный контроль и оказывать в сотрудничестве необходимую взаимопомощь?</w:t>
            </w:r>
          </w:p>
        </w:tc>
        <w:tc>
          <w:tcPr>
            <w:tcW w:w="5479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применять подбор информации для составления портфолио.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обосновывать положительное влияние занятий внеурочной деятельности на формирование личности.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знаний на занятии.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Формировать адекватную самооценку собственного здоровья.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34" w:type="dxa"/>
          </w:tcPr>
          <w:p w:rsidR="00C30257" w:rsidRPr="005760F4" w:rsidRDefault="00C3025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явления в жизни природы.</w:t>
            </w:r>
          </w:p>
        </w:tc>
        <w:tc>
          <w:tcPr>
            <w:tcW w:w="3260" w:type="dxa"/>
          </w:tcPr>
          <w:p w:rsidR="00C30257" w:rsidRPr="005760F4" w:rsidRDefault="00C30257" w:rsidP="00DF1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 вести фенологический дневник?</w:t>
            </w:r>
          </w:p>
        </w:tc>
        <w:tc>
          <w:tcPr>
            <w:tcW w:w="5479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применять подбор информации для составления портфолио.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П.: определять назначение </w:t>
            </w:r>
            <w:proofErr w:type="spellStart"/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  - оздоровительных занятий, их роль и значение в режиме дня.</w:t>
            </w:r>
          </w:p>
          <w:p w:rsidR="00C30257" w:rsidRPr="005760F4" w:rsidRDefault="00C30257" w:rsidP="0048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К.: обосновывать положительное влияние занятий внеурочной деятельности на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личности.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экологическое мышление.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034" w:type="dxa"/>
          </w:tcPr>
          <w:p w:rsidR="00C30257" w:rsidRPr="005760F4" w:rsidRDefault="00C30257" w:rsidP="008513D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 такое экология?</w:t>
            </w:r>
          </w:p>
          <w:p w:rsidR="00C30257" w:rsidRPr="005760F4" w:rsidRDefault="00C30257" w:rsidP="008513D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30257" w:rsidRPr="005760F4" w:rsidRDefault="00C30257" w:rsidP="008513D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Наука экология.</w:t>
            </w:r>
          </w:p>
        </w:tc>
        <w:tc>
          <w:tcPr>
            <w:tcW w:w="3260" w:type="dxa"/>
          </w:tcPr>
          <w:p w:rsidR="00C30257" w:rsidRPr="005760F4" w:rsidRDefault="00C30257" w:rsidP="006F7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научиться обсуждать проведенные занятия, личное участие каждого ученика?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применять подбор информации для составления портфолио.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П.: давать оценку экологии в жизни человека.  </w:t>
            </w:r>
          </w:p>
          <w:p w:rsidR="00C30257" w:rsidRPr="005760F4" w:rsidRDefault="00C30257" w:rsidP="0083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знаний вне школы.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Формировать экологическое мышление.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2034" w:type="dxa"/>
          </w:tcPr>
          <w:p w:rsidR="00C30257" w:rsidRPr="005760F4" w:rsidRDefault="00C30257" w:rsidP="00D77B1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Биосфера-живая</w:t>
            </w:r>
            <w:proofErr w:type="gramEnd"/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оболочка Земли.</w:t>
            </w:r>
          </w:p>
        </w:tc>
        <w:tc>
          <w:tcPr>
            <w:tcW w:w="3260" w:type="dxa"/>
          </w:tcPr>
          <w:p w:rsidR="00C30257" w:rsidRPr="005760F4" w:rsidRDefault="00C30257" w:rsidP="005D562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согласовать действия с возможностями ученика?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C30257" w:rsidRPr="005760F4" w:rsidRDefault="00C30257" w:rsidP="009F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Р.: – выделение и осознание учащимся того, что уже усвоено и что еще нужно </w:t>
            </w:r>
            <w:proofErr w:type="gramStart"/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257" w:rsidRPr="005760F4" w:rsidRDefault="00C30257" w:rsidP="009F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населенности биосферы.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осуществлять взаимный контроль и сотрудничество со сверстниками.</w:t>
            </w:r>
          </w:p>
        </w:tc>
        <w:tc>
          <w:tcPr>
            <w:tcW w:w="4111" w:type="dxa"/>
          </w:tcPr>
          <w:p w:rsidR="00C30257" w:rsidRPr="005760F4" w:rsidRDefault="00C30257" w:rsidP="00E4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экологически сообразного поведения учащихся в природе.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Экологические системы.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осмыслить и принять цели предстоящей деятельности и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постановке учебных задач.</w:t>
            </w:r>
          </w:p>
        </w:tc>
        <w:tc>
          <w:tcPr>
            <w:tcW w:w="5479" w:type="dxa"/>
          </w:tcPr>
          <w:p w:rsidR="00C30257" w:rsidRPr="005760F4" w:rsidRDefault="00C30257" w:rsidP="009F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Р.: ставить учебную  задачу на основе соотнесения того, что уже известно и усвоено учащимся, и того, что еще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неизвестно.</w:t>
            </w:r>
          </w:p>
          <w:p w:rsidR="00C30257" w:rsidRPr="005760F4" w:rsidRDefault="00C30257" w:rsidP="009F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экологических систем.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знаний.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основ экологической грамотности.  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Цепи питания.</w:t>
            </w:r>
          </w:p>
        </w:tc>
        <w:tc>
          <w:tcPr>
            <w:tcW w:w="3260" w:type="dxa"/>
          </w:tcPr>
          <w:p w:rsidR="00C30257" w:rsidRPr="005760F4" w:rsidRDefault="00C30257" w:rsidP="0089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5479" w:type="dxa"/>
          </w:tcPr>
          <w:p w:rsidR="00C30257" w:rsidRPr="005760F4" w:rsidRDefault="00C30257" w:rsidP="009F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Р.: </w:t>
            </w:r>
            <w:r w:rsidRPr="00576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пределение последовательности промежуточных целей с учетом конечного результата; составление плана и последовательности действий.  </w:t>
            </w:r>
          </w:p>
          <w:p w:rsidR="00C30257" w:rsidRPr="005760F4" w:rsidRDefault="00C30257" w:rsidP="008E7C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создание атмосферы взаимопонимания и сотрудничества.</w:t>
            </w:r>
          </w:p>
          <w:p w:rsidR="00C30257" w:rsidRPr="005760F4" w:rsidRDefault="00C30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теоретических знаний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0257" w:rsidRPr="005760F4" w:rsidRDefault="00C30257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Внутренняя позиция школьника на основе положительного отношения к мнению сверстников.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57" w:rsidRPr="005760F4">
        <w:tc>
          <w:tcPr>
            <w:tcW w:w="851" w:type="dxa"/>
          </w:tcPr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34" w:type="dxa"/>
          </w:tcPr>
          <w:p w:rsidR="00C30257" w:rsidRPr="005760F4" w:rsidRDefault="00C3025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Природные зоны родного края.</w:t>
            </w:r>
          </w:p>
        </w:tc>
        <w:tc>
          <w:tcPr>
            <w:tcW w:w="3260" w:type="dxa"/>
          </w:tcPr>
          <w:p w:rsidR="00C30257" w:rsidRPr="005760F4" w:rsidRDefault="00C30257">
            <w:pPr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5479" w:type="dxa"/>
          </w:tcPr>
          <w:p w:rsidR="00C30257" w:rsidRPr="005760F4" w:rsidRDefault="00C30257" w:rsidP="009F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предвосхищать результат и уровень усвоения знаний, его временных характеристик.</w:t>
            </w:r>
          </w:p>
          <w:p w:rsidR="00C30257" w:rsidRPr="005760F4" w:rsidRDefault="00C30257" w:rsidP="005A3F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257" w:rsidRPr="005760F4" w:rsidRDefault="00C30257" w:rsidP="005A3F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П.: создание атмосферы взаимопонимания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сотрудничества.</w:t>
            </w:r>
          </w:p>
          <w:p w:rsidR="00C30257" w:rsidRPr="005760F4" w:rsidRDefault="00C30257" w:rsidP="005A3F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111" w:type="dxa"/>
          </w:tcPr>
          <w:p w:rsidR="00C30257" w:rsidRPr="005760F4" w:rsidRDefault="00C30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Внутренняя</w:t>
            </w:r>
            <w:proofErr w:type="gramEnd"/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 позиции школьника на основе положительного отношения к школе.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57" w:rsidRPr="005760F4">
        <w:tc>
          <w:tcPr>
            <w:tcW w:w="851" w:type="dxa"/>
          </w:tcPr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034" w:type="dxa"/>
          </w:tcPr>
          <w:p w:rsidR="00C30257" w:rsidRPr="005760F4" w:rsidRDefault="00C3025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Энергия </w:t>
            </w:r>
            <w:proofErr w:type="gramStart"/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-о</w:t>
            </w:r>
            <w:proofErr w:type="gramEnd"/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снова основ.</w:t>
            </w:r>
          </w:p>
          <w:p w:rsidR="00C30257" w:rsidRPr="005760F4" w:rsidRDefault="00C3025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0257" w:rsidRPr="005760F4" w:rsidRDefault="00C3025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Солнца для жизни на Земле.</w:t>
            </w:r>
          </w:p>
        </w:tc>
        <w:tc>
          <w:tcPr>
            <w:tcW w:w="3260" w:type="dxa"/>
          </w:tcPr>
          <w:p w:rsidR="00C30257" w:rsidRPr="005760F4" w:rsidRDefault="00C30257" w:rsidP="00F21E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научиться обсуждать проведенные занятия, личное участие каждого ученика?</w:t>
            </w:r>
          </w:p>
          <w:p w:rsidR="00C30257" w:rsidRPr="005760F4" w:rsidRDefault="00C30257" w:rsidP="00F21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C30257" w:rsidRPr="005760F4" w:rsidRDefault="00C30257" w:rsidP="00F2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применять подбор информации для составления портфолио.</w:t>
            </w:r>
          </w:p>
          <w:p w:rsidR="00C30257" w:rsidRPr="005760F4" w:rsidRDefault="00C30257" w:rsidP="00F2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значения Солнца.</w:t>
            </w:r>
          </w:p>
          <w:p w:rsidR="00C30257" w:rsidRPr="005760F4" w:rsidRDefault="00C30257" w:rsidP="00F2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знаний вне школы.</w:t>
            </w:r>
          </w:p>
        </w:tc>
        <w:tc>
          <w:tcPr>
            <w:tcW w:w="4111" w:type="dxa"/>
          </w:tcPr>
          <w:p w:rsidR="00C30257" w:rsidRPr="005760F4" w:rsidRDefault="00C30257" w:rsidP="00F2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основ экологической грамотности.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2034" w:type="dxa"/>
          </w:tcPr>
          <w:p w:rsidR="00C30257" w:rsidRPr="005760F4" w:rsidRDefault="00C30257" w:rsidP="00B0262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Фотосинтез.</w:t>
            </w:r>
          </w:p>
        </w:tc>
        <w:tc>
          <w:tcPr>
            <w:tcW w:w="3260" w:type="dxa"/>
          </w:tcPr>
          <w:p w:rsidR="00C30257" w:rsidRPr="005760F4" w:rsidRDefault="00C30257" w:rsidP="00F21ED2">
            <w:pPr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5479" w:type="dxa"/>
          </w:tcPr>
          <w:p w:rsidR="00C30257" w:rsidRPr="005760F4" w:rsidRDefault="00C30257" w:rsidP="009F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ставить учебную  задачу на основе соотнесения того, что уже известно и усвоено учащимся, и того, что еще неизвестно.</w:t>
            </w:r>
          </w:p>
          <w:p w:rsidR="00C30257" w:rsidRPr="005760F4" w:rsidRDefault="00C30257" w:rsidP="009F0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создание атмосферы взаимопонимания и сотрудничества.</w:t>
            </w:r>
          </w:p>
          <w:p w:rsidR="00C30257" w:rsidRPr="005760F4" w:rsidRDefault="00C30257" w:rsidP="00F21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111" w:type="dxa"/>
          </w:tcPr>
          <w:p w:rsidR="00C30257" w:rsidRPr="005760F4" w:rsidRDefault="00C30257" w:rsidP="00F21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  <w:proofErr w:type="gramEnd"/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 позиции школьника на основе положительного отношения к школе.</w:t>
            </w:r>
          </w:p>
          <w:p w:rsidR="00C30257" w:rsidRPr="005760F4" w:rsidRDefault="00C30257" w:rsidP="00F21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257" w:rsidRPr="005760F4">
        <w:tc>
          <w:tcPr>
            <w:tcW w:w="851" w:type="dxa"/>
          </w:tcPr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</w:tcPr>
          <w:p w:rsidR="00C30257" w:rsidRPr="005760F4" w:rsidRDefault="00C3025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Семена-аккумуляторы</w:t>
            </w:r>
          </w:p>
          <w:p w:rsidR="00C30257" w:rsidRPr="005760F4" w:rsidRDefault="00C3025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солнечной энергии.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правильно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осмыслить и принять цели предстоящей деятельности?</w:t>
            </w:r>
          </w:p>
        </w:tc>
        <w:tc>
          <w:tcPr>
            <w:tcW w:w="5479" w:type="dxa"/>
          </w:tcPr>
          <w:p w:rsidR="00C30257" w:rsidRPr="005760F4" w:rsidRDefault="00C30257" w:rsidP="00834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Р.:</w:t>
            </w:r>
            <w:r w:rsidRPr="00576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пределение последовательности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промежуточных целей с учетом конечного результата; составление плана и последовательности действий.   </w:t>
            </w:r>
          </w:p>
          <w:p w:rsidR="00C30257" w:rsidRPr="005760F4" w:rsidRDefault="00C30257" w:rsidP="005C557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создание атмосферы взаимопонимания и сотрудничества.</w:t>
            </w:r>
          </w:p>
          <w:p w:rsidR="00C30257" w:rsidRPr="005760F4" w:rsidRDefault="00C30257" w:rsidP="005C557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К.: взаимодействовать со сверстниками в процессе совместного освоения теоретических знаний </w:t>
            </w:r>
          </w:p>
        </w:tc>
        <w:tc>
          <w:tcPr>
            <w:tcW w:w="4111" w:type="dxa"/>
          </w:tcPr>
          <w:p w:rsidR="00C30257" w:rsidRPr="005760F4" w:rsidRDefault="00C30257" w:rsidP="009058D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внутренней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позиции школьника на основе положительного отношения к школе.</w:t>
            </w:r>
          </w:p>
          <w:p w:rsidR="00C30257" w:rsidRPr="005760F4" w:rsidRDefault="00C30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Распознавание плодов и семян деревьев.</w:t>
            </w:r>
          </w:p>
        </w:tc>
        <w:tc>
          <w:tcPr>
            <w:tcW w:w="3260" w:type="dxa"/>
          </w:tcPr>
          <w:p w:rsidR="00C30257" w:rsidRPr="005760F4" w:rsidRDefault="00C30257" w:rsidP="00925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правильно применять на практике теоретические знания?</w:t>
            </w:r>
          </w:p>
        </w:tc>
        <w:tc>
          <w:tcPr>
            <w:tcW w:w="5479" w:type="dxa"/>
          </w:tcPr>
          <w:p w:rsidR="00C30257" w:rsidRPr="005760F4" w:rsidRDefault="00C30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применять теорию на практике.</w:t>
            </w:r>
          </w:p>
          <w:p w:rsidR="00C30257" w:rsidRPr="005760F4" w:rsidRDefault="00C30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практическим знаниям.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соблюдать правила безопасности.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Организовывать совместные занятия вне аудитории со сверстниками.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Различные источники энергии.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правильно осмыслить  и принять цели предстоящей деятельности и постановке учебных задач?</w:t>
            </w:r>
          </w:p>
        </w:tc>
        <w:tc>
          <w:tcPr>
            <w:tcW w:w="5479" w:type="dxa"/>
          </w:tcPr>
          <w:p w:rsidR="00C30257" w:rsidRPr="005760F4" w:rsidRDefault="00C30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уважительно относиться к сверстнику.</w:t>
            </w:r>
          </w:p>
          <w:p w:rsidR="00C30257" w:rsidRPr="005760F4" w:rsidRDefault="00C30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различным источникам энергии.</w:t>
            </w:r>
          </w:p>
          <w:p w:rsidR="00C30257" w:rsidRPr="005760F4" w:rsidRDefault="00C30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занятий.</w:t>
            </w:r>
          </w:p>
        </w:tc>
        <w:tc>
          <w:tcPr>
            <w:tcW w:w="4111" w:type="dxa"/>
          </w:tcPr>
          <w:p w:rsidR="00C30257" w:rsidRPr="005760F4" w:rsidRDefault="00C30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адекватной самооценки учащихся.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4" w:type="dxa"/>
          </w:tcPr>
          <w:p w:rsidR="00C30257" w:rsidRPr="005760F4" w:rsidRDefault="00C30257" w:rsidP="000E0A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Суша как часть биосферы.</w:t>
            </w:r>
          </w:p>
          <w:p w:rsidR="00C30257" w:rsidRPr="005760F4" w:rsidRDefault="00C30257" w:rsidP="000E0A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30257" w:rsidRPr="005760F4" w:rsidRDefault="00C30257" w:rsidP="000E0A8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Геологичес</w:t>
            </w:r>
            <w:proofErr w:type="spellEnd"/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-кое</w:t>
            </w:r>
            <w:proofErr w:type="gramEnd"/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строение Земли.</w:t>
            </w:r>
          </w:p>
        </w:tc>
        <w:tc>
          <w:tcPr>
            <w:tcW w:w="3260" w:type="dxa"/>
          </w:tcPr>
          <w:p w:rsidR="00C30257" w:rsidRPr="005760F4" w:rsidRDefault="00C30257" w:rsidP="005D562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согласовать действия с возможностями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ученика?</w:t>
            </w:r>
          </w:p>
          <w:p w:rsidR="00C30257" w:rsidRPr="005760F4" w:rsidRDefault="00C30257" w:rsidP="0003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9" w:type="dxa"/>
          </w:tcPr>
          <w:p w:rsidR="00C30257" w:rsidRPr="005760F4" w:rsidRDefault="00C30257" w:rsidP="00834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Р.: ставить учебную  задачу на основе соотнесения того, что уже известно и усвоено учащимся, и того, что еще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неизвестно.</w:t>
            </w:r>
          </w:p>
          <w:p w:rsidR="00C30257" w:rsidRPr="005760F4" w:rsidRDefault="00C30257" w:rsidP="00F21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создание атмосферы взаимопонимания и сотрудничества.</w:t>
            </w:r>
          </w:p>
          <w:p w:rsidR="00C30257" w:rsidRPr="005760F4" w:rsidRDefault="00C30257" w:rsidP="00F21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К.: взаимодействовать со сверстниками в процессе совместного освоения теоретических знаний </w:t>
            </w:r>
          </w:p>
        </w:tc>
        <w:tc>
          <w:tcPr>
            <w:tcW w:w="4111" w:type="dxa"/>
          </w:tcPr>
          <w:p w:rsidR="00C30257" w:rsidRPr="005760F4" w:rsidRDefault="00C30257" w:rsidP="00F21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адекватной самооценки учащихся.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14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Горные породы и минералы.</w:t>
            </w:r>
          </w:p>
        </w:tc>
        <w:tc>
          <w:tcPr>
            <w:tcW w:w="3260" w:type="dxa"/>
          </w:tcPr>
          <w:p w:rsidR="00C30257" w:rsidRPr="005760F4" w:rsidRDefault="00C30257" w:rsidP="007D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осмыслить и принять цели предстоящей деятельности? </w:t>
            </w:r>
          </w:p>
        </w:tc>
        <w:tc>
          <w:tcPr>
            <w:tcW w:w="5479" w:type="dxa"/>
          </w:tcPr>
          <w:p w:rsidR="00C30257" w:rsidRPr="005760F4" w:rsidRDefault="00C30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использовать теорию на практике.</w:t>
            </w:r>
          </w:p>
          <w:p w:rsidR="00C30257" w:rsidRPr="005760F4" w:rsidRDefault="00C30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горных пород и минералов.</w:t>
            </w:r>
          </w:p>
          <w:p w:rsidR="00C30257" w:rsidRPr="005760F4" w:rsidRDefault="00C30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соблюдать правила безопасности.</w:t>
            </w:r>
          </w:p>
        </w:tc>
        <w:tc>
          <w:tcPr>
            <w:tcW w:w="4111" w:type="dxa"/>
          </w:tcPr>
          <w:p w:rsidR="00C30257" w:rsidRPr="005760F4" w:rsidRDefault="00C30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Формирование адекватной самооценки учащихся.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Механический состав почвы, типы почв.</w:t>
            </w:r>
          </w:p>
        </w:tc>
        <w:tc>
          <w:tcPr>
            <w:tcW w:w="3260" w:type="dxa"/>
          </w:tcPr>
          <w:p w:rsidR="00C30257" w:rsidRPr="005760F4" w:rsidRDefault="00C30257" w:rsidP="00725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взаимодействовать со сверстниками в процессе совместного освоения знаний?</w:t>
            </w:r>
          </w:p>
        </w:tc>
        <w:tc>
          <w:tcPr>
            <w:tcW w:w="5479" w:type="dxa"/>
          </w:tcPr>
          <w:p w:rsidR="00C30257" w:rsidRPr="005760F4" w:rsidRDefault="00C30257" w:rsidP="00F21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использовать теорию на практике.</w:t>
            </w:r>
          </w:p>
          <w:p w:rsidR="00C30257" w:rsidRPr="005760F4" w:rsidRDefault="00C30257" w:rsidP="00F21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создание атмосферы взаимопонимания и сотрудничества.</w:t>
            </w:r>
          </w:p>
          <w:p w:rsidR="00C30257" w:rsidRPr="005760F4" w:rsidRDefault="00C30257" w:rsidP="00F21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К.: взаимодействовать со сверстниками в процессе совместного освоения теоретических знаний </w:t>
            </w:r>
          </w:p>
        </w:tc>
        <w:tc>
          <w:tcPr>
            <w:tcW w:w="4111" w:type="dxa"/>
          </w:tcPr>
          <w:p w:rsidR="00C30257" w:rsidRPr="005760F4" w:rsidRDefault="00C30257" w:rsidP="00F21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Формирование адекватной самооценки учащихся.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Представители почвенной фауны.</w:t>
            </w:r>
          </w:p>
        </w:tc>
        <w:tc>
          <w:tcPr>
            <w:tcW w:w="3260" w:type="dxa"/>
          </w:tcPr>
          <w:p w:rsidR="00C30257" w:rsidRPr="005760F4" w:rsidRDefault="00C30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Выбор действия с возможностями ученика.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C30257" w:rsidRPr="005760F4" w:rsidRDefault="00C30257" w:rsidP="00834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Р.: ставить учебную  задачу на основе соотнесения того, что уже известно и усвоено учащимся, и того, что еще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неизвестно.</w:t>
            </w:r>
          </w:p>
          <w:p w:rsidR="00C30257" w:rsidRPr="005760F4" w:rsidRDefault="00C30257" w:rsidP="00634D0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представителей почвенной фауны.</w:t>
            </w:r>
          </w:p>
          <w:p w:rsidR="00C30257" w:rsidRPr="005760F4" w:rsidRDefault="00C30257" w:rsidP="00634D0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К.: использование проблемных ситуаций, споров дискуссий. </w:t>
            </w:r>
          </w:p>
        </w:tc>
        <w:tc>
          <w:tcPr>
            <w:tcW w:w="4111" w:type="dxa"/>
          </w:tcPr>
          <w:p w:rsidR="00C30257" w:rsidRPr="005760F4" w:rsidRDefault="00C302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уважительного отн</w:t>
            </w:r>
            <w:r w:rsidR="00993941" w:rsidRPr="005760F4">
              <w:rPr>
                <w:rFonts w:ascii="Times New Roman" w:hAnsi="Times New Roman" w:cs="Times New Roman"/>
                <w:sz w:val="28"/>
                <w:szCs w:val="28"/>
              </w:rPr>
              <w:t>ошения к живым организмам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Охрана почв.</w:t>
            </w:r>
          </w:p>
        </w:tc>
        <w:tc>
          <w:tcPr>
            <w:tcW w:w="3260" w:type="dxa"/>
          </w:tcPr>
          <w:p w:rsidR="00C30257" w:rsidRPr="005760F4" w:rsidRDefault="00C30257" w:rsidP="00F2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взаимодействовать со сверстниками в процессе совместного усвоения знаний?</w:t>
            </w:r>
          </w:p>
        </w:tc>
        <w:tc>
          <w:tcPr>
            <w:tcW w:w="5479" w:type="dxa"/>
          </w:tcPr>
          <w:p w:rsidR="00C30257" w:rsidRPr="005760F4" w:rsidRDefault="00C30257" w:rsidP="00834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предвосхищать результат и уровень усвоения знаний, его временных характеристик.</w:t>
            </w:r>
          </w:p>
          <w:p w:rsidR="00C30257" w:rsidRPr="005760F4" w:rsidRDefault="00C30257" w:rsidP="00F21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создание атмосферы взаимопонимания и сотрудничества.</w:t>
            </w:r>
          </w:p>
          <w:p w:rsidR="00C30257" w:rsidRPr="005760F4" w:rsidRDefault="00C30257" w:rsidP="00F21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К.: взаимодействовать со сверстниками в процессе совместного освоения теоретических знаний </w:t>
            </w:r>
          </w:p>
        </w:tc>
        <w:tc>
          <w:tcPr>
            <w:tcW w:w="4111" w:type="dxa"/>
          </w:tcPr>
          <w:p w:rsidR="00C30257" w:rsidRPr="005760F4" w:rsidRDefault="00C30257" w:rsidP="00F21ED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Формирование адекватной самооценки учащихся.</w:t>
            </w:r>
          </w:p>
        </w:tc>
      </w:tr>
      <w:tr w:rsidR="00C30257" w:rsidRPr="005760F4" w:rsidTr="00993941">
        <w:trPr>
          <w:trHeight w:val="841"/>
        </w:trPr>
        <w:tc>
          <w:tcPr>
            <w:tcW w:w="851" w:type="dxa"/>
          </w:tcPr>
          <w:p w:rsidR="00C30257" w:rsidRPr="005760F4" w:rsidRDefault="00C302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Атмосфера.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атмосферы.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выполнить коллективное обсуждение  проведенных занятий, личное участие каждого ученика?</w:t>
            </w:r>
          </w:p>
        </w:tc>
        <w:tc>
          <w:tcPr>
            <w:tcW w:w="5479" w:type="dxa"/>
          </w:tcPr>
          <w:p w:rsidR="00C30257" w:rsidRPr="005760F4" w:rsidRDefault="00C30257" w:rsidP="00834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ставить учебную  задачу на основе соотнесения того, что уже известно и усвоено учащимся, и того, что еще неизвестно.</w:t>
            </w:r>
          </w:p>
          <w:p w:rsidR="00C30257" w:rsidRPr="005760F4" w:rsidRDefault="00C30257" w:rsidP="00125F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создание атмосферы взаимопонимания и сотрудничества.</w:t>
            </w:r>
          </w:p>
          <w:p w:rsidR="00C30257" w:rsidRPr="005760F4" w:rsidRDefault="00C30257" w:rsidP="00125F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К.: взаимодействовать со сверстниками в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совместного освоения теоретических знаний.</w:t>
            </w:r>
          </w:p>
          <w:p w:rsidR="00C30257" w:rsidRPr="005760F4" w:rsidRDefault="00C30257" w:rsidP="000D6B7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адекватную самооценку здоровья </w:t>
            </w:r>
            <w:proofErr w:type="gramStart"/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</w:p>
        </w:tc>
      </w:tr>
      <w:tr w:rsidR="00C30257" w:rsidRPr="005760F4">
        <w:tc>
          <w:tcPr>
            <w:tcW w:w="851" w:type="dxa"/>
          </w:tcPr>
          <w:p w:rsidR="00C30257" w:rsidRPr="005760F4" w:rsidRDefault="009939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 за жизнью растений и животных зимой.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правильно  вести фенологический дневник?</w:t>
            </w:r>
          </w:p>
        </w:tc>
        <w:tc>
          <w:tcPr>
            <w:tcW w:w="5479" w:type="dxa"/>
          </w:tcPr>
          <w:p w:rsidR="00C30257" w:rsidRPr="005760F4" w:rsidRDefault="00C30257" w:rsidP="00D1722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использовать теорию на практике.</w:t>
            </w:r>
          </w:p>
          <w:p w:rsidR="00C30257" w:rsidRPr="005760F4" w:rsidRDefault="00C30257" w:rsidP="00D1722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создание атмосферы взаимопонимания и сотрудничества.</w:t>
            </w:r>
          </w:p>
          <w:p w:rsidR="00C30257" w:rsidRPr="005760F4" w:rsidRDefault="00C30257" w:rsidP="00D1722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основ экологической грамотности.  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9939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Загрязнение атмосферы человеком.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5479" w:type="dxa"/>
          </w:tcPr>
          <w:p w:rsidR="00C30257" w:rsidRPr="005760F4" w:rsidRDefault="00C30257" w:rsidP="00D1722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использовать теорию на практике.</w:t>
            </w:r>
          </w:p>
          <w:p w:rsidR="00C30257" w:rsidRPr="005760F4" w:rsidRDefault="00C30257" w:rsidP="00D1722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загрязнению атмосферы.</w:t>
            </w:r>
          </w:p>
          <w:p w:rsidR="00C30257" w:rsidRPr="005760F4" w:rsidRDefault="00C30257" w:rsidP="00D1722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основ экологической грамотности.  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9939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Гидросфера.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воды для всего живого.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правильно осмыслить  и принять цели предстоящей деятельности и постановке учебных задач?</w:t>
            </w:r>
          </w:p>
        </w:tc>
        <w:tc>
          <w:tcPr>
            <w:tcW w:w="5479" w:type="dxa"/>
          </w:tcPr>
          <w:p w:rsidR="00C30257" w:rsidRPr="005760F4" w:rsidRDefault="00C30257" w:rsidP="00667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предвосхищать результат и уровень усвоения знаний, его временных характеристик.</w:t>
            </w:r>
          </w:p>
          <w:p w:rsidR="00C30257" w:rsidRPr="005760F4" w:rsidRDefault="00C30257" w:rsidP="00D1722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значения воды.</w:t>
            </w:r>
          </w:p>
          <w:p w:rsidR="00C30257" w:rsidRPr="005760F4" w:rsidRDefault="00C30257" w:rsidP="00D1722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К.: взаимодействовать со сверстниками в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совместного освоения теоретических знаний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основ экологической грамотности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9939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Обитатели водной среды.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взаимодействовать со сверстниками в процессе совместного усвоения знаний?</w:t>
            </w:r>
          </w:p>
        </w:tc>
        <w:tc>
          <w:tcPr>
            <w:tcW w:w="5479" w:type="dxa"/>
          </w:tcPr>
          <w:p w:rsidR="00C30257" w:rsidRPr="005760F4" w:rsidRDefault="00C30257" w:rsidP="00667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ставить учебную  задачу на основе соотнесения того, что уже известно и усвоено учащимся, и того, что еще неизвестно.</w:t>
            </w:r>
          </w:p>
          <w:p w:rsidR="00C30257" w:rsidRPr="005760F4" w:rsidRDefault="00C30257" w:rsidP="00D1722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обитателей водной среды.</w:t>
            </w:r>
          </w:p>
          <w:p w:rsidR="00C30257" w:rsidRPr="005760F4" w:rsidRDefault="00C30257" w:rsidP="00D1722C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к живой природе.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9939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загрязнения воды.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выполнить коллективное обсуждение  проведенных занятий, личное участие каждого ученика?</w:t>
            </w:r>
          </w:p>
        </w:tc>
        <w:tc>
          <w:tcPr>
            <w:tcW w:w="5479" w:type="dxa"/>
          </w:tcPr>
          <w:p w:rsidR="00C30257" w:rsidRPr="005760F4" w:rsidRDefault="00C30257" w:rsidP="00C15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предвосхищать результат и уровень усвоения знаний, его временных характеристик.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загрязнения воды.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основ экологической грамотности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9939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Живая природа.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Многообразие растений.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правильно осмыслить  и принять цели предстоящей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постановке учебных задач?</w:t>
            </w:r>
          </w:p>
        </w:tc>
        <w:tc>
          <w:tcPr>
            <w:tcW w:w="5479" w:type="dxa"/>
          </w:tcPr>
          <w:p w:rsidR="00C30257" w:rsidRPr="005760F4" w:rsidRDefault="00C30257" w:rsidP="00667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Р.: ставить учебную  задачу на основе соотнесения того, что уже известно и усвоено учащимся, и того, что еще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неизвестно.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многообразия растений.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положительного отношения к живой природе.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9939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Сообщества леса, парка, луга.</w:t>
            </w:r>
          </w:p>
        </w:tc>
        <w:tc>
          <w:tcPr>
            <w:tcW w:w="3260" w:type="dxa"/>
          </w:tcPr>
          <w:p w:rsidR="00C30257" w:rsidRPr="005760F4" w:rsidRDefault="00C30257" w:rsidP="005D562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согласовать действия с возможностями ученика?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использовать теорию на практике.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природных сообществ.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к живой природе.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9939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 за весенними явлениями.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правильно  вести фенологический дневник?</w:t>
            </w:r>
          </w:p>
        </w:tc>
        <w:tc>
          <w:tcPr>
            <w:tcW w:w="5479" w:type="dxa"/>
          </w:tcPr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использовать теорию на практике.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весенних явлений.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к живой природе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9939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Лекарствен-</w:t>
            </w:r>
            <w:proofErr w:type="spellStart"/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  <w:proofErr w:type="spellEnd"/>
            <w:proofErr w:type="gramEnd"/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растения.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правильно применять на практике теоретические знания?</w:t>
            </w:r>
          </w:p>
        </w:tc>
        <w:tc>
          <w:tcPr>
            <w:tcW w:w="5479" w:type="dxa"/>
          </w:tcPr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использовать теорию на практике.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лекарственных растений.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 xml:space="preserve">К.: взаимодействовать со сверстниками в процессе совместного освоения </w:t>
            </w: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теоретических знаний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положительного отношения к живой природе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9939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Комнатные растения.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правильно применять на практике теоретические знания?</w:t>
            </w:r>
          </w:p>
        </w:tc>
        <w:tc>
          <w:tcPr>
            <w:tcW w:w="5479" w:type="dxa"/>
          </w:tcPr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использовать теорию на практике.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комнатных растений.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основ экологической грамотности.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9939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Фауна нашего края.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взаимодействовать со сверстниками в процессе совместного усвоения знаний?</w:t>
            </w:r>
          </w:p>
        </w:tc>
        <w:tc>
          <w:tcPr>
            <w:tcW w:w="5479" w:type="dxa"/>
          </w:tcPr>
          <w:p w:rsidR="00C30257" w:rsidRPr="005760F4" w:rsidRDefault="00C30257" w:rsidP="00C15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ставить учебную  задачу на основе соотнесения того, что уже известно и усвоено учащимся, и того, что еще неизвестно.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фауне родного края.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к живой природе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9939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Экологические группы животных.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выполнить коллективное обсуждение  проведенных занятий, личное участие каждого ученика?</w:t>
            </w:r>
          </w:p>
        </w:tc>
        <w:tc>
          <w:tcPr>
            <w:tcW w:w="5479" w:type="dxa"/>
          </w:tcPr>
          <w:p w:rsidR="00C30257" w:rsidRPr="005760F4" w:rsidRDefault="00C30257" w:rsidP="00C15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ставить учебную  задачу на основе соотнесения того, что уже известно и усвоено учащимся, и того, что еще неизвестно.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экологических групп животных.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основ экологической грамотности.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9939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Влияние человека на флору и фауну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взаимодействовать со сверстниками в процессе совместного усвоения знаний?</w:t>
            </w:r>
          </w:p>
        </w:tc>
        <w:tc>
          <w:tcPr>
            <w:tcW w:w="5479" w:type="dxa"/>
          </w:tcPr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использовать теорию на практике.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фауне родного края.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основ экологической грамотности.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9939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Природо</w:t>
            </w:r>
            <w:proofErr w:type="spellEnd"/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-охранная</w:t>
            </w:r>
            <w:proofErr w:type="gramEnd"/>
            <w:r w:rsidRPr="00576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деятельность.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Охрана природы в России.</w:t>
            </w:r>
          </w:p>
        </w:tc>
        <w:tc>
          <w:tcPr>
            <w:tcW w:w="3260" w:type="dxa"/>
          </w:tcPr>
          <w:p w:rsidR="00C30257" w:rsidRPr="005760F4" w:rsidRDefault="00C30257" w:rsidP="005D562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согласовать действия с возможностями ученика?</w:t>
            </w:r>
          </w:p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использовать теорию на практике.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охраны природы в России.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жизненной позиции.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9939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Сосновый бор-памятник природы.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выполнить коллективное обсуждение  проведенных занятий, личное участие каждого ученика?</w:t>
            </w:r>
          </w:p>
        </w:tc>
        <w:tc>
          <w:tcPr>
            <w:tcW w:w="5479" w:type="dxa"/>
          </w:tcPr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использовать теорию на практике.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давать оценку памятникам природы.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жизненной позиции.</w:t>
            </w:r>
          </w:p>
        </w:tc>
      </w:tr>
      <w:tr w:rsidR="00C30257" w:rsidRPr="005760F4">
        <w:tc>
          <w:tcPr>
            <w:tcW w:w="851" w:type="dxa"/>
          </w:tcPr>
          <w:p w:rsidR="00C30257" w:rsidRPr="005760F4" w:rsidRDefault="009939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034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занятие: «Что мы узнали за год?»</w:t>
            </w:r>
          </w:p>
        </w:tc>
        <w:tc>
          <w:tcPr>
            <w:tcW w:w="3260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Как выполнить коллективное обсуждение  проведенных занятий, личное участие каждого ученика?</w:t>
            </w:r>
          </w:p>
        </w:tc>
        <w:tc>
          <w:tcPr>
            <w:tcW w:w="5479" w:type="dxa"/>
          </w:tcPr>
          <w:p w:rsidR="00C30257" w:rsidRPr="005760F4" w:rsidRDefault="00C30257" w:rsidP="0083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Р.: применять подбор информации для составления портфолио.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П.: систематизировать полученные знания.</w:t>
            </w:r>
          </w:p>
          <w:p w:rsidR="00C30257" w:rsidRPr="005760F4" w:rsidRDefault="00C30257" w:rsidP="00F52D0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111" w:type="dxa"/>
          </w:tcPr>
          <w:p w:rsidR="00C30257" w:rsidRPr="005760F4" w:rsidRDefault="00C3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0F4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экологического мышления.</w:t>
            </w:r>
          </w:p>
        </w:tc>
      </w:tr>
    </w:tbl>
    <w:p w:rsidR="00C30257" w:rsidRPr="005760F4" w:rsidRDefault="00C30257" w:rsidP="00C86F10">
      <w:pPr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rPr>
          <w:rFonts w:ascii="Times New Roman" w:hAnsi="Times New Roman" w:cs="Times New Roman"/>
          <w:sz w:val="28"/>
          <w:szCs w:val="28"/>
        </w:rPr>
      </w:pPr>
    </w:p>
    <w:p w:rsidR="00C30257" w:rsidRPr="005760F4" w:rsidRDefault="00C30257" w:rsidP="00C86F10">
      <w:pPr>
        <w:rPr>
          <w:rFonts w:ascii="Times New Roman" w:hAnsi="Times New Roman" w:cs="Times New Roman"/>
          <w:sz w:val="28"/>
          <w:szCs w:val="28"/>
        </w:rPr>
      </w:pPr>
    </w:p>
    <w:sectPr w:rsidR="00C30257" w:rsidRPr="005760F4" w:rsidSect="00AA23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D9" w:rsidRDefault="00C657D9" w:rsidP="0067588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57D9" w:rsidRDefault="00C657D9" w:rsidP="0067588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0F4" w:rsidRDefault="005760F4">
    <w:pPr>
      <w:pStyle w:val="ab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280A3C">
      <w:rPr>
        <w:noProof/>
      </w:rPr>
      <w:t>30</w:t>
    </w:r>
    <w:r>
      <w:rPr>
        <w:noProof/>
      </w:rPr>
      <w:fldChar w:fldCharType="end"/>
    </w:r>
  </w:p>
  <w:p w:rsidR="005760F4" w:rsidRDefault="005760F4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D9" w:rsidRDefault="00C657D9" w:rsidP="0067588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57D9" w:rsidRDefault="00C657D9" w:rsidP="0067588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i/>
        <w:iCs/>
      </w:rPr>
    </w:lvl>
  </w:abstractNum>
  <w:abstractNum w:abstractNumId="2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292486B"/>
    <w:multiLevelType w:val="hybridMultilevel"/>
    <w:tmpl w:val="EE9459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C071E3E"/>
    <w:multiLevelType w:val="multilevel"/>
    <w:tmpl w:val="912EF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2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7">
    <w:nsid w:val="0D4C52C0"/>
    <w:multiLevelType w:val="hybridMultilevel"/>
    <w:tmpl w:val="91FC09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6D6EFA"/>
    <w:multiLevelType w:val="hybridMultilevel"/>
    <w:tmpl w:val="82F2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33823"/>
    <w:multiLevelType w:val="hybridMultilevel"/>
    <w:tmpl w:val="AD94A56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1A6E1410"/>
    <w:multiLevelType w:val="hybridMultilevel"/>
    <w:tmpl w:val="A39C01C0"/>
    <w:lvl w:ilvl="0" w:tplc="04190011">
      <w:start w:val="1"/>
      <w:numFmt w:val="decimal"/>
      <w:lvlText w:val="%1)"/>
      <w:lvlJc w:val="left"/>
      <w:pPr>
        <w:ind w:left="7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11">
    <w:nsid w:val="2259656E"/>
    <w:multiLevelType w:val="multilevel"/>
    <w:tmpl w:val="A274D2B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37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cs="Times New Roman" w:hint="default"/>
      </w:rPr>
    </w:lvl>
  </w:abstractNum>
  <w:abstractNum w:abstractNumId="12">
    <w:nsid w:val="26B65674"/>
    <w:multiLevelType w:val="hybridMultilevel"/>
    <w:tmpl w:val="D3C0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5315B5"/>
    <w:multiLevelType w:val="multilevel"/>
    <w:tmpl w:val="C890EAA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b/>
        <w:bCs/>
        <w:sz w:val="28"/>
        <w:szCs w:val="28"/>
      </w:rPr>
    </w:lvl>
    <w:lvl w:ilvl="1">
      <w:start w:val="2"/>
      <w:numFmt w:val="decimal"/>
      <w:lvlText w:val="%1.%2"/>
      <w:lvlJc w:val="left"/>
      <w:pPr>
        <w:ind w:left="2130" w:hanging="375"/>
      </w:pPr>
      <w:rPr>
        <w:rFonts w:cs="Times New Roman"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4230" w:hanging="720"/>
      </w:pPr>
      <w:rPr>
        <w:rFonts w:cs="Times New Roman" w:hint="default"/>
        <w:b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ind w:left="5985" w:hanging="720"/>
      </w:pPr>
      <w:rPr>
        <w:rFonts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8100" w:hanging="1080"/>
      </w:pPr>
      <w:rPr>
        <w:rFonts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9855" w:hanging="1080"/>
      </w:pPr>
      <w:rPr>
        <w:rFonts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1970" w:hanging="1440"/>
      </w:pPr>
      <w:rPr>
        <w:rFonts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13725" w:hanging="1440"/>
      </w:pPr>
      <w:rPr>
        <w:rFonts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15840" w:hanging="1800"/>
      </w:pPr>
      <w:rPr>
        <w:rFonts w:cs="Times New Roman" w:hint="default"/>
        <w:b/>
        <w:bCs/>
        <w:sz w:val="28"/>
        <w:szCs w:val="28"/>
      </w:rPr>
    </w:lvl>
  </w:abstractNum>
  <w:abstractNum w:abstractNumId="14">
    <w:nsid w:val="2EFB15DA"/>
    <w:multiLevelType w:val="hybridMultilevel"/>
    <w:tmpl w:val="1A708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F469E3"/>
    <w:multiLevelType w:val="hybridMultilevel"/>
    <w:tmpl w:val="E024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E7818"/>
    <w:multiLevelType w:val="hybridMultilevel"/>
    <w:tmpl w:val="8D3A69F4"/>
    <w:lvl w:ilvl="0" w:tplc="00E0D348">
      <w:numFmt w:val="bullet"/>
      <w:lvlText w:val="•"/>
      <w:legacy w:legacy="1" w:legacySpace="0" w:legacyIndent="154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B57C3D"/>
    <w:multiLevelType w:val="hybridMultilevel"/>
    <w:tmpl w:val="1990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A0064F"/>
    <w:multiLevelType w:val="hybridMultilevel"/>
    <w:tmpl w:val="C5F28742"/>
    <w:lvl w:ilvl="0" w:tplc="00E0D348">
      <w:numFmt w:val="bullet"/>
      <w:lvlText w:val="•"/>
      <w:legacy w:legacy="1" w:legacySpace="0" w:legacyIndent="154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135618"/>
    <w:multiLevelType w:val="hybridMultilevel"/>
    <w:tmpl w:val="2432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27089"/>
    <w:multiLevelType w:val="hybridMultilevel"/>
    <w:tmpl w:val="016493C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7552250D"/>
    <w:multiLevelType w:val="hybridMultilevel"/>
    <w:tmpl w:val="480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7"/>
  </w:num>
  <w:num w:numId="5">
    <w:abstractNumId w:val="15"/>
  </w:num>
  <w:num w:numId="6">
    <w:abstractNumId w:val="11"/>
  </w:num>
  <w:num w:numId="7">
    <w:abstractNumId w:val="21"/>
  </w:num>
  <w:num w:numId="8">
    <w:abstractNumId w:val="20"/>
  </w:num>
  <w:num w:numId="9">
    <w:abstractNumId w:val="14"/>
  </w:num>
  <w:num w:numId="10">
    <w:abstractNumId w:val="17"/>
  </w:num>
  <w:num w:numId="11">
    <w:abstractNumId w:val="12"/>
  </w:num>
  <w:num w:numId="12">
    <w:abstractNumId w:val="8"/>
  </w:num>
  <w:num w:numId="13">
    <w:abstractNumId w:val="19"/>
  </w:num>
  <w:num w:numId="14">
    <w:abstractNumId w:val="16"/>
  </w:num>
  <w:num w:numId="15">
    <w:abstractNumId w:val="13"/>
  </w:num>
  <w:num w:numId="16">
    <w:abstractNumId w:val="9"/>
  </w:num>
  <w:num w:numId="17">
    <w:abstractNumId w:val="22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F10"/>
    <w:rsid w:val="00022DFE"/>
    <w:rsid w:val="00032432"/>
    <w:rsid w:val="00035DC3"/>
    <w:rsid w:val="000368A5"/>
    <w:rsid w:val="000465D6"/>
    <w:rsid w:val="00046DD7"/>
    <w:rsid w:val="00047B7D"/>
    <w:rsid w:val="0005376A"/>
    <w:rsid w:val="00057144"/>
    <w:rsid w:val="00072452"/>
    <w:rsid w:val="00080220"/>
    <w:rsid w:val="000958B7"/>
    <w:rsid w:val="000B1FB1"/>
    <w:rsid w:val="000D4972"/>
    <w:rsid w:val="000D6B7C"/>
    <w:rsid w:val="000E0A8A"/>
    <w:rsid w:val="000E5250"/>
    <w:rsid w:val="000E6F30"/>
    <w:rsid w:val="000F5065"/>
    <w:rsid w:val="001077FB"/>
    <w:rsid w:val="00113317"/>
    <w:rsid w:val="00120DA3"/>
    <w:rsid w:val="00120E23"/>
    <w:rsid w:val="00125F9A"/>
    <w:rsid w:val="00130F4F"/>
    <w:rsid w:val="00140692"/>
    <w:rsid w:val="0014354D"/>
    <w:rsid w:val="00155204"/>
    <w:rsid w:val="0017190F"/>
    <w:rsid w:val="00171F6B"/>
    <w:rsid w:val="00176684"/>
    <w:rsid w:val="00177657"/>
    <w:rsid w:val="00185B64"/>
    <w:rsid w:val="00192061"/>
    <w:rsid w:val="00192319"/>
    <w:rsid w:val="001C5F4D"/>
    <w:rsid w:val="001D30D5"/>
    <w:rsid w:val="001D4D2A"/>
    <w:rsid w:val="001E53EE"/>
    <w:rsid w:val="001E622E"/>
    <w:rsid w:val="001F2DF4"/>
    <w:rsid w:val="001F7E38"/>
    <w:rsid w:val="00200E26"/>
    <w:rsid w:val="00210754"/>
    <w:rsid w:val="00221E69"/>
    <w:rsid w:val="00227488"/>
    <w:rsid w:val="00231BD6"/>
    <w:rsid w:val="00233F19"/>
    <w:rsid w:val="00245892"/>
    <w:rsid w:val="00255F17"/>
    <w:rsid w:val="0025743D"/>
    <w:rsid w:val="00277B72"/>
    <w:rsid w:val="00280A3C"/>
    <w:rsid w:val="00290BD7"/>
    <w:rsid w:val="00297C73"/>
    <w:rsid w:val="002A1117"/>
    <w:rsid w:val="002A6D33"/>
    <w:rsid w:val="002B1168"/>
    <w:rsid w:val="002B3774"/>
    <w:rsid w:val="002B4938"/>
    <w:rsid w:val="002B6DFB"/>
    <w:rsid w:val="002C17A0"/>
    <w:rsid w:val="002C30E4"/>
    <w:rsid w:val="002D248C"/>
    <w:rsid w:val="002D4A29"/>
    <w:rsid w:val="002D6031"/>
    <w:rsid w:val="0031724E"/>
    <w:rsid w:val="00322833"/>
    <w:rsid w:val="00322E78"/>
    <w:rsid w:val="003256B2"/>
    <w:rsid w:val="00344F3F"/>
    <w:rsid w:val="00370E7E"/>
    <w:rsid w:val="0037610F"/>
    <w:rsid w:val="0037647F"/>
    <w:rsid w:val="00386156"/>
    <w:rsid w:val="003947D0"/>
    <w:rsid w:val="003A3345"/>
    <w:rsid w:val="003B1974"/>
    <w:rsid w:val="003C74A6"/>
    <w:rsid w:val="003D0367"/>
    <w:rsid w:val="003D0F53"/>
    <w:rsid w:val="003D7C3F"/>
    <w:rsid w:val="003E1D22"/>
    <w:rsid w:val="003E2C61"/>
    <w:rsid w:val="003F1624"/>
    <w:rsid w:val="00406AD9"/>
    <w:rsid w:val="004103B6"/>
    <w:rsid w:val="004276B3"/>
    <w:rsid w:val="004368D8"/>
    <w:rsid w:val="00440173"/>
    <w:rsid w:val="00441D6F"/>
    <w:rsid w:val="004666BB"/>
    <w:rsid w:val="00481178"/>
    <w:rsid w:val="00482996"/>
    <w:rsid w:val="0048422F"/>
    <w:rsid w:val="00484822"/>
    <w:rsid w:val="00484E84"/>
    <w:rsid w:val="00492262"/>
    <w:rsid w:val="00497F26"/>
    <w:rsid w:val="004A4ADB"/>
    <w:rsid w:val="004A5731"/>
    <w:rsid w:val="004B58A1"/>
    <w:rsid w:val="004B7C8C"/>
    <w:rsid w:val="004C14B5"/>
    <w:rsid w:val="004D74C2"/>
    <w:rsid w:val="004E2774"/>
    <w:rsid w:val="004F0442"/>
    <w:rsid w:val="00507B1B"/>
    <w:rsid w:val="005103DB"/>
    <w:rsid w:val="00524AB2"/>
    <w:rsid w:val="005342AC"/>
    <w:rsid w:val="00547230"/>
    <w:rsid w:val="00571CD6"/>
    <w:rsid w:val="005760F4"/>
    <w:rsid w:val="00586E4C"/>
    <w:rsid w:val="005937B0"/>
    <w:rsid w:val="005A3FA6"/>
    <w:rsid w:val="005B3C7B"/>
    <w:rsid w:val="005C5571"/>
    <w:rsid w:val="005D1C63"/>
    <w:rsid w:val="005D562B"/>
    <w:rsid w:val="005E6976"/>
    <w:rsid w:val="005E73F9"/>
    <w:rsid w:val="00604360"/>
    <w:rsid w:val="00624CAE"/>
    <w:rsid w:val="006251C8"/>
    <w:rsid w:val="00634D08"/>
    <w:rsid w:val="00634F1B"/>
    <w:rsid w:val="00642B2F"/>
    <w:rsid w:val="006475C1"/>
    <w:rsid w:val="0065652F"/>
    <w:rsid w:val="00657AEB"/>
    <w:rsid w:val="00667838"/>
    <w:rsid w:val="00672E11"/>
    <w:rsid w:val="0067588D"/>
    <w:rsid w:val="00680A7C"/>
    <w:rsid w:val="006928DA"/>
    <w:rsid w:val="006B6B72"/>
    <w:rsid w:val="006C03B9"/>
    <w:rsid w:val="006C479D"/>
    <w:rsid w:val="006D2750"/>
    <w:rsid w:val="006D33ED"/>
    <w:rsid w:val="006D4284"/>
    <w:rsid w:val="006E29B1"/>
    <w:rsid w:val="006E529E"/>
    <w:rsid w:val="006E776D"/>
    <w:rsid w:val="006F75B8"/>
    <w:rsid w:val="0070216A"/>
    <w:rsid w:val="007138F4"/>
    <w:rsid w:val="00725ED9"/>
    <w:rsid w:val="00726627"/>
    <w:rsid w:val="007278B9"/>
    <w:rsid w:val="007374D5"/>
    <w:rsid w:val="007402DF"/>
    <w:rsid w:val="00745BCB"/>
    <w:rsid w:val="007512B1"/>
    <w:rsid w:val="00771B41"/>
    <w:rsid w:val="0077762D"/>
    <w:rsid w:val="007907A1"/>
    <w:rsid w:val="00797B6F"/>
    <w:rsid w:val="007A096A"/>
    <w:rsid w:val="007A774D"/>
    <w:rsid w:val="007B2B76"/>
    <w:rsid w:val="007B6EB5"/>
    <w:rsid w:val="007D6049"/>
    <w:rsid w:val="007D60DE"/>
    <w:rsid w:val="007E4B63"/>
    <w:rsid w:val="007F6AF1"/>
    <w:rsid w:val="00804699"/>
    <w:rsid w:val="00813A53"/>
    <w:rsid w:val="00826955"/>
    <w:rsid w:val="00834A1B"/>
    <w:rsid w:val="00835919"/>
    <w:rsid w:val="008365E2"/>
    <w:rsid w:val="00840D75"/>
    <w:rsid w:val="008513D9"/>
    <w:rsid w:val="00863A8E"/>
    <w:rsid w:val="00873C16"/>
    <w:rsid w:val="008928F4"/>
    <w:rsid w:val="008A2954"/>
    <w:rsid w:val="008A46B1"/>
    <w:rsid w:val="008C47AA"/>
    <w:rsid w:val="008D5D1B"/>
    <w:rsid w:val="008E7C4D"/>
    <w:rsid w:val="008F3CB5"/>
    <w:rsid w:val="008F41EB"/>
    <w:rsid w:val="009058D4"/>
    <w:rsid w:val="00911BD2"/>
    <w:rsid w:val="009162CE"/>
    <w:rsid w:val="009250A2"/>
    <w:rsid w:val="009272D3"/>
    <w:rsid w:val="00933E0B"/>
    <w:rsid w:val="00935336"/>
    <w:rsid w:val="00942844"/>
    <w:rsid w:val="00980E6D"/>
    <w:rsid w:val="00993941"/>
    <w:rsid w:val="00995A31"/>
    <w:rsid w:val="009B6438"/>
    <w:rsid w:val="009C0CA6"/>
    <w:rsid w:val="009C3036"/>
    <w:rsid w:val="009D35F4"/>
    <w:rsid w:val="009D536E"/>
    <w:rsid w:val="009F0390"/>
    <w:rsid w:val="009F140F"/>
    <w:rsid w:val="009F356B"/>
    <w:rsid w:val="00A05F29"/>
    <w:rsid w:val="00A177F1"/>
    <w:rsid w:val="00A367FD"/>
    <w:rsid w:val="00A378AC"/>
    <w:rsid w:val="00A41C7F"/>
    <w:rsid w:val="00A44359"/>
    <w:rsid w:val="00A55FEB"/>
    <w:rsid w:val="00A57C7C"/>
    <w:rsid w:val="00A87644"/>
    <w:rsid w:val="00AA2357"/>
    <w:rsid w:val="00AA3B53"/>
    <w:rsid w:val="00AD107C"/>
    <w:rsid w:val="00AD44DB"/>
    <w:rsid w:val="00AF2376"/>
    <w:rsid w:val="00AF5B56"/>
    <w:rsid w:val="00AF7A8F"/>
    <w:rsid w:val="00B0262C"/>
    <w:rsid w:val="00B12741"/>
    <w:rsid w:val="00B15313"/>
    <w:rsid w:val="00B22CD2"/>
    <w:rsid w:val="00B24641"/>
    <w:rsid w:val="00B316E4"/>
    <w:rsid w:val="00B322A7"/>
    <w:rsid w:val="00B3231E"/>
    <w:rsid w:val="00B324F1"/>
    <w:rsid w:val="00B52288"/>
    <w:rsid w:val="00B52C47"/>
    <w:rsid w:val="00B63D49"/>
    <w:rsid w:val="00BB4078"/>
    <w:rsid w:val="00BC2EBF"/>
    <w:rsid w:val="00BC41F9"/>
    <w:rsid w:val="00BC6010"/>
    <w:rsid w:val="00BF481A"/>
    <w:rsid w:val="00BF4902"/>
    <w:rsid w:val="00C12B26"/>
    <w:rsid w:val="00C158EA"/>
    <w:rsid w:val="00C24331"/>
    <w:rsid w:val="00C30257"/>
    <w:rsid w:val="00C439F9"/>
    <w:rsid w:val="00C52747"/>
    <w:rsid w:val="00C638D7"/>
    <w:rsid w:val="00C648A9"/>
    <w:rsid w:val="00C657D9"/>
    <w:rsid w:val="00C716BC"/>
    <w:rsid w:val="00C750DA"/>
    <w:rsid w:val="00C81433"/>
    <w:rsid w:val="00C8148F"/>
    <w:rsid w:val="00C86F10"/>
    <w:rsid w:val="00C94DDB"/>
    <w:rsid w:val="00C97F89"/>
    <w:rsid w:val="00CA4E6D"/>
    <w:rsid w:val="00CA6C57"/>
    <w:rsid w:val="00CB33C0"/>
    <w:rsid w:val="00CD6C3E"/>
    <w:rsid w:val="00D139CE"/>
    <w:rsid w:val="00D1722C"/>
    <w:rsid w:val="00D21A14"/>
    <w:rsid w:val="00D233F8"/>
    <w:rsid w:val="00D26A8E"/>
    <w:rsid w:val="00D42B79"/>
    <w:rsid w:val="00D634E7"/>
    <w:rsid w:val="00D64E20"/>
    <w:rsid w:val="00D72C01"/>
    <w:rsid w:val="00D72FDD"/>
    <w:rsid w:val="00D77B10"/>
    <w:rsid w:val="00D80B00"/>
    <w:rsid w:val="00D91BAA"/>
    <w:rsid w:val="00D94DD0"/>
    <w:rsid w:val="00D97CF6"/>
    <w:rsid w:val="00DD2A53"/>
    <w:rsid w:val="00DF1559"/>
    <w:rsid w:val="00DF1754"/>
    <w:rsid w:val="00DF180D"/>
    <w:rsid w:val="00DF4F87"/>
    <w:rsid w:val="00DF54DF"/>
    <w:rsid w:val="00E01596"/>
    <w:rsid w:val="00E04BB4"/>
    <w:rsid w:val="00E14F2D"/>
    <w:rsid w:val="00E17752"/>
    <w:rsid w:val="00E2122B"/>
    <w:rsid w:val="00E25719"/>
    <w:rsid w:val="00E25EA6"/>
    <w:rsid w:val="00E26831"/>
    <w:rsid w:val="00E343A7"/>
    <w:rsid w:val="00E4045F"/>
    <w:rsid w:val="00E5085F"/>
    <w:rsid w:val="00E576EE"/>
    <w:rsid w:val="00E63437"/>
    <w:rsid w:val="00E64853"/>
    <w:rsid w:val="00E649FE"/>
    <w:rsid w:val="00E652D9"/>
    <w:rsid w:val="00E7733D"/>
    <w:rsid w:val="00E90CD5"/>
    <w:rsid w:val="00E90F41"/>
    <w:rsid w:val="00E95A2E"/>
    <w:rsid w:val="00E96CC6"/>
    <w:rsid w:val="00EB1001"/>
    <w:rsid w:val="00EB32CE"/>
    <w:rsid w:val="00EC618D"/>
    <w:rsid w:val="00ED7312"/>
    <w:rsid w:val="00EE6DBD"/>
    <w:rsid w:val="00EF5345"/>
    <w:rsid w:val="00F01308"/>
    <w:rsid w:val="00F05D56"/>
    <w:rsid w:val="00F1467A"/>
    <w:rsid w:val="00F21ED2"/>
    <w:rsid w:val="00F21EE9"/>
    <w:rsid w:val="00F32249"/>
    <w:rsid w:val="00F33358"/>
    <w:rsid w:val="00F42447"/>
    <w:rsid w:val="00F52D06"/>
    <w:rsid w:val="00F55E86"/>
    <w:rsid w:val="00F567EE"/>
    <w:rsid w:val="00F9793C"/>
    <w:rsid w:val="00FC4867"/>
    <w:rsid w:val="00FC6654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1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6F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C86F10"/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99"/>
    <w:qFormat/>
    <w:rsid w:val="00C86F10"/>
    <w:pPr>
      <w:ind w:left="720"/>
    </w:pPr>
  </w:style>
  <w:style w:type="character" w:customStyle="1" w:styleId="apple-converted-space">
    <w:name w:val="apple-converted-space"/>
    <w:uiPriority w:val="99"/>
    <w:rsid w:val="00642B2F"/>
    <w:rPr>
      <w:rFonts w:cs="Times New Roman"/>
    </w:rPr>
  </w:style>
  <w:style w:type="paragraph" w:customStyle="1" w:styleId="style17">
    <w:name w:val="style17"/>
    <w:basedOn w:val="a"/>
    <w:uiPriority w:val="99"/>
    <w:rsid w:val="00DD2A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style44"/>
    <w:uiPriority w:val="99"/>
    <w:rsid w:val="00DD2A53"/>
    <w:rPr>
      <w:rFonts w:cs="Times New Roman"/>
    </w:rPr>
  </w:style>
  <w:style w:type="character" w:styleId="a6">
    <w:name w:val="Strong"/>
    <w:uiPriority w:val="99"/>
    <w:qFormat/>
    <w:rsid w:val="00E649FE"/>
    <w:rPr>
      <w:rFonts w:cs="Times New Roman"/>
      <w:b/>
      <w:bCs/>
    </w:rPr>
  </w:style>
  <w:style w:type="paragraph" w:customStyle="1" w:styleId="style18">
    <w:name w:val="style18"/>
    <w:basedOn w:val="a"/>
    <w:uiPriority w:val="99"/>
    <w:rsid w:val="00E649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uiPriority w:val="99"/>
    <w:qFormat/>
    <w:rsid w:val="00E649FE"/>
    <w:rPr>
      <w:rFonts w:cs="Times New Roman"/>
      <w:i/>
      <w:iCs/>
    </w:rPr>
  </w:style>
  <w:style w:type="table" w:styleId="a8">
    <w:name w:val="Table Grid"/>
    <w:basedOn w:val="a1"/>
    <w:uiPriority w:val="59"/>
    <w:rsid w:val="00571CD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7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67588D"/>
    <w:rPr>
      <w:rFonts w:ascii="Calibri" w:hAnsi="Calibri" w:cs="Calibri"/>
      <w:lang w:eastAsia="ru-RU"/>
    </w:rPr>
  </w:style>
  <w:style w:type="paragraph" w:styleId="ab">
    <w:name w:val="footer"/>
    <w:basedOn w:val="a"/>
    <w:link w:val="ac"/>
    <w:uiPriority w:val="99"/>
    <w:rsid w:val="0067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67588D"/>
    <w:rPr>
      <w:rFonts w:ascii="Calibri" w:hAnsi="Calibri" w:cs="Calibri"/>
      <w:lang w:eastAsia="ru-RU"/>
    </w:rPr>
  </w:style>
  <w:style w:type="paragraph" w:styleId="ad">
    <w:name w:val="Document Map"/>
    <w:basedOn w:val="a"/>
    <w:link w:val="ae"/>
    <w:uiPriority w:val="99"/>
    <w:semiHidden/>
    <w:rsid w:val="002A11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F33358"/>
    <w:rPr>
      <w:rFonts w:ascii="Times New Roman" w:hAnsi="Times New Roman" w:cs="Times New Roman"/>
      <w:sz w:val="2"/>
      <w:szCs w:val="2"/>
    </w:rPr>
  </w:style>
  <w:style w:type="paragraph" w:styleId="af">
    <w:name w:val="Balloon Text"/>
    <w:basedOn w:val="a"/>
    <w:link w:val="af0"/>
    <w:uiPriority w:val="99"/>
    <w:semiHidden/>
    <w:unhideWhenUsed/>
    <w:rsid w:val="0057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760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6981</Words>
  <Characters>39798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Home</Company>
  <LinksUpToDate>false</LinksUpToDate>
  <CharactersWithSpaces>46686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Dmitry Sivogrivov</dc:creator>
  <cp:keywords/>
  <dc:description/>
  <cp:lastModifiedBy>Таинкина</cp:lastModifiedBy>
  <cp:revision>13</cp:revision>
  <cp:lastPrinted>2014-03-04T06:23:00Z</cp:lastPrinted>
  <dcterms:created xsi:type="dcterms:W3CDTF">2012-10-08T08:22:00Z</dcterms:created>
  <dcterms:modified xsi:type="dcterms:W3CDTF">2014-03-04T06:29:00Z</dcterms:modified>
</cp:coreProperties>
</file>