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42" w:rsidRDefault="00BA2542" w:rsidP="00A301FC">
      <w:pPr>
        <w:spacing w:after="0" w:line="240" w:lineRule="auto"/>
        <w:rPr>
          <w:rFonts w:ascii="Arial Narrow" w:eastAsia="Times New Roman" w:hAnsi="Arial Narrow" w:cs="Arial Narrow"/>
          <w:b/>
          <w:bCs/>
          <w:color w:val="000000"/>
          <w:spacing w:val="10"/>
          <w:sz w:val="25"/>
          <w:szCs w:val="25"/>
          <w:lang w:eastAsia="ru-RU"/>
        </w:rPr>
      </w:pPr>
      <w:bookmarkStart w:id="0" w:name="bookmark0"/>
    </w:p>
    <w:p w:rsidR="00FE0C94" w:rsidRPr="00931E08" w:rsidRDefault="00FE0C94" w:rsidP="00FE0C94">
      <w:pPr>
        <w:spacing w:after="0" w:line="240" w:lineRule="auto"/>
        <w:ind w:left="5528" w:firstLine="567"/>
        <w:jc w:val="both"/>
        <w:rPr>
          <w:rFonts w:ascii="Times New Roman" w:hAnsi="Times New Roman"/>
          <w:b/>
          <w:i/>
        </w:rPr>
      </w:pP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E0C94" w:rsidRDefault="00FE0C94" w:rsidP="00FE0C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0C94" w:rsidRPr="00931E08" w:rsidRDefault="00FE0C94" w:rsidP="00FE0C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31E08">
        <w:rPr>
          <w:rFonts w:ascii="Times New Roman" w:hAnsi="Times New Roman"/>
          <w:b/>
          <w:sz w:val="28"/>
        </w:rPr>
        <w:t>РАБОЧАЯ ПРОГРАММА</w:t>
      </w:r>
    </w:p>
    <w:p w:rsidR="00FE0C94" w:rsidRPr="00931E08" w:rsidRDefault="00FE0C94" w:rsidP="00FE0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E0C94" w:rsidRPr="00931E08" w:rsidRDefault="00FE0C94" w:rsidP="00FE0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E0C94" w:rsidRPr="00931E08" w:rsidRDefault="00FE0C94" w:rsidP="00FE0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E0C94" w:rsidRDefault="00FE0C94" w:rsidP="00FE0C9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</w:rPr>
      </w:pPr>
      <w:r w:rsidRPr="00931E08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color w:val="000000"/>
          <w:sz w:val="28"/>
        </w:rPr>
        <w:t>ФИЗИЧЕСКОЙ КУЛЬТУРЕ</w:t>
      </w:r>
    </w:p>
    <w:p w:rsidR="00FE0C94" w:rsidRPr="00931E08" w:rsidRDefault="00FE0C94" w:rsidP="00FE0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E0C94" w:rsidRPr="00931E08" w:rsidRDefault="00FE0C94" w:rsidP="00FE0C9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2</w:t>
      </w:r>
      <w:r w:rsidRPr="00931E08">
        <w:rPr>
          <w:rFonts w:ascii="Times New Roman" w:hAnsi="Times New Roman"/>
          <w:b/>
          <w:i/>
          <w:sz w:val="28"/>
        </w:rPr>
        <w:t xml:space="preserve"> класса</w:t>
      </w:r>
      <w:r>
        <w:rPr>
          <w:rFonts w:ascii="Times New Roman" w:hAnsi="Times New Roman"/>
          <w:b/>
          <w:i/>
          <w:sz w:val="28"/>
        </w:rPr>
        <w:t xml:space="preserve">  </w:t>
      </w: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E0C94" w:rsidRPr="00931E08" w:rsidRDefault="00FE0C94" w:rsidP="00FE0C9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E0C94" w:rsidRPr="00931E08" w:rsidRDefault="00FE0C94" w:rsidP="00FE0C9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966A8" w:rsidRDefault="00FE0C94" w:rsidP="00FE0C9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66A8" w:rsidRDefault="00C966A8" w:rsidP="00FE0C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0C94" w:rsidRDefault="00FE0C94" w:rsidP="00FE0C94">
      <w:pPr>
        <w:spacing w:after="0" w:line="240" w:lineRule="auto"/>
        <w:jc w:val="center"/>
        <w:rPr>
          <w:rFonts w:ascii="Times New Roman" w:hAnsi="Times New Roman"/>
          <w:b/>
        </w:rPr>
      </w:pPr>
      <w:r w:rsidRPr="00931E08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3</w:t>
      </w:r>
      <w:r w:rsidRPr="00931E08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4 УЧЕБНЫЙ ГОД</w:t>
      </w:r>
    </w:p>
    <w:p w:rsidR="00BA2542" w:rsidRPr="00BA2542" w:rsidRDefault="00BA2542" w:rsidP="00FE0C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Целью примерной программы по физической культуре является гармоничное развитие учащихся, формирование высокого уровня личной физической культуры школьника как элемента здорового, активного образа жизни. Програм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 составлена в соответствии с общими целями изучения курса физической культуры, определёнными Федераль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ным государственным образовательным стандартом началь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ного общего образования.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целями и методической концепцией ав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торов можно сформулировать три группы задач, направлен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ных на достижение личностных, предметных и </w:t>
      </w:r>
      <w:proofErr w:type="spell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метапред</w:t>
      </w:r>
      <w:proofErr w:type="spell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proofErr w:type="spell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метных</w:t>
      </w:r>
      <w:proofErr w:type="spell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результатов.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Основные задачи: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>Оздоровительная направленность.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Укрепление здоровья.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Совершенствование физического развития.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Образовательные задачи.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Создание «школы движений», включающей формирова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ние и совершенствование жизненно важных умений и навыков.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двигательных (кондиционных и координаци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онных) способностей.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Приобретение школьниками знаний в области физичес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кой культуры, необходимых для самостоятельных заня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тий физическими упражнениями, сознательного исполь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зования их в повседневной жизни.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Воспитательные задачи.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 школьников устойчивого интереса к осознанной потребности в каждодневных занятиях фи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зическими упражнениями и спортом.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Содействие</w:t>
      </w:r>
      <w:proofErr w:type="gram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гармоничному развитию личности школьни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ка, включая воспитание духовных, эстетических и воле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вых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обучения физической культуре направлена на реализацию следующих принципов: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принципа модификации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основанного на выборе средств, методов и форм организации занятий, учитываю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щих возрастно-половые и индивидуальные особенности де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тей, материально-техническую оснащённость учебного про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цесса, климатические условия, национальные традиции;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принципа сознательности и активности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основан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ного на формировании у детей осмысленного отношения к выполнению поставленных задач, на развитии самостоя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тельности, инициативности и креативности школьников;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принципа доступности и индивидуализации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осно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ванного на подборе сре</w:t>
      </w:r>
      <w:proofErr w:type="gram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дств в с</w:t>
      </w:r>
      <w:proofErr w:type="gram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оответствии с возможностями занимающихся, а также на индивидуальном подходе к уче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никам, который создаёт благоприятные условия для разви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тия индивидуальных способностей.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принципа последовательности.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Содержание каждо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го из разделов программы излагается в логике от общего (фундаментального) к частному (профилированному) и от частного </w:t>
      </w:r>
      <w:proofErr w:type="gram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конкретному (прикладному), что задаёт опреде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лённую направленность в освоение школьниками учебного предмета, обеспечивает перевод осваиваемых знаний в практические навыки и умения;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принципа соблюдения </w:t>
      </w:r>
      <w:proofErr w:type="spellStart"/>
      <w:r w:rsidRPr="00BA25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межпредметных</w:t>
      </w:r>
      <w:proofErr w:type="spellEnd"/>
      <w:r w:rsidRPr="00BA25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связей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ориен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тирующих планирование учебного материала на целостное формирование мировоззрения учащихся в области физичес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кой культуры, всестороннее раскрытие взаимосвязи и взаи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мообусловленности изучаемых явлений и процессов.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 «Физическая культура» направлен на формиро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вание у детей универсальных компетенций, а также на раз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витие личностных качеств.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Универсальными компетенциями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учащихся на этапе на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чального общего образования по физической культуре яв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ляются: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 организовать свою деятельность, выбрать и ис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пользовать средства для достижения поставленной цели;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 активно включиться в коллективную деятель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ность, взаимодействовать со сверстниками в достижении общих целей;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 использовать полученную информацию в об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щении </w:t>
      </w:r>
      <w:proofErr w:type="gram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взрослыми людьми и сверстниками.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Личностные результаты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освоения учащимися содержа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программы по физической культуре: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уважительное отношение к культуре своей страны и других народов;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самостоятельности и личной ответственнос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ти за свои поступки на </w:t>
      </w:r>
      <w:proofErr w:type="spell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осцове</w:t>
      </w:r>
      <w:proofErr w:type="spell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представлений о нравствен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ных нормах;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дисциплинированность, трудолюбие, упорство в до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стижении поставленных целей;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 проявлять смелость во время выполнения фи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зических упражнений, управлять своими эмоциями в раз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личных ситуациях;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способность оказывать помощь своим сверстникам.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Метапредметные</w:t>
      </w:r>
      <w:proofErr w:type="spellEnd"/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результаты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освоения учащимися со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держания программы по физической культуре: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умения планировать, контролировать и оценивать учебные действия в соответствии с поставлен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 задачей и условиями её реализации; определять наибо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лее 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эффективные способы достижения результата;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характеризовать явления, давать их объективную оценку на основе приобретённых знаний и имеющегося опыта;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находить ошибки при выполнении учебных заданий и уметь их исправлять;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выделять эстетические характеристики в движениях человека, оценивать красоту телосложения и осанки.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Предметные результаты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освоения учащимися содержа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программы по физической культуре: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первоначальных представлений о зна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чении физической культуры в жизни человека, её роли в укреплении здоровья;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 рационально распределять своё время в режи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 дня, выполнять утреннюю зарядку, использовать средс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тва физической культуры во время отдыха и досуга;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жизненно важные умения и навыки в различных вариативных условиях;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вести наблюдение за показателями своего физическо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развития и функционального состояния.</w:t>
      </w:r>
    </w:p>
    <w:p w:rsidR="00BA2542" w:rsidRPr="00FE0C94" w:rsidRDefault="00BA2542" w:rsidP="00A301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5"/>
          <w:szCs w:val="25"/>
          <w:lang w:eastAsia="ru-RU"/>
        </w:rPr>
      </w:pP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2 класса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102 </w:t>
      </w:r>
      <w:r w:rsidRPr="00BA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</w:t>
      </w:r>
      <w:r w:rsidRPr="00B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(3 ч в неделю)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предложенной программе выделяются три раздела: «Ос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новы знаний о физической культуре», «Способы физкультур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 деятельности», «Физическое совершенствование».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Раздел «Основы знаний о физической культуре» вклю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чает материал, посвящённый истории Олимпийских игр и спортивных соревнований, физическому развитию челове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ка, закаливающим процедурам, профилактике нарушений осанки, влиянию занятий физической культурой на харак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тер человека.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Раздел «Способы физкультурной деятельности» знако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мит учеников с возможными движениями человека, а так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же содержит учебный материал, направленный на освоение основных жизненно важных умений и навыков.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Содержание раздела «Физическое совершенствование» направлено на гармоничное физическое развитие школьни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ков, их всестороннюю физическую подготовленность и ук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репление здоровья.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bookmark2"/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Основы знаний о физической культуре</w:t>
      </w:r>
      <w:bookmarkEnd w:id="1"/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bookmark3"/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(6 ч </w:t>
      </w:r>
      <w:r w:rsidRPr="00BA25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распределяются в течение года</w:t>
      </w: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)</w:t>
      </w:r>
      <w:bookmarkEnd w:id="2"/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История Олимпийских игр и спортивных соревнований.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Понятие о физическом развитии человека, влияние на него физических упражнений.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 предупреждения травматизма во время заня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тий физическими упражнениями.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закаливающих процедурах, профилактике нарушений осанки.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Влияние занятий физической культурой на воспитание характера человека.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Подвижные и спортивные игры.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bookmark4"/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Способы физкультурной деятельности</w:t>
      </w:r>
      <w:bookmarkEnd w:id="3"/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4" w:name="bookmark5"/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(в течение года)</w:t>
      </w:r>
      <w:bookmarkEnd w:id="4"/>
    </w:p>
    <w:p w:rsidR="00BA2542" w:rsidRPr="00FE0C94" w:rsidRDefault="00BA2542" w:rsidP="00FE0C94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Самостоятельные занятия. Разработка режима дня. Со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ставление и выполнение комплексов упражнений утренней гимнастики, по профилактике нарушений осанки, физ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культминуток.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Выполнение закаливающих процедур.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Организация и проведение подвижных игр во время про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гулок и каникул.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Физическое совершенствование (96 ч)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Организующие команды и приёмы: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Строевые упражне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ния. Построение в шеренгу, перестроение из одной шерен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ги, колонны в две; повороты налево, направо, кругом; раз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мыкание и смыкание приставными шагами в шеренге. Ходьба </w:t>
      </w:r>
      <w:proofErr w:type="spell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противоходом</w:t>
      </w:r>
      <w:proofErr w:type="spell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Лёгкая атлетика (24 ч)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Ходьба: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разном темпе; ходьба на носках, на пятках, пе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решагивания через предметы, ходьба с высоким поднима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нием бедра, в </w:t>
      </w:r>
      <w:proofErr w:type="spell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полуприседе</w:t>
      </w:r>
      <w:proofErr w:type="spell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приседе, ходьба по ограничен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 площади опоры (ширина 20 см).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Бег: чередование ходьбы и бега, челночный бег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10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м, эстафетный бег, бег из различных исходных положений, с изменением направления движения, бег на 30 м с высокого старта, бег на носках, бег широким шагом, бег в спокойном темпе 2—3 мин.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Прыжки: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одной и двух ногах на месте, с продвижением вперед, в длину и высоту с места и разбега, прыжки на двух ногах с поворотом на 180°, спрыгивание и запрыгивание на горку матов (высота 40 см), прыжки через препятствия, прыжки через скакалку.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 xml:space="preserve">Метание: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малого мяча в горизонтальную и вертикаль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ную цель с расстояния 4 м, метание на дальность и заданное расстояние.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Броски: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набивного мяча </w:t>
      </w: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(0,5 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кг) от груди, броски и ловля резинового мяча.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Гимнастика с основами акробатики (22 ч)</w:t>
      </w:r>
    </w:p>
    <w:p w:rsidR="00BA2542" w:rsidRPr="00FE0C94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Акробатические упражнения: 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перекаты в сторону, ку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вырок вперёд, стойка на лопатках (согнув и выпрямив ноги)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Гимнастические упражнения прикладного характера: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лазанье по гимнастической скамейке с переходом на гим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настическую стенку, </w:t>
      </w:r>
      <w:proofErr w:type="spell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перелезание</w:t>
      </w:r>
      <w:proofErr w:type="spell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через гимнастическую скамейку и горку матов, упражнения на низкой переклади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не, ходьба по перевёрнутой гимнастической скамейке, по наклонной скамейке, танцевальные шаги (переменный, га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лоп), преодоление полосы препятствий.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Лыжная подготовка (20 ч)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Организующие команды и приемы: построение в одну шеренгу с лыжами в руках, перестроение из шеренги в ко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лонну по одному, передвижение с лыжами, держа их на плече или под рукой.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Способы передвижений на лыжах: скользящий шаг без палок и с палками.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Повороты: переступанием на месте вокруг носков лыж.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Спуск: в основной, низкой стойке.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Подъём: ступающим и скользящим шагом, «лесенкой»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Торможение: падением.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Подвижные игры (30 ч)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материале лёгкой атлетики: </w:t>
      </w:r>
      <w:proofErr w:type="gram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«Вызов номеров», «Пус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тое место», «Волк во рву», «Мяч соседу», «Воробьи, воро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ны», «Мышеловка», «Третий лишний».</w:t>
      </w:r>
      <w:proofErr w:type="gramEnd"/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материале гимнастики с основами акробатики: «За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прещенное движение», «Невод», «Передай мяч», «Охотни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ки и утки», «Эстафета с обручами».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материале лыжной подготовки: «Воротца», «Букси</w:t>
      </w: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ры», «Кто дальше?», «Попади в ворота».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материале спортивных игр: выполнение заданий с элементами спортивных игр.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Национальные игры: русская народная игра «У медведя </w:t>
      </w:r>
      <w:proofErr w:type="gramStart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</w:t>
      </w:r>
      <w:proofErr w:type="gramEnd"/>
      <w:r w:rsidRPr="00BA2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бору», белорусская народная игра «Ёжик и мыши».</w:t>
      </w:r>
    </w:p>
    <w:p w:rsidR="00BA2542" w:rsidRPr="00FE0C94" w:rsidRDefault="00BA2542" w:rsidP="00FE0C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color w:val="000000"/>
          <w:spacing w:val="10"/>
          <w:sz w:val="25"/>
          <w:szCs w:val="25"/>
          <w:lang w:eastAsia="ru-RU"/>
        </w:rPr>
        <w:t xml:space="preserve"> </w:t>
      </w:r>
      <w:r w:rsidRPr="00FE0C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ПЛАНИРУЕМЫЕ РЕЗУЛЬТАТЫ ОСВОЕНИЯ ПРОГРАММЫ ПО ФИЗИЧЕСКОЙ КУЛЬТУРЕ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color w:val="000000"/>
          <w:lang w:eastAsia="ru-RU"/>
        </w:rPr>
        <w:t>К концу 2 класса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4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ЛИЧНОСТНЫЕ</w:t>
      </w:r>
    </w:p>
    <w:p w:rsidR="00BA2542" w:rsidRPr="00BA2542" w:rsidRDefault="00BA2542" w:rsidP="00FE0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542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У </w:t>
      </w:r>
      <w:proofErr w:type="gramStart"/>
      <w:r w:rsidRPr="00BA2542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обучающихся</w:t>
      </w:r>
      <w:proofErr w:type="gramEnd"/>
      <w:r w:rsidRPr="00BA2542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 будут сформированы:</w:t>
      </w:r>
    </w:p>
    <w:p w:rsidR="00BA2542" w:rsidRPr="00FE0C94" w:rsidRDefault="00BA2542" w:rsidP="00FE0C9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положительное отношение к урокам физической культуры;</w:t>
      </w:r>
    </w:p>
    <w:p w:rsidR="00BA2542" w:rsidRPr="00FE0C94" w:rsidRDefault="00BA2542" w:rsidP="00FE0C9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понимание значения физической культуры для укрепле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здоровья человека;</w:t>
      </w:r>
    </w:p>
    <w:p w:rsidR="00BA2542" w:rsidRPr="00FE0C94" w:rsidRDefault="00BA2542" w:rsidP="00FE0C9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мотивация к выполнению закаливающих процедур.</w:t>
      </w:r>
    </w:p>
    <w:p w:rsidR="00BA2542" w:rsidRPr="00FE0C94" w:rsidRDefault="00BA2542" w:rsidP="00FE0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Учащиеся получат возможность для формирования:</w:t>
      </w:r>
    </w:p>
    <w:p w:rsidR="00BA2542" w:rsidRPr="00FE0C94" w:rsidRDefault="00BA2542" w:rsidP="00FE0C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познавательной мотивации к истории возникновения физической культуры;</w:t>
      </w:r>
    </w:p>
    <w:p w:rsidR="00BA2542" w:rsidRPr="00FE0C94" w:rsidRDefault="00BA2542" w:rsidP="00FE0C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положительной мотивации к изучению различных приё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мов и способов;</w:t>
      </w:r>
    </w:p>
    <w:p w:rsidR="00BA2542" w:rsidRPr="00FE0C94" w:rsidRDefault="00BA2542" w:rsidP="00FE0C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уважительного отношения к физической культуре как важной части общей культуры.</w:t>
      </w:r>
    </w:p>
    <w:p w:rsidR="00BA2542" w:rsidRPr="00FE0C94" w:rsidRDefault="00BA2542" w:rsidP="00FE0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ПРЕДМЕТНЫЕ </w:t>
      </w:r>
    </w:p>
    <w:p w:rsidR="00BA2542" w:rsidRPr="00FE0C94" w:rsidRDefault="00BA2542" w:rsidP="00FE0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Учащиеся научатся: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правила поведения на уроках физической культуры;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рассказывать об истории возникновения Олимпийских игр, о летних и зимних Олимпийских играх; о физиче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ском развитии человека;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называть меры по профилактике нарушений осанки;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определять способы закаливания;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определять влияние занятий физической культурой на воспитание характера человека;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строевые упражнения;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различные виды ходьбы;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различные виды бега;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выполнять прыжки на одной и двух ногах на месте, с продвижением вперёд, с разбега, с поворотом на 180°;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прыгать через скакалку на одной и двух ногах;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метать теннисный мяч в вертикальную и горизонталь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ную цель с 4 м;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кувырок вперёд;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стойку на лопатках;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лазить по гимнастической стенке и по наклонной ска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мейке;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перелезать через гимнастическую скамейку и горку матов; выполнять танцевальные шаги;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передвигаться на лыжах скользящим шагом* выполнять</w:t>
      </w:r>
      <w:proofErr w:type="gramEnd"/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спуски в основной и низкой стойке, выполнять подъём «лесенкой», выполнять торможение падением, выпол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нять повороты переступанием; играть в подвижные игры; выполнять элементы спортивных игр.</w:t>
      </w:r>
    </w:p>
    <w:p w:rsidR="00BA2542" w:rsidRPr="00FE0C94" w:rsidRDefault="00BA2542" w:rsidP="00FE0C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Учащиеся получат возможность научиться: 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понимать влияние физических упражнений на физиче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ское развитие человека;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рассказывать о видах спорта, включённых в программу летних и зимних Олимпийских игр;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определять влияние закаливания на организм человека; самостоятельно составлять и выполнять комплексы уп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ражнений, направленных на развитие определённых фи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зических качеств;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упражнения, направленные на профилакти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ку нарушений осанки;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организовывать и играть в подвижные игры во время прогулок.</w:t>
      </w:r>
    </w:p>
    <w:p w:rsidR="00BA2542" w:rsidRPr="00FE0C94" w:rsidRDefault="00BA2542" w:rsidP="00FE0C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МЕТАПРЕДМЕТНЫЕ </w:t>
      </w:r>
    </w:p>
    <w:p w:rsidR="00BA2542" w:rsidRPr="00FE0C94" w:rsidRDefault="00BA2542" w:rsidP="00FE0C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Регулятивные </w:t>
      </w:r>
    </w:p>
    <w:p w:rsidR="00BA2542" w:rsidRPr="00FE0C94" w:rsidRDefault="00BA2542" w:rsidP="00FE0C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Учащиеся научатся: 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понимать цель выполняемых действий; выполнять действия, руководствуясь инструкцией учи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теля;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адекватно оценивать правильность выполнения задания; использовать технические приёмы при выполнении фи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зических упражнений;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анализировать результаты выполненных заданий по за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данным критериям (под руководством учителя); вносить коррективы в свою работу.</w:t>
      </w:r>
    </w:p>
    <w:p w:rsidR="00BA2542" w:rsidRPr="00FE0C94" w:rsidRDefault="00BA2542" w:rsidP="00FE0C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Учащиеся получат возможность научиться: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продумывать последовательность упражнений, состав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лять комплексы упражнений утренней гимнастики, по профилактике нарушений осанки, физкультминуток; объяснять, какие технические приёмы были использова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 при выполнении задания;</w:t>
      </w:r>
    </w:p>
    <w:p w:rsidR="00BA2542" w:rsidRPr="00FE0C94" w:rsidRDefault="00BA2542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самостоятельно выполнять комплексы упражнений, на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правленные на развитие физических качеств; координировать взаимодействие с партнёрами в игре;</w:t>
      </w:r>
    </w:p>
    <w:p w:rsidR="00FE0C94" w:rsidRPr="00FE0C94" w:rsidRDefault="00FE0C94" w:rsidP="00FE0C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организовывать и проводить подвижные игры во время прогулок и каникул.</w:t>
      </w:r>
    </w:p>
    <w:p w:rsidR="00FE0C94" w:rsidRPr="00FE0C94" w:rsidRDefault="00FE0C94" w:rsidP="00FE0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Познавательные</w:t>
      </w:r>
    </w:p>
    <w:p w:rsidR="00FE0C94" w:rsidRPr="00FE0C94" w:rsidRDefault="00FE0C94" w:rsidP="00FE0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Учащиеся научатся:</w:t>
      </w:r>
    </w:p>
    <w:p w:rsidR="00FE0C94" w:rsidRPr="00FE0C94" w:rsidRDefault="00FE0C94" w:rsidP="00FE0C9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осуществлять поиск необходимой информации для вы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полнения учебных заданий, используя справочные мате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риалы учебника;</w:t>
      </w:r>
    </w:p>
    <w:p w:rsidR="00FE0C94" w:rsidRPr="00FE0C94" w:rsidRDefault="00FE0C94" w:rsidP="00FE0C9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различать, группировать подвижные и спортивные игры; характеризовать основные физические качества; группировать игры по видам спорта;</w:t>
      </w:r>
    </w:p>
    <w:p w:rsidR="00FE0C94" w:rsidRPr="00FE0C94" w:rsidRDefault="00FE0C94" w:rsidP="00FE0C9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устанавливать причины, которые приводят к плохой осанке.</w:t>
      </w:r>
    </w:p>
    <w:p w:rsidR="00FE0C94" w:rsidRPr="00FE0C94" w:rsidRDefault="00FE0C94" w:rsidP="00FE0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Учащиеся получат возможность научиться:</w:t>
      </w:r>
    </w:p>
    <w:p w:rsidR="00FE0C94" w:rsidRPr="00FE0C94" w:rsidRDefault="00FE0C94" w:rsidP="00FE0C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осуществлять поиск необходимой информации, исполь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зуя различные справочные материалы; свободно ориентироваться в книге, используя информа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цию форзацев, оглавления, справочного бюро; сравнивать, классифицировать виды спорта летних и зимних Олимпийских игр;</w:t>
      </w:r>
    </w:p>
    <w:p w:rsidR="00FE0C94" w:rsidRPr="00FE0C94" w:rsidRDefault="00FE0C94" w:rsidP="00FE0C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устанавливать взаимосвязь между занятиями физиче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ской культурой и воспитанием характера человека.</w:t>
      </w:r>
    </w:p>
    <w:p w:rsidR="00FE0C94" w:rsidRPr="00FE0C94" w:rsidRDefault="00FE0C94" w:rsidP="00FE0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Коммуникативные </w:t>
      </w: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Учащиеся научатся:</w:t>
      </w:r>
    </w:p>
    <w:p w:rsidR="00FE0C94" w:rsidRPr="00FE0C94" w:rsidRDefault="00FE0C94" w:rsidP="00FE0C9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рассказывать об истории Олимпийских игр и спортив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ных соревнований, о профилактике нарушений осанки; высказывать собственное мнение о влиянии занятий фи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зической культурой на воспитание характера человека; договариваться и приходить к общему решению, работая в паре, в команде.</w:t>
      </w:r>
    </w:p>
    <w:p w:rsidR="00FE0C94" w:rsidRPr="00FE0C94" w:rsidRDefault="00FE0C94" w:rsidP="00FE0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Учащиеся получат возможность научиться:</w:t>
      </w:r>
    </w:p>
    <w:p w:rsidR="00FE0C94" w:rsidRPr="00FE0C94" w:rsidRDefault="00FE0C94" w:rsidP="00FE0C9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выражать собственное эмоциональное отношение к раз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ным видам спорта;</w:t>
      </w:r>
    </w:p>
    <w:p w:rsidR="00FE0C94" w:rsidRPr="00FE0C94" w:rsidRDefault="00FE0C94" w:rsidP="00FE0C9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задавать вопросы уточняющего характера по выполне</w:t>
      </w:r>
      <w:r w:rsidRPr="00FE0C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нию физических упражнений; понимать действия партнёра в игровой ситуации.</w:t>
      </w:r>
    </w:p>
    <w:p w:rsidR="00BA2542" w:rsidRDefault="00BA2542" w:rsidP="00A301FC">
      <w:pPr>
        <w:spacing w:after="0" w:line="240" w:lineRule="auto"/>
        <w:rPr>
          <w:rFonts w:ascii="Arial Narrow" w:eastAsia="Times New Roman" w:hAnsi="Arial Narrow" w:cs="Arial Narrow"/>
          <w:b/>
          <w:bCs/>
          <w:color w:val="000000"/>
          <w:spacing w:val="10"/>
          <w:sz w:val="25"/>
          <w:szCs w:val="25"/>
          <w:lang w:eastAsia="ru-RU"/>
        </w:rPr>
      </w:pPr>
    </w:p>
    <w:p w:rsidR="00626188" w:rsidRDefault="00626188" w:rsidP="00A301FC">
      <w:pPr>
        <w:spacing w:after="0" w:line="240" w:lineRule="auto"/>
        <w:rPr>
          <w:rFonts w:ascii="Arial Narrow" w:eastAsia="Times New Roman" w:hAnsi="Arial Narrow" w:cs="Arial Narrow"/>
          <w:b/>
          <w:bCs/>
          <w:color w:val="000000"/>
          <w:spacing w:val="10"/>
          <w:sz w:val="25"/>
          <w:szCs w:val="25"/>
          <w:lang w:eastAsia="ru-RU"/>
        </w:rPr>
      </w:pPr>
    </w:p>
    <w:bookmarkEnd w:id="0"/>
    <w:p w:rsidR="00626188" w:rsidRPr="00614A4C" w:rsidRDefault="00626188" w:rsidP="00626188">
      <w:pPr>
        <w:jc w:val="center"/>
        <w:rPr>
          <w:b/>
          <w:sz w:val="28"/>
          <w:szCs w:val="28"/>
        </w:rPr>
      </w:pPr>
      <w:r w:rsidRPr="00597AB9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2 класс.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2126"/>
        <w:gridCol w:w="5386"/>
        <w:gridCol w:w="4962"/>
      </w:tblGrid>
      <w:tr w:rsidR="00626188" w:rsidRPr="00A301FC" w:rsidTr="009A1E99">
        <w:trPr>
          <w:trHeight w:hRule="exact" w:val="263"/>
        </w:trPr>
        <w:tc>
          <w:tcPr>
            <w:tcW w:w="817" w:type="dxa"/>
            <w:vMerge w:val="restart"/>
          </w:tcPr>
          <w:p w:rsidR="00626188" w:rsidRPr="009A1E99" w:rsidRDefault="00626188" w:rsidP="009A1E99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626188" w:rsidRPr="009A1E99" w:rsidRDefault="00626188" w:rsidP="009A1E99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1418" w:type="dxa"/>
            <w:gridSpan w:val="2"/>
          </w:tcPr>
          <w:p w:rsidR="00626188" w:rsidRPr="009A1E99" w:rsidRDefault="009A1E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</w:t>
            </w:r>
          </w:p>
          <w:p w:rsidR="00626188" w:rsidRPr="009A1E99" w:rsidRDefault="00626188" w:rsidP="00626188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26188" w:rsidRPr="009A1E99" w:rsidRDefault="00626188" w:rsidP="009A1E99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5386" w:type="dxa"/>
            <w:vMerge w:val="restart"/>
          </w:tcPr>
          <w:p w:rsidR="00626188" w:rsidRPr="009A1E99" w:rsidRDefault="00626188" w:rsidP="009A1E99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Задачи урока</w:t>
            </w:r>
          </w:p>
        </w:tc>
        <w:tc>
          <w:tcPr>
            <w:tcW w:w="4962" w:type="dxa"/>
            <w:vMerge w:val="restart"/>
          </w:tcPr>
          <w:p w:rsidR="00626188" w:rsidRPr="009A1E99" w:rsidRDefault="00626188" w:rsidP="009A1E99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деятельности учащихся</w:t>
            </w:r>
          </w:p>
        </w:tc>
      </w:tr>
      <w:tr w:rsidR="00626188" w:rsidRPr="00A301FC" w:rsidTr="009A1E99">
        <w:trPr>
          <w:trHeight w:hRule="exact" w:val="250"/>
        </w:trPr>
        <w:tc>
          <w:tcPr>
            <w:tcW w:w="817" w:type="dxa"/>
            <w:vMerge/>
          </w:tcPr>
          <w:p w:rsidR="00626188" w:rsidRPr="009A1E99" w:rsidRDefault="00626188" w:rsidP="00A301FC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9A1E99" w:rsidP="006261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626188" w:rsidRPr="009A1E99" w:rsidRDefault="009A1E99" w:rsidP="006261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126" w:type="dxa"/>
            <w:vMerge/>
          </w:tcPr>
          <w:p w:rsidR="00626188" w:rsidRPr="009A1E99" w:rsidRDefault="00626188" w:rsidP="00A301FC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Merge/>
          </w:tcPr>
          <w:p w:rsidR="00626188" w:rsidRPr="009A1E99" w:rsidRDefault="00626188" w:rsidP="00A301FC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vMerge/>
          </w:tcPr>
          <w:p w:rsidR="00626188" w:rsidRPr="009A1E99" w:rsidRDefault="00626188" w:rsidP="00A301FC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1E99" w:rsidRPr="00A301FC" w:rsidTr="003367DD">
        <w:trPr>
          <w:trHeight w:hRule="exact" w:val="331"/>
        </w:trPr>
        <w:tc>
          <w:tcPr>
            <w:tcW w:w="14709" w:type="dxa"/>
            <w:gridSpan w:val="6"/>
          </w:tcPr>
          <w:p w:rsidR="009A1E99" w:rsidRPr="009A1E99" w:rsidRDefault="009A1E99" w:rsidP="009A1E99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ЛЁГКАЯ АТЛЕТИКА И ПОДВИЖНЫЕ ИГРЫ (28 ч)</w:t>
            </w:r>
          </w:p>
        </w:tc>
      </w:tr>
      <w:tr w:rsidR="00626188" w:rsidRPr="00A301FC" w:rsidTr="009A1E99">
        <w:trPr>
          <w:trHeight w:hRule="exact" w:val="841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40" w:lineRule="exact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40" w:lineRule="exact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Предупреждение травматизма во время занятий физическими упражнениями.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Познакомить с правилами предупреждения травматизма во время занятий физическими упражнениями.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построение в шеренгу и колонну.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Повторить подвижную игру «Волк во рву».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правила поведения на уроках физичес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кой культуры. Уметь строиться в шеренгу и колонну.</w:t>
            </w:r>
          </w:p>
        </w:tc>
      </w:tr>
      <w:tr w:rsidR="00626188" w:rsidRPr="00A301FC" w:rsidTr="009A1E99">
        <w:trPr>
          <w:trHeight w:hRule="exact" w:val="816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возник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новения спортив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ных соревнова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Рассказать об истории возникнове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спортивных соревнований.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Разучить перестроение из одной ше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ренги в две.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Разучить ходьбу со сменой темпа по сигналу учителя.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Повторить подвижную игру «Мыше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ловка»</w:t>
            </w:r>
            <w:proofErr w:type="gramStart"/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Иметь представление об истории спортивных соревнований. Выполнять перестроение из одной шеренги в две. Проявлять быстроту в игровой деятельности.</w:t>
            </w:r>
          </w:p>
        </w:tc>
      </w:tr>
      <w:tr w:rsidR="00626188" w:rsidRPr="00A301FC" w:rsidTr="009A1E99">
        <w:trPr>
          <w:trHeight w:hRule="exact" w:val="651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коорди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национных способностей.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Повторить ходьбу со сменой </w:t>
            </w:r>
            <w:proofErr w:type="gramStart"/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темпа</w:t>
            </w:r>
            <w:proofErr w:type="gramEnd"/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 сигналу учителя.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Разучить комплекс упражнений ко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ординационной направленности.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Подвижная игра «Запрещённое дви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жение».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Выполнять ходьбу в различном темпе. Знать упражнения для развития координацион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ных способностей. Проявлять внимание в иг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ровой деятельности.</w:t>
            </w:r>
          </w:p>
        </w:tc>
      </w:tr>
      <w:tr w:rsidR="00626188" w:rsidRPr="00A301FC" w:rsidTr="009A1E99">
        <w:trPr>
          <w:trHeight w:hRule="exact" w:val="793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возникновения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Олимпийских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Рассказать об истории возникнове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Олимпийских игр.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перестроение из одной шеренги в две.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Совершенствовать ходьбу со сменой темпа по сигналу учителя.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Разучить подвижную игру «Пустое место».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историю возникновения Олимпийских игр. Выполнять ходьбу в разном темпе. Об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щаться и взаимодействовать в игровой де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ятельности.</w:t>
            </w:r>
          </w:p>
        </w:tc>
      </w:tr>
      <w:tr w:rsidR="00626188" w:rsidRPr="00A301FC" w:rsidTr="009A1E99">
        <w:trPr>
          <w:trHeight w:hRule="exact" w:val="657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на носках и пятках.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Разучить перестроение из одной ко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лонны в две.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Разучить ходьбу на носках, на пятках.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Повторить подвижную игру «Пустое место».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универсальные умения, связанные с выполнением организующих упражнений. Проявлять внимание и быстроту в игровой деятельности.</w:t>
            </w:r>
          </w:p>
        </w:tc>
      </w:tr>
      <w:tr w:rsidR="00626188" w:rsidRPr="00A301FC" w:rsidTr="009A1E99">
        <w:trPr>
          <w:trHeight w:hRule="exact" w:val="515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гибкости.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Разучить комплекс ОРУ, направлен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на развитие гибкости.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ходьбу на носках, пятках.</w:t>
            </w:r>
          </w:p>
          <w:p w:rsidR="00626188" w:rsidRPr="009A1E99" w:rsidRDefault="00626188" w:rsidP="00A301FC">
            <w:p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Подвижная игра «Мышеловка».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Соотносить упражнения с развитием опреде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лённых качеств. Выполнять инструкции учи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теля.</w:t>
            </w:r>
          </w:p>
        </w:tc>
      </w:tr>
      <w:tr w:rsidR="00626188" w:rsidRPr="00A301FC" w:rsidTr="009A1E99">
        <w:trPr>
          <w:trHeight w:hRule="exact" w:val="711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Чередование ходьбы и бега.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Разучить чередование ходьбы и бега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различные виды ходьбы.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Обучить бегу на носках.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Повторить игру «Воробьи, вороны».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чередовать ходьбу и бег. Передвигать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 различными видами ходьбы.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технику бега на носках.</w:t>
            </w:r>
          </w:p>
        </w:tc>
      </w:tr>
      <w:tr w:rsidR="00626188" w:rsidRPr="00A301FC" w:rsidTr="009A1E99">
        <w:trPr>
          <w:trHeight w:hRule="exact" w:val="707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Перешагивание через предметы.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Обучить перешагиванию через пред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меты.</w:t>
            </w:r>
          </w:p>
          <w:p w:rsidR="00626188" w:rsidRPr="009A1E99" w:rsidRDefault="00626188" w:rsidP="00A301FC">
            <w:p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чередование ходьбы и бега.</w:t>
            </w:r>
          </w:p>
          <w:p w:rsidR="00626188" w:rsidRPr="009A1E99" w:rsidRDefault="00626188" w:rsidP="00A301FC">
            <w:p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Повторить бег на носках.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Подвижная игра «Запрещённое дви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жение».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Следовать инструкциям учителя. Уметь пе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решагивать через предметы. Проявлять ко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ординацию и внимание в игровой деятель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ности.</w:t>
            </w:r>
          </w:p>
        </w:tc>
      </w:tr>
      <w:tr w:rsidR="00626188" w:rsidRPr="00A301FC" w:rsidTr="009A1E99">
        <w:trPr>
          <w:trHeight w:hRule="exact" w:val="874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скоро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стно-силовых способностей.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Повторить разновидности ходьбы.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Разучить комплекс упражнений ско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ростно-силовой направленности на гимнастических скамейках.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Подвижная игра «Пустое место».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передвигаться различными видами ходьбы. Соотносить упражнения с развитием определённых физических качеств.</w:t>
            </w:r>
          </w:p>
        </w:tc>
      </w:tr>
      <w:tr w:rsidR="00626188" w:rsidRPr="00A301FC" w:rsidTr="009A1E99">
        <w:trPr>
          <w:trHeight w:hRule="exact" w:val="589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с высоким подниманием бедра.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Повторить перешагивание через предметы.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Обучить ходьбе с высоким поднима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нием бедра.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Разучить подвижную игру «Мяч со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седу».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Осваивать технику ходьбы с высоким подни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манием бедра. Владеть мячом в игровой де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ятельности.</w:t>
            </w:r>
          </w:p>
        </w:tc>
      </w:tr>
      <w:tr w:rsidR="00626188" w:rsidRPr="00A301FC" w:rsidTr="009A1E99">
        <w:trPr>
          <w:trHeight w:hRule="exact" w:val="599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широким шагом.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Повторить ходьбу с высоким подни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манием бедра.</w:t>
            </w:r>
          </w:p>
          <w:p w:rsidR="00626188" w:rsidRPr="009A1E99" w:rsidRDefault="00626188" w:rsidP="00A301FC">
            <w:p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Разучить бег широким шагом.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Повторить подвижную игру «Мяч соседу».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Выполнять ходьбу с высоким подниманием бедра. Осваивать технику бега широким ша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гом. Проявлять координацию и внимание в игровой деятельности.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626188" w:rsidRPr="00A301FC" w:rsidTr="009A1E99">
        <w:trPr>
          <w:trHeight w:hRule="exact" w:val="595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чувства ритма.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Разучить комплекс ритмической гимнастики под музыку.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упражнения на расслаб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ление.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Подвижная игра «Волк во рву».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выполнять упражнения в определён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ном ритме. Сочетать напряжение и расслаб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ление мышц.</w:t>
            </w:r>
          </w:p>
        </w:tc>
      </w:tr>
      <w:tr w:rsidR="00626188" w:rsidRPr="00A301FC" w:rsidTr="009A1E99">
        <w:trPr>
          <w:trHeight w:hRule="exact" w:val="578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Прыжок в длину с места.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Повторить бег широким шагом.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прыжок в длину с места.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Разучить прыжок с поворотом на 180°.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выполнять бег широким шагом. Проявлять скоростно-силовые способности при выполнении прыжка в длину с места. Осваивать технику прыжков с поворотом.</w:t>
            </w:r>
          </w:p>
        </w:tc>
      </w:tr>
      <w:tr w:rsidR="00626188" w:rsidRPr="00A301FC" w:rsidTr="009A1E99">
        <w:trPr>
          <w:trHeight w:hRule="exact" w:val="731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Челночный бег 3x10 м.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Повторить прыжок с поворотом на 180°.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челночный бег 3x10 м.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Повторить подвижную игру «Воробьи, вороны».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Развивать координацию движений.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Проявлять координацию и быстроту во время выполнения челночного бега 3x10 м. Следовать инструкциям учителя. Общаться и взаимодействовать в игровой деятельности.</w:t>
            </w:r>
          </w:p>
        </w:tc>
      </w:tr>
      <w:tr w:rsidR="00626188" w:rsidRPr="00A301FC" w:rsidTr="009A1E99">
        <w:trPr>
          <w:trHeight w:hRule="exact" w:val="1001"/>
        </w:trPr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spacing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spacing w:line="170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осанки.</w:t>
            </w:r>
          </w:p>
        </w:tc>
        <w:tc>
          <w:tcPr>
            <w:tcW w:w="5386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Рассказать о профилактике наруше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 осанки.</w:t>
            </w:r>
          </w:p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Разучить комплекс упражнений, на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правленный на формирование пра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вильной осанки.</w:t>
            </w:r>
          </w:p>
          <w:p w:rsidR="00626188" w:rsidRPr="009A1E99" w:rsidRDefault="00626188" w:rsidP="00C82BF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подвижную игру «Охотники и утки».</w:t>
            </w:r>
          </w:p>
          <w:p w:rsidR="00626188" w:rsidRPr="009A1E99" w:rsidRDefault="00626188" w:rsidP="00C82B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Воспитывать правильную осанку.</w:t>
            </w:r>
          </w:p>
        </w:tc>
        <w:tc>
          <w:tcPr>
            <w:tcW w:w="4962" w:type="dxa"/>
          </w:tcPr>
          <w:p w:rsidR="00626188" w:rsidRPr="009A1E99" w:rsidRDefault="00626188" w:rsidP="00A30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Участвовать в беседе о правильной осанке. Знать и уметь выполнять положение «пра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вильной осанки». Применять навыки пра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вильной осанки в повседневной жизни.</w:t>
            </w:r>
          </w:p>
        </w:tc>
      </w:tr>
      <w:tr w:rsidR="00626188" w:rsidTr="009A1E99"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26188" w:rsidRPr="009A1E99" w:rsidRDefault="00626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Упражнения, направленные на формирование правильной осанки.</w:t>
            </w:r>
          </w:p>
        </w:tc>
        <w:tc>
          <w:tcPr>
            <w:tcW w:w="5386" w:type="dxa"/>
          </w:tcPr>
          <w:p w:rsidR="00626188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26188" w:rsidRPr="009A1E99">
              <w:rPr>
                <w:rFonts w:ascii="Times New Roman" w:hAnsi="Times New Roman" w:cs="Times New Roman"/>
                <w:sz w:val="16"/>
                <w:szCs w:val="16"/>
              </w:rPr>
              <w:t>Повторить комплекс упражнений, направленный на формирование пра</w:t>
            </w:r>
            <w:r w:rsidR="00626188"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вильной осанки.</w:t>
            </w:r>
          </w:p>
          <w:p w:rsidR="00626188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626188"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Разучить метание теннисного мяча с </w:t>
            </w:r>
            <w:r w:rsidR="00626188" w:rsidRPr="009A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="00626188" w:rsidRPr="009A1E99">
              <w:rPr>
                <w:rFonts w:ascii="Times New Roman" w:hAnsi="Times New Roman" w:cs="Times New Roman"/>
                <w:sz w:val="16"/>
                <w:szCs w:val="16"/>
              </w:rPr>
              <w:t>м в вертикальную цель.</w:t>
            </w:r>
          </w:p>
          <w:p w:rsidR="00626188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626188" w:rsidRPr="009A1E99">
              <w:rPr>
                <w:rFonts w:ascii="Times New Roman" w:hAnsi="Times New Roman" w:cs="Times New Roman"/>
                <w:sz w:val="16"/>
                <w:szCs w:val="16"/>
              </w:rPr>
              <w:t>Разучить подвижную игру «Пер</w:t>
            </w:r>
            <w:proofErr w:type="gramStart"/>
            <w:r w:rsidR="00626188" w:rsidRPr="009A1E99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="00626188"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дал-садись».</w:t>
            </w:r>
          </w:p>
        </w:tc>
        <w:tc>
          <w:tcPr>
            <w:tcW w:w="4962" w:type="dxa"/>
          </w:tcPr>
          <w:p w:rsidR="00626188" w:rsidRPr="009A1E99" w:rsidRDefault="00626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и выполнять упражнения, направлен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ные на формирование правильной осанки. Уметь выполнять правильный хват теннис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мяча.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 выносливости.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комплекс упражнений, направленный на развитие выносли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вости.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разновидности ходьбы и бега.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«Охотники и утки».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определённых физических качеств. Уметь выпол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нять упражнения на восстановление дыха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ния. Общаться и взаимодействовать в игровой деятельности.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Метание теннис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мяча в вер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тикальную цель.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метание теннисного мяча в вертикальную цель с 4 м.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отбивы резинового мяча двумя руками (диаметр 13 15 см).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Передал-садись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Описывать технику метания теннисного мяча в цель. Выявлять характерные ошибки при выполнении метания в цель. Проявлять внимание и быстроту в игровой деятель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Летние Олимпий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ские игры.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Рассказать о видах спорта, включён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в программу летних Олимпийских игр.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отбивы резинового мяча одной рукой.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«Два мороза».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• Иметь представления о видах спорта, вклю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чённых в программу летних Олимпийских игр. Общаться и взаимодействовать в игро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вой деятельности.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Метание теннис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мяча в гори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зонтальную цель.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метание теннисного мяча в горизонтальную цель с 4 м.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отбивы резинного мяча с 4 м.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«Волк во рву».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Выявлять характерные ошибки при выпол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нении метания в горизонтальную цель. Про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являть меткость при выполнении метания мяча в цель.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Комплекс ОРУ со скакалкой.</w:t>
            </w:r>
          </w:p>
        </w:tc>
        <w:tc>
          <w:tcPr>
            <w:tcW w:w="538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 Разучить комплекс ОРУ со скакалкой.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Воспитывать правильную осанку.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«Мяч соседу».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комплекс упражнений со скакал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кой. Применять навыки правильной осанки в повседневной жизни.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Прыжки через скакалку.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прыжки через скакалку.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метание теннисного мяча в горизонтальную цель с 4 м.</w:t>
            </w:r>
          </w:p>
          <w:p w:rsidR="004668C3" w:rsidRPr="009A1E99" w:rsidRDefault="004668C3" w:rsidP="004668C3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«Вызов номеров»</w:t>
            </w:r>
          </w:p>
          <w:p w:rsidR="004668C3" w:rsidRPr="009A1E99" w:rsidRDefault="004668C3" w:rsidP="004668C3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4. Воспитывать внимание.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выполнения прыжков че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рез скакалку. Проявлять ловкость и прыгу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честь при выполнении прыжков.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Броски набивно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го мяча от груди </w:t>
            </w:r>
            <w:r w:rsidRPr="009A1E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на 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дальность. </w:t>
            </w:r>
          </w:p>
        </w:tc>
        <w:tc>
          <w:tcPr>
            <w:tcW w:w="538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Повторить прыжки через скакалку. 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бросок набивного мяча (0,5 кг) от груди на дальность.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3. Разучить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пробегание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под длинной  вращающейся скакалкой.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4. Развивать силу.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технику выполнения и определять типичные ошибки при выполнении прыжков через скакалку. Проявлять силу в бросках забивного мяча от груди.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Пробегание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под</w:t>
            </w:r>
          </w:p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вращающейся</w:t>
            </w:r>
          </w:p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скакалкой.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Повторить комплекс ОРУ со скакалкой. 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Повторить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пробегание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под вращаю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щейся скакалкой.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Передал-Садись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Следовать инструкциям учителя. Проявлять смелость при выполнении упражнений. Соб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людать правила в игровой деятельности.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Прыжки через скакалку с продвижением вперёд.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прыжки через скакалку с продвижением вперёд.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Повторить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пробегание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под длинной вращающейся скакалкой.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 Подвижная игра «Совушка».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Осваивать технику прыжков через скакалку с продвижением вперёд. Проявлять быстроту и ловкость при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пробегании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под длинной вра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щающейся скакалкой.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Преодоление</w:t>
            </w:r>
          </w:p>
          <w:p w:rsidR="004668C3" w:rsidRPr="009A1E99" w:rsidRDefault="004668C3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препятствий.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Преодолеть полосу препятствий с ис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пользованием элементов лёгкой атле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тики.</w:t>
            </w:r>
          </w:p>
          <w:p w:rsidR="004668C3" w:rsidRPr="009A1E99" w:rsidRDefault="004668C3" w:rsidP="004668C3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Развивать быстроту.</w:t>
            </w: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Применять полученные умения в беге и прыжках в преодолении полосы препятствий.</w:t>
            </w:r>
          </w:p>
        </w:tc>
      </w:tr>
      <w:tr w:rsidR="004668C3" w:rsidTr="009A1E99">
        <w:tc>
          <w:tcPr>
            <w:tcW w:w="817" w:type="dxa"/>
          </w:tcPr>
          <w:p w:rsidR="004668C3" w:rsidRPr="009A1E99" w:rsidRDefault="004668C3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8C3" w:rsidRPr="009A1E99" w:rsidRDefault="004668C3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Комплекс</w:t>
            </w:r>
          </w:p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ритмической</w:t>
            </w:r>
          </w:p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гимнастики.</w:t>
            </w:r>
          </w:p>
        </w:tc>
        <w:tc>
          <w:tcPr>
            <w:tcW w:w="5386" w:type="dxa"/>
          </w:tcPr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ритмической гимнастики под музыку.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Развивать чувство ритма.</w:t>
            </w:r>
          </w:p>
          <w:p w:rsidR="004668C3" w:rsidRPr="009A1E99" w:rsidRDefault="004668C3" w:rsidP="004668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Повторить подвижную игру «Охотники и утки».</w:t>
            </w:r>
          </w:p>
          <w:p w:rsidR="004668C3" w:rsidRPr="009A1E99" w:rsidRDefault="004668C3" w:rsidP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4668C3" w:rsidRPr="009A1E99" w:rsidRDefault="00466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Уметь последовательно выполнять различ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ные движения. Согласовывать движения с музыкальным сопровождением.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Подвижные</w:t>
            </w:r>
          </w:p>
          <w:p w:rsidR="00906569" w:rsidRPr="009A1E99" w:rsidRDefault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игры.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подвижные игры по выбору учеников.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Воспитывать взаимопомощь.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Общаться и взаимодействовать в игровой 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ятельности.</w:t>
            </w:r>
          </w:p>
        </w:tc>
      </w:tr>
      <w:tr w:rsidR="00906569" w:rsidTr="00906569">
        <w:tc>
          <w:tcPr>
            <w:tcW w:w="14709" w:type="dxa"/>
            <w:gridSpan w:val="6"/>
          </w:tcPr>
          <w:p w:rsidR="00906569" w:rsidRPr="009A1E99" w:rsidRDefault="00906569" w:rsidP="00906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99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 (24 ч)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Правила поведе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на уроках гимнастики.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Познакомить с правилами поведе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на уроках гимнастики.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Разучить ходьбу на носках по пере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вёрнутой скамейку (ограниченная пло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щадь опоры).</w:t>
            </w:r>
            <w:proofErr w:type="gramEnd"/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«Запрещённое движение».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и применять правила поведения на уроках гимнастики. Соблюдать технику безо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пасности на уроках гимнастики.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Физическое раз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витие человека.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Дать представление о физическом развитии человека.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ходьбу на носках по пере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вёрнутой скамейке.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положение упор присев. Разучить эстафету с обручами.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Иметь представление о физическом разви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тии человека. Удерживать равновесие на ог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раниченной площади опоры. Выполнять по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ложение упор присев.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</w:p>
          <w:p w:rsidR="00906569" w:rsidRPr="009A1E99" w:rsidRDefault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гибкости.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комплекс упражнений с гимнастическими палками, направ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ленный на развитие гибкости.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эстафету с обручами.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Развивать ловкость.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лённых физических качеств. Проявлять лов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кость и быстроту во время проведения эстафет.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Влияние упраж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нений на физи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ческое развитие человека.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Рассказать о влиянии упражнений на физическое развитие человека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ходьбу по перевёрнутой скамейке с перешагиванием через предметы.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перекаты в группировке вперёд-назад.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о влиянии упражнении на физическое развитие человека. Сохранять равновесие на ограниченной площади опоры. Выявлять ти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пичные ошибки в технике выполнения пере катов в группировке.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Перекаты в сторону.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ходьбу по перевёрнутой скамейке через предметы.</w:t>
            </w:r>
          </w:p>
          <w:p w:rsidR="00906569" w:rsidRPr="009A1E99" w:rsidRDefault="00906569" w:rsidP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Обучить перекатам в сторону.</w:t>
            </w:r>
          </w:p>
          <w:p w:rsidR="00906569" w:rsidRPr="009A1E99" w:rsidRDefault="00906569" w:rsidP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эстафету с обручами.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Проявлять смелость при выполнении упраж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нений. Осваивать технику перекатов в сторо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ну. Следовать инструкциям учителя.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Виды перекатов.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ОРУ, 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направленные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на комплексное развитие физических качеств.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разновидности перекатов.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«Волк во рву».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различные виды перекатов и вы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являть типичные ошибки. Общаться и взаимодействовать в игровой деятельности.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Кувырок вперёд.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перекаты в сторону.</w:t>
            </w:r>
          </w:p>
          <w:p w:rsidR="00906569" w:rsidRPr="009A1E99" w:rsidRDefault="00906569" w:rsidP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Обучить кувырку вперёд.</w:t>
            </w:r>
          </w:p>
          <w:p w:rsidR="00906569" w:rsidRPr="009A1E99" w:rsidRDefault="00906569" w:rsidP="009065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Повторить подвижную игру «Охотники и утки».</w:t>
            </w:r>
          </w:p>
          <w:p w:rsidR="00906569" w:rsidRPr="009A1E99" w:rsidRDefault="00906569" w:rsidP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Развивать координацию.</w:t>
            </w:r>
          </w:p>
        </w:tc>
        <w:tc>
          <w:tcPr>
            <w:tcW w:w="4962" w:type="dxa"/>
          </w:tcPr>
          <w:p w:rsidR="00906569" w:rsidRPr="009A1E99" w:rsidRDefault="00906569" w:rsidP="009065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перекаты в группировке. Осваи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вать технику кувырка вперёд.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Проявлять быстроту и ловкость во время про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 подвижных игр.</w:t>
            </w:r>
          </w:p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 скоро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стно-силовых способностей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Разучить комплекс упражнений с набивными мячами (0,5 кг)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скоростно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силовой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кувырок вперёд.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«Воро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бьи-вороны».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лённых физических качеств. Знать технику выполнения кувырка вперёд. Проявлять внимание во время проведения подвижных игр.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Лазанье по гимнастической скамейке с пере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ходом на гимнас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тическую стенку.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Совершенствовать выполнение ку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вырка вперёд.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Обучить лазанью по гимнастической скамейке с переходом на гимнастичес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кую стенку.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«Передай мяч».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Выявлять типичные ошибки в технике вы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полнения кувырка вперёд. Осваивать лазанье по гимнастической скамейке с переходом на гимнастическую стенку.</w:t>
            </w:r>
          </w:p>
        </w:tc>
      </w:tr>
      <w:tr w:rsidR="00906569" w:rsidTr="009A1E99">
        <w:trPr>
          <w:trHeight w:val="1194"/>
        </w:trPr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Лазанье по ска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мейке и гимнас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тической стенке, одноимённым и разноимённым способом.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лазанье по скамейке и гимнастической стенке, одноимённым и разноимённым способом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Совершенствовать кувырок вперёд.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«Гномы, великаны».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4. Воспитывать внимание.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способы лазанья по гимнастической стенке и скамейке и применять их на уроках физической культуры. Проявлять внимание во время проведения подвижных игр.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ко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ординационной направленности со скакалкой.</w:t>
            </w:r>
          </w:p>
        </w:tc>
        <w:tc>
          <w:tcPr>
            <w:tcW w:w="538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комплекс упражнений со скакалкой, направленный на развитие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координационных способностей.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лазанье по гимнастичес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кой скамейке и стенке изученными способами.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«Охотники и утки».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Знать и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выполнятъ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со скакал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кой, направленные на развитие координаци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онных способностей. Проявлять смелость при выполнении упражнений гимнастики.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Ходьба по наклонной скамейке (под углом 30°).</w:t>
            </w:r>
          </w:p>
        </w:tc>
        <w:tc>
          <w:tcPr>
            <w:tcW w:w="538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ходьбу по наклонной ска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мейке.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комплекс упражнений со скакалкой, направленный на развитие координационных способностей.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«Запрещённое дви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жение».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ходьбу по наклонной скамейке, сохранять равновесие на ограниченной пло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щади опоры. Соотносить упражнения с раз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витием определённых физических качеств.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Стойка на лопат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ках, согнув ноги.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Обучить стойке на лопатках, согнув ноги.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ходьбу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 наклонной скамейке.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Разучить подвижную игру «Невод».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выполнения стойки на ло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патках, согнув ноги. Осваивать навыки стра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ховки при выполнении ходьбы по наклонной скамейке.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 чувства ритма.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ритмической гимнастики.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стойку на лопатках, со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гнув ноги.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«Невод».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Уметь последовательно выполнять различ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ные движения. Согласовывать движения с музыкальным сопровождением. Объяснять технику выполнения стойки на лопатках. Проявлять прыгучесть и выносливость в иг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ровой деятельности.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Запрыгивание на горку матов.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Обучить запрыгиванию на горку матов.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Совершенствовать выполнение стойки на лопатках, согнув ноги.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«Невод».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запрыгивания на пре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пятствия. Выявлять типичные ошибки при выполнении стойки на лопатках, согнув ноги.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Стойка на лопатках, выпрямив ноги.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запрыгивание на горку матов.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Обучить стойке на лопатках, выпря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мив ноги.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«Мыше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ловка».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смелость 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выполнений упраж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нений гимнастики. Осваивать технику вы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полнения стойки на лопатках, выпрямив ноги.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Элементы</w:t>
            </w:r>
          </w:p>
          <w:p w:rsidR="00906569" w:rsidRPr="009A1E99" w:rsidRDefault="0090656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акробатики.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изученные элементы ак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робатики.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запрыгивание на горку матов.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«Два мороза».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Объяснять технику изученных упражнений акробатики. Проявлять силу и ловкость при выполнении упражнений гимнастики. Об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щаться и взаимодействовать в игровой 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ятельности.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Вис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лёжа на низ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кой перекладине.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Повторить 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вис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лёжа на низкой пере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кладине.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стойку на лопатках, вы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прямив ноги.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«Запре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щённое движение».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Выявлять типичные ошибки при выполне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нии стойки на лопатках, выпрямив ноги. Проявлять координацию и внимание в игро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вой деятельности.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Подтягивание из виса лёжа на низ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кой перекладине.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Обучить подтягиванию из виса лёжа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на низкой перекладине.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Повторить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перелезание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через горку матов.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«Охотники и утки».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4. Развивать силу.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Проявлять силу при выполнении подтягива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на низкой перекладине. Применять на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выки меткости в игровой деятельности.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скоростно-силовых</w:t>
            </w:r>
            <w:proofErr w:type="gramEnd"/>
          </w:p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способностей.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Комплекс упражнений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скоростно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силовой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на гимнасти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ческих скамейках.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подвижную игру «Невод».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Упражнения на восстановления ды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хания и расслабление.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лённых физических качеств. Знать и приме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нять на практике упражнения на восстанов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ление дыхания.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Переползание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в упоре на коленях, опираясь на пред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плечья.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Обучить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переползанию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по полу в упоре на коленях, опираясь на предплечья.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подтягивание на низкой перекладине.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«Совушка».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Осваивать технику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переползания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в упоре на коленях. Проявлять силу при выполнении подтягивания на низкой перекладине. Об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щаться и взаимодействовать в игровой 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ятельности. -</w:t>
            </w:r>
          </w:p>
        </w:tc>
      </w:tr>
      <w:tr w:rsidR="00906569" w:rsidTr="009A1E99">
        <w:tc>
          <w:tcPr>
            <w:tcW w:w="817" w:type="dxa"/>
          </w:tcPr>
          <w:p w:rsidR="00906569" w:rsidRPr="009A1E99" w:rsidRDefault="0090656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569" w:rsidRPr="009A1E99" w:rsidRDefault="0090656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Полоса препятс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твий.</w:t>
            </w:r>
          </w:p>
        </w:tc>
        <w:tc>
          <w:tcPr>
            <w:tcW w:w="5386" w:type="dxa"/>
          </w:tcPr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Повторить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переползание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по полу под натянутой скакалкой.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Полоса препятствий с элементами акробатики и гимнастики.</w:t>
            </w:r>
          </w:p>
          <w:p w:rsidR="00906569" w:rsidRPr="009A1E99" w:rsidRDefault="00906569" w:rsidP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«Невод».</w:t>
            </w:r>
          </w:p>
        </w:tc>
        <w:tc>
          <w:tcPr>
            <w:tcW w:w="4962" w:type="dxa"/>
          </w:tcPr>
          <w:p w:rsidR="00906569" w:rsidRPr="009A1E99" w:rsidRDefault="009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Уметь преодолевать низкие препятствия. Применять навыки, полученные на уроках гимнастики в преодолении полосы препятс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твий.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Комплексное раз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витие физичес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ких качеств.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упражнения комплексной направленности.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полосу препятствий с эле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акробатики и гимнастики.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«Гно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мы, великаны».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лённых физических качеств. Применять на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выки, полученные на уроках гимнастики в преодолении полосы препятствий.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Подвижные</w:t>
            </w:r>
          </w:p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игры.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Подвижные игры по выбору учеников</w:t>
            </w:r>
          </w:p>
          <w:p w:rsidR="00CA3229" w:rsidRPr="009A1E99" w:rsidRDefault="00CA3229" w:rsidP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Воспитание выносливости.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Общаться и взаимодействовать в игровой 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ятельности</w:t>
            </w:r>
          </w:p>
        </w:tc>
      </w:tr>
      <w:tr w:rsidR="00CA3229" w:rsidTr="00920370">
        <w:tc>
          <w:tcPr>
            <w:tcW w:w="14709" w:type="dxa"/>
            <w:gridSpan w:val="6"/>
          </w:tcPr>
          <w:p w:rsidR="00CA3229" w:rsidRPr="009A1E99" w:rsidRDefault="00CA3229" w:rsidP="00CA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99">
              <w:rPr>
                <w:rFonts w:ascii="Times New Roman" w:hAnsi="Times New Roman" w:cs="Times New Roman"/>
                <w:sz w:val="20"/>
                <w:szCs w:val="20"/>
              </w:rPr>
              <w:t>ЛЫЖНАЯ ПОДГОТОВКА И ПОДВИЖНЫЕ ИГРЫ НА ВОЗДУХЕ (24 Ч)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Правила поведе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на уроках по лыжной подготовке.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Рассказать о правилах поведения на уроках по лыжной подготовке.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построение в одну шеренгу с лыжами в руках.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передвижение скользя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щим шагом без палок.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правила поведения и технику безопас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 на занятиях лыжной подготовкой.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Поворот переступанием вокруг пяток.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Совершенствовать передвижение скользящим шагом без палок.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поворот переступанием вокруг пяток.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Игра на лыжах «Воротца».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Выявлять типичные ошибки в технике пере» движения скользящим шагом. Осваивать технику поворотов переступанием вокруг пя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ток. Применять навыки передвижения на лыжах в игровой деятельности.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Эстафеты на сан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ках.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Общеразвивающие упражнения на свежем воздухе.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эстафеты на санках.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общеразвивающие упражнения на свежем воздухе. Следить за правильным дыханием. Разучить и выполнять эстафеты на санках.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Поворот переступанием вокруг носков лыж.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поворот переступанием вокруг носков лыж.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передвижение скользя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щим шагом с палками.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игру «Воротца».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поворотов переступанием на месте вокруг носков лыж. Проявлять лов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кость и быстроту в игровой деятельности.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Передвижение скользящим ша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гом.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Совершенствовать скользящий шаг с палками.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Равномерное передвижение скользя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щим шагом до 500 м.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Игра «Снежком в цель».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Проявлять согласованную работу рук и ног в передвижениях на лыжах.</w:t>
            </w:r>
          </w:p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передвижения скользя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щим шагом. Проявлять меткость в игровой деятельности.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«Зимняя</w:t>
            </w:r>
          </w:p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крепость».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Общеразвивающие упражнения на свежем воздухе.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Строительство «Зимней крепости».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Катание по желанию учащихся на лыжах и санках.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общеразвивающие упражнения на свежем воздухе. Строить «Зимнюю кре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пость».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Спуск в основной стойке.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основную стойку лыжника.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спуск в основной стойке с небольшого уклона.</w:t>
            </w:r>
          </w:p>
          <w:p w:rsidR="00CA3229" w:rsidRPr="009A1E99" w:rsidRDefault="00CA3229" w:rsidP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подъём ступающим шагом.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Выявлять типичные ошибки в технике вы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полнения основной стойки лыжника. Сохра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нять равновесие при спусках на лыжах.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Спуск в низкой стойке.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Обучить низкой стойке лыжника.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Обучить спуску в низкой стойке.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Совершенствовать подъём в уклон ступающим шагом.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спуска в низкой стойке подъёма ступающим шагом. Следовать ука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заниям учителя.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Эстафеты на санках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Общеразвивающие упражнения на свежем воздухе.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Эстафеты на санках.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Выполнить общеразвивающие упражнения на свежем воздухе. Общаться и взаимодейс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твовать в игровой деятельности.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Подъём в уклон</w:t>
            </w:r>
          </w:p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скользящим</w:t>
            </w:r>
          </w:p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шагом.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спуск в низкой стойке.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подъём скользящим шагом.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Равномерное передвижение скользя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щим шагом до 700 м.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Соблюдать технику безопасности во время спуска на лыжах. Выявлять типичные ошиб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ки в технике подъёма скользящим шагом.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Эстафеты на лыжах.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Общеразвивающие упражнения на свежем воздухе.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эстафеты на лыжах.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Следить за правильным дыханием. Приме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нять навыки передвижения на лыжах в игро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вой практике.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Подъём</w:t>
            </w:r>
          </w:p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«Лесенкой».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Обучить подъёму «лесенкой» в уклон.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Совершенствовать спуск в низкой стойке.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Развивать силу.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подъёма «лесенкой». В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' являть типичные ошибки при спуске в низ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кой стойке.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Равномерное передвижение.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подъём «лесенкой».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Равномерное передвижение скользя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щим шагом до 700 м.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Воспитывать выносливость.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Выявлять типичные ошибки при выполне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нии подъёма «лесенкой». Проявлять вынос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ливость во время передвижения на лыжах по дистанции</w:t>
            </w:r>
          </w:p>
        </w:tc>
      </w:tr>
      <w:tr w:rsidR="00626188" w:rsidTr="009A1E99">
        <w:tc>
          <w:tcPr>
            <w:tcW w:w="817" w:type="dxa"/>
          </w:tcPr>
          <w:p w:rsidR="00626188" w:rsidRPr="009A1E99" w:rsidRDefault="00626188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6188" w:rsidRPr="009A1E99" w:rsidRDefault="00626188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26188" w:rsidRPr="009A1E99" w:rsidRDefault="00CA3229" w:rsidP="00A30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Метание снежков в цель.</w:t>
            </w:r>
          </w:p>
        </w:tc>
        <w:tc>
          <w:tcPr>
            <w:tcW w:w="5386" w:type="dxa"/>
          </w:tcPr>
          <w:p w:rsidR="00626188" w:rsidRPr="009A1E99" w:rsidRDefault="00CA3229" w:rsidP="00A30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Общеразвивающие упражнения на свежем воздухе.</w:t>
            </w:r>
          </w:p>
          <w:p w:rsidR="00CA3229" w:rsidRPr="009A1E99" w:rsidRDefault="00CA3229" w:rsidP="00A30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Метание снежков в цель.</w:t>
            </w:r>
          </w:p>
        </w:tc>
        <w:tc>
          <w:tcPr>
            <w:tcW w:w="4962" w:type="dxa"/>
          </w:tcPr>
          <w:p w:rsidR="00626188" w:rsidRPr="009A1E99" w:rsidRDefault="00CA3229" w:rsidP="00A30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общеразвивающие упражнения на свежем воздухе. Применять навыки метания.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Подвижная игра на лыжах «Быст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рый лыжник».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Совершенствовать подъём «лесен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кой».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подвижную игру «Быст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рый лыжник».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Развивать быстроту.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Следовать указаниям учителя. Общаться и взаимодействовать в игровой деятельности. Проявлять быстроту во время проведения игр и эстафет на лыжах.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Торможение</w:t>
            </w:r>
          </w:p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падением.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торможение падением на бок.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подвижную игру «Быст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рый лыжник».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Равномерное передвижение до 800 м.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Применять навыки торможения падением на бок при спуске с пологого склона. Проявлять смелость и выносливость.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«Вышибалы» на снегу.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Общеразвивающие упражнения на свежем воздухе.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подвижную игру «Выши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балы» на снегу.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общеразвивающие упражнения на свежем воздухе. Общаться и взаимодейс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твовать в игровой деятельности.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Зимние Олим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пийские игры.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Рассказать о видах спорта, включён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в программу зимних Олимпийс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ких игр.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повороты на месте переступанием.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игру на лыжах 1 «Кто дальше?»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Иметь представления о видах спорта, вклю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чённых в программу зимних Олимпийских игр. Участвовать в беседе о зимних Олимпий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ских играх. Проявлять навыки скольжения на лыжах в эстафетах.</w:t>
            </w:r>
          </w:p>
          <w:p w:rsidR="00CA3229" w:rsidRPr="009A1E99" w:rsidRDefault="00CA3229">
            <w:pPr>
              <w:spacing w:line="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'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ние изученных способов передви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жения на лыжах.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торможение падением на спуске с небольшого склона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Совершенствование изученных спо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собов передвижения на лыжах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Воспитывать выносливость.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Применять навыки торможения падением на бок при спуске с небольшого склона. Соблю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дать технику безопасности.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ние изученных способов передви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жения на лыжах.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Равномерное передвижение скользя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щим шагом до 1000 м.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Совершенствование спуска с уклона в основной стойке.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Повторение подъёма «лесенкой».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Проявлять выносливость при прохождении дистанции. Выявлять типичные ошибки в технике спусков и подъёмов.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«Зимняя</w:t>
            </w:r>
          </w:p>
          <w:p w:rsidR="00CA3229" w:rsidRPr="009A1E99" w:rsidRDefault="00CA3229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крепость».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Общеразвивающие упражнения на свежем воздухе.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Строительство «Зимней крепости».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Катание по желанию учащихся на лыжах и санках.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общеразвивающие упражнения на свежем воздухе. Строить «Зимнюю кре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пость».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Совершенствова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спусков и подъёмов.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Спуск через «воротца» без палок.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Совершенствование подъёмов изученными способами.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Развивать, силу.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Применять навыки спуска с небольшого склона и подъёма в уклон. Проявлять лов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кость во время спуска через «воротца».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«Вышибалы» на снегу.</w:t>
            </w:r>
          </w:p>
        </w:tc>
        <w:tc>
          <w:tcPr>
            <w:tcW w:w="5386" w:type="dxa"/>
          </w:tcPr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Общеразвивающие упражнения на свежем воздухе.</w:t>
            </w:r>
          </w:p>
          <w:p w:rsidR="00CA3229" w:rsidRPr="009A1E99" w:rsidRDefault="00CA3229" w:rsidP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подвижную игру «Выши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балы» на снегу.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общеразвивающие упражнения на свежем воздухе. Общаться и взаимодейс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твовать в игровой деятельности.</w:t>
            </w:r>
          </w:p>
        </w:tc>
      </w:tr>
      <w:tr w:rsidR="00CA3229" w:rsidTr="009A1E99">
        <w:tc>
          <w:tcPr>
            <w:tcW w:w="817" w:type="dxa"/>
          </w:tcPr>
          <w:p w:rsidR="00CA3229" w:rsidRPr="009A1E99" w:rsidRDefault="00CA3229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3229" w:rsidRPr="009A1E99" w:rsidRDefault="00CA3229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Эстафеты и под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вижные игры на лыжах и санках.</w:t>
            </w:r>
          </w:p>
        </w:tc>
        <w:tc>
          <w:tcPr>
            <w:tcW w:w="5386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изученные на уроках иг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ры и эстафеты на лыжах и санках.</w:t>
            </w:r>
          </w:p>
        </w:tc>
        <w:tc>
          <w:tcPr>
            <w:tcW w:w="4962" w:type="dxa"/>
          </w:tcPr>
          <w:p w:rsidR="00CA3229" w:rsidRPr="009A1E99" w:rsidRDefault="00CA32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Применять навыки, полученные на уроках по лыжной подготовке в играх и эстафетах.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Способы закали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Познакомить с простейшими спосо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бами закаливания.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размыкание приставными шагами в шеренге.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бег с изменением направ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ления.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4. Подвижная игра «Совушка».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Иметь представление о закаливающих проце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дурах и их влиянии на организм. Осваивать универсальные умения, связанные с выпол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нением организующих упражнений.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Ходьба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противоходом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размыкание приставны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ми шагами в шеренге.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Разучить ходьбу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противоходом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«Волк во рву».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размыкание приставными шага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ми в шеренге. Осваивать ходьбу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противохо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дом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 коорди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национных спо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собностей.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упражнений координационной направленности.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разученные способы ходьбы и бега.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«Пустое место».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различные виды ходьбы и бега. Знать упражнения для развития координа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ционных способностей. Проявлять внимание и быстроту в игровой деятельности.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Смыкание при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ставными шага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ми в шеренге.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смыкание приставными шагами в шеренге.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Повторить ходьбу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противоходом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«Воро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бьи, вороны».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Осваивать универсальные умения, связанные с выполнением организующих упражнений. Выполнять ходьбу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противоходом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Влияние занятий физической куль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турой на воспита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характера че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ловека.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Рассказать о влиянии занятий физи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ческой культурой на воспитание ха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рактера человека.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Ходьба в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полуприседе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и приседе.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«Мышеловка».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Иметь представление о влиянии занятий фи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зической культурой на воспитание характера человека. Участвовать в беседе по данной тематике. Общаться и взаимодейс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твовать в игровой деятельности.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Упражнения, направленные на формирование правильной осанки.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упражнений, направленный на формирование пра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вильной осанки.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подвижную игру «Пер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дал-садись».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и выполнять упражнения, направлен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ные на формирование правильной осанки. Применять навыки правильной осанки в пов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седневной жизни.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Прыжки с высоты.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Обучить спрыгиванию с препятствия высотой до 40 см.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прыжки через скакалку.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«Запрещённое дви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жение».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мягкого приземления. Проявлять смелость и решительность. Коор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динировать свои действия во время выполне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прыжков через скакалку.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Прыжок в длину с разбега.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спрыгивание с препятс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твия высотой 40 см.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Обучить прыжку в длину с разбега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«Вызов номеров 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прыжка в длину с 5—6 шагов разбега. Проявлять внимание и быст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роту реакции в подвижных играх.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</w:p>
          <w:p w:rsidR="001E4F4C" w:rsidRPr="009A1E99" w:rsidRDefault="001E4F4C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гибкости.</w:t>
            </w:r>
          </w:p>
        </w:tc>
        <w:tc>
          <w:tcPr>
            <w:tcW w:w="538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ОРУ, направ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ленный на развитие гибкости.</w:t>
            </w:r>
          </w:p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Подвижная игра «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Мьлпеловкл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*.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лённых качеств.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Прыжки через скакалку на одной ноге.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Разучить комплекс упражнений, направленный на развитие прыгучести.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прыжки через скакалку на одной ноге.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Совершенствовать прыжок в длину с разбега.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4. Подвижная игра «Третий лишний».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прыжков через скакалку на одной ноге. Выявлять типичные ошибки в технике прыжка в длину с разбега. Общаться и взаимодействовать в игровой деятельности.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Прыжок в высоту с разбега.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упражнений, направленный на развитие прыгучести.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прыжки через скакалку на одной ноге.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Обучить прыжку в высоту с разбега.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и уметь выполнять упражнения, на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правленные на развитие прыгучести. Коор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динировать свои действия во время выполне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прыжков через скакалку. Осваивать технику прыжка в высоту с разбега.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 скоро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стно-силовых способностей.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упражнений скоростно-силовой направленности на гимнастических скамейках.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прыжок в высоту с разбега.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«Вышибалы».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лённых физических качеств. Проявлять лов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кость и меткость во время проведения под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вижных игр.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Прыжки-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многоскоки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прыжок в высоту с разбега.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Обучить прыжкам-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многоскокам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«Пустое место».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Выявлять типичные ошибки в технике прыжка в высоту с разбега. Следовать инс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трукциям учителя. Осваивать технику </w:t>
            </w:r>
            <w:proofErr w:type="spell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прыжко-многоскоков</w:t>
            </w:r>
            <w:proofErr w:type="spell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Метание теннис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мяча на дальность.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метание теннисного мяча на дальность.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комплекс упражнений, направленный на развитие координа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ционных способностей.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«Охот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ники и утки».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Совершенствовать технику метания на даль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ность. Проявлять силу в метании на даль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ность. Знать и выполнять упражнения коор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динационной направленности.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 чувства ритма»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ритмической гимнастики под музыку.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упражнения на расслаб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«Волк во рву».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Уметь выполнять упражнения в определён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ном ритме. Сочетать напряжение и расслаб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ление мышц.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Метание теннис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мяча на заданное расстояние.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Совершенствовать метание теннис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мяча на заданное расстояние.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метание теннисного мяча на дальность.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«Невод»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Выявлять типичные ошибки в технике мета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теннисного мяча. Проявлять ловкость и прыгучесть в игровой деятельности.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Бросок набивно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го мяча (0,5 кг) от груди на дальность.</w:t>
            </w:r>
          </w:p>
        </w:tc>
        <w:tc>
          <w:tcPr>
            <w:tcW w:w="5386" w:type="dxa"/>
          </w:tcPr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бросок набивного мяча от груди на дальность.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отбивы резинного мяча одной рукой на месте.</w:t>
            </w:r>
          </w:p>
          <w:p w:rsidR="001E4F4C" w:rsidRPr="009A1E99" w:rsidRDefault="001E4F4C" w:rsidP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«Мышеловка».</w:t>
            </w:r>
          </w:p>
        </w:tc>
        <w:tc>
          <w:tcPr>
            <w:tcW w:w="4962" w:type="dxa"/>
          </w:tcPr>
          <w:p w:rsidR="001E4F4C" w:rsidRPr="009A1E99" w:rsidRDefault="001E4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Осваивать технику броска набивного мяча от груди на дальность. Общаться и взаимодейс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твовать в игровой деятельности.</w:t>
            </w:r>
          </w:p>
        </w:tc>
      </w:tr>
      <w:tr w:rsidR="001E4F4C" w:rsidTr="009A1E99">
        <w:tc>
          <w:tcPr>
            <w:tcW w:w="817" w:type="dxa"/>
          </w:tcPr>
          <w:p w:rsidR="001E4F4C" w:rsidRPr="009A1E99" w:rsidRDefault="001E4F4C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4F4C" w:rsidRPr="009A1E99" w:rsidRDefault="001E4F4C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4F4C" w:rsidRPr="009A1E99" w:rsidRDefault="0005743A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t>выносливости.</w:t>
            </w:r>
          </w:p>
        </w:tc>
        <w:tc>
          <w:tcPr>
            <w:tcW w:w="5386" w:type="dxa"/>
          </w:tcPr>
          <w:p w:rsidR="001E4F4C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Повторить комплекс упражнений, 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t>направленный на развитие выносли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вости.</w:t>
            </w:r>
          </w:p>
          <w:p w:rsidR="001E4F4C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t>Повторить разновидность прыжков.</w:t>
            </w:r>
          </w:p>
          <w:p w:rsidR="001E4F4C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t>Повторить подвижную игру «Охот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ники и утки».</w:t>
            </w:r>
          </w:p>
        </w:tc>
        <w:tc>
          <w:tcPr>
            <w:tcW w:w="4962" w:type="dxa"/>
          </w:tcPr>
          <w:p w:rsidR="001E4F4C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t>ленных физических качеств. Совершенство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вать технику прыжков. Следовать инструк</w:t>
            </w:r>
            <w:r w:rsidR="001E4F4C"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циям учителя.</w:t>
            </w:r>
          </w:p>
        </w:tc>
      </w:tr>
      <w:tr w:rsidR="0005743A" w:rsidTr="009A1E99">
        <w:tc>
          <w:tcPr>
            <w:tcW w:w="817" w:type="dxa"/>
          </w:tcPr>
          <w:p w:rsidR="0005743A" w:rsidRPr="009A1E99" w:rsidRDefault="0005743A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743A" w:rsidRPr="009A1E99" w:rsidRDefault="0005743A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Бег на 30 м.</w:t>
            </w:r>
          </w:p>
        </w:tc>
        <w:tc>
          <w:tcPr>
            <w:tcW w:w="5386" w:type="dxa"/>
          </w:tcPr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положение «высокого старта».</w:t>
            </w:r>
          </w:p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бег на 30 м на время.</w:t>
            </w:r>
          </w:p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Повторить подвижную игру «Пинг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вины с мячом».</w:t>
            </w:r>
          </w:p>
        </w:tc>
        <w:tc>
          <w:tcPr>
            <w:tcW w:w="4962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Проявлять быстроту реакции и быстроту пе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редвижения в беге на 30 м. Уметь выполнять положение «высокого старта». Использовать навыки прыжковых упражнений в игровой деятельности.</w:t>
            </w:r>
          </w:p>
        </w:tc>
      </w:tr>
      <w:tr w:rsidR="0005743A" w:rsidTr="009A1E99">
        <w:tc>
          <w:tcPr>
            <w:tcW w:w="817" w:type="dxa"/>
          </w:tcPr>
          <w:p w:rsidR="0005743A" w:rsidRPr="009A1E99" w:rsidRDefault="0005743A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Упражнения, направленные на формирование правильной осанки.</w:t>
            </w:r>
          </w:p>
        </w:tc>
        <w:tc>
          <w:tcPr>
            <w:tcW w:w="5386" w:type="dxa"/>
          </w:tcPr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упражнений, направленный на формирование пра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вильной осанки с гимнастическими палками.</w:t>
            </w:r>
          </w:p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подвижную игру «Пустое место».</w:t>
            </w:r>
          </w:p>
        </w:tc>
        <w:tc>
          <w:tcPr>
            <w:tcW w:w="4962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Знать и выполнять упражнения, направлен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ные на формирование правильной осанки. Применять навыки правильной осанки в пов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седневной жизни.</w:t>
            </w:r>
          </w:p>
        </w:tc>
      </w:tr>
      <w:tr w:rsidR="0005743A" w:rsidTr="009A1E99">
        <w:tc>
          <w:tcPr>
            <w:tcW w:w="817" w:type="dxa"/>
          </w:tcPr>
          <w:p w:rsidR="0005743A" w:rsidRPr="009A1E99" w:rsidRDefault="0005743A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Элементы спортивных игр.</w:t>
            </w:r>
          </w:p>
        </w:tc>
        <w:tc>
          <w:tcPr>
            <w:tcW w:w="5386" w:type="dxa"/>
          </w:tcPr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упражнений, направленный на развитие гибкости.</w:t>
            </w:r>
          </w:p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Разучить ведение резинового мяча одной рукой.</w:t>
            </w:r>
          </w:p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Разучить задания с элементами спортивных игр.</w:t>
            </w:r>
          </w:p>
        </w:tc>
        <w:tc>
          <w:tcPr>
            <w:tcW w:w="4962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Выполнять комплексы упражнений, направ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ленные на развитие различных физических качеств.</w:t>
            </w:r>
          </w:p>
        </w:tc>
      </w:tr>
      <w:tr w:rsidR="0005743A" w:rsidTr="009A1E99">
        <w:tc>
          <w:tcPr>
            <w:tcW w:w="817" w:type="dxa"/>
          </w:tcPr>
          <w:p w:rsidR="0005743A" w:rsidRPr="009A1E99" w:rsidRDefault="0005743A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Элементы спортивных игр.</w:t>
            </w:r>
          </w:p>
        </w:tc>
        <w:tc>
          <w:tcPr>
            <w:tcW w:w="5386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ведение мяча одной рукой.</w:t>
            </w:r>
          </w:p>
          <w:p w:rsidR="0005743A" w:rsidRPr="009A1E99" w:rsidRDefault="0005743A" w:rsidP="000574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Повторить упражнения с мячом в парах.</w:t>
            </w:r>
          </w:p>
          <w:p w:rsidR="0005743A" w:rsidRPr="009A1E99" w:rsidRDefault="0005743A" w:rsidP="000574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 Повторить подвижную игру «Выши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балы».</w:t>
            </w:r>
          </w:p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05743A" w:rsidRPr="009A1E99" w:rsidRDefault="0005743A" w:rsidP="000574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Осваивать технику ведения мяча одной рукой.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Соблюдать правила во время проведения подвижных игр.</w:t>
            </w:r>
          </w:p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43A" w:rsidTr="009A1E99">
        <w:tc>
          <w:tcPr>
            <w:tcW w:w="817" w:type="dxa"/>
          </w:tcPr>
          <w:p w:rsidR="0005743A" w:rsidRPr="009A1E99" w:rsidRDefault="0005743A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Развитие чувства ритма.</w:t>
            </w:r>
          </w:p>
        </w:tc>
        <w:tc>
          <w:tcPr>
            <w:tcW w:w="5386" w:type="dxa"/>
          </w:tcPr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ритмической гимнастики под музыку.</w:t>
            </w:r>
          </w:p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Повторить упражнения на расслабление.</w:t>
            </w:r>
          </w:p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«Волк во рву».</w:t>
            </w:r>
          </w:p>
        </w:tc>
        <w:tc>
          <w:tcPr>
            <w:tcW w:w="4962" w:type="dxa"/>
          </w:tcPr>
          <w:p w:rsidR="0005743A" w:rsidRPr="009A1E99" w:rsidRDefault="0005743A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Уметь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ыполнять упражнения в определён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ном ритме. Сочетать напряжение и расслаб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ление мышц.</w:t>
            </w:r>
          </w:p>
        </w:tc>
      </w:tr>
      <w:tr w:rsidR="0005743A" w:rsidTr="009A1E99">
        <w:tc>
          <w:tcPr>
            <w:tcW w:w="817" w:type="dxa"/>
          </w:tcPr>
          <w:p w:rsidR="0005743A" w:rsidRPr="009A1E99" w:rsidRDefault="0005743A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743A" w:rsidRPr="009A1E99" w:rsidRDefault="00F807E3" w:rsidP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Совершенствование элементов спортивных игр.</w:t>
            </w:r>
          </w:p>
          <w:p w:rsidR="0005743A" w:rsidRPr="009A1E99" w:rsidRDefault="0005743A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Повторить комплекс упражнений, направленный на развитие гибкости. </w:t>
            </w:r>
          </w:p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 Повторить задания с элементами спортивных игр.</w:t>
            </w:r>
          </w:p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3. Подвижная игра «Воробьи, вороны».</w:t>
            </w:r>
          </w:p>
        </w:tc>
        <w:tc>
          <w:tcPr>
            <w:tcW w:w="4962" w:type="dxa"/>
          </w:tcPr>
          <w:p w:rsidR="0005743A" w:rsidRPr="009A1E99" w:rsidRDefault="00F80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Соотносить упражнения с развитием определенных физических качеств. Уметь выполнять элементы спортивных игр.</w:t>
            </w:r>
            <w:r w:rsidR="0005743A"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743A" w:rsidRPr="009A1E99">
              <w:rPr>
                <w:rFonts w:ascii="Times New Roman" w:hAnsi="Times New Roman" w:cs="Times New Roman"/>
                <w:sz w:val="16"/>
                <w:szCs w:val="16"/>
              </w:rPr>
              <w:t>Проявлять быстроту реакции в игровой деятельности.</w:t>
            </w:r>
          </w:p>
        </w:tc>
      </w:tr>
      <w:tr w:rsidR="0005743A" w:rsidTr="009A1E99">
        <w:tc>
          <w:tcPr>
            <w:tcW w:w="817" w:type="dxa"/>
          </w:tcPr>
          <w:p w:rsidR="0005743A" w:rsidRPr="009A1E99" w:rsidRDefault="0005743A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807E3" w:rsidRPr="009A1E99" w:rsidRDefault="00F807E3" w:rsidP="00F80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Подвижные игры и эстафеты.</w:t>
            </w:r>
          </w:p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1. Повторить комплекс упражнений, направленный на развитие силы.</w:t>
            </w:r>
          </w:p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2. П</w:t>
            </w:r>
            <w:r w:rsidR="00F807E3" w:rsidRPr="009A1E9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торить подвижные игры и эста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феты по выбору учеников.</w:t>
            </w:r>
          </w:p>
        </w:tc>
        <w:tc>
          <w:tcPr>
            <w:tcW w:w="4962" w:type="dxa"/>
          </w:tcPr>
          <w:p w:rsidR="0005743A" w:rsidRPr="009A1E99" w:rsidRDefault="0005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Уметь составлять комплексы, направленные на развитие определённых физических ка</w:t>
            </w:r>
            <w:r w:rsidRPr="009A1E99">
              <w:rPr>
                <w:rFonts w:ascii="Times New Roman" w:hAnsi="Times New Roman" w:cs="Times New Roman"/>
                <w:sz w:val="16"/>
                <w:szCs w:val="16"/>
              </w:rPr>
              <w:softHyphen/>
              <w:t>честв.</w:t>
            </w:r>
          </w:p>
        </w:tc>
      </w:tr>
      <w:tr w:rsidR="0005743A" w:rsidTr="009A1E99">
        <w:tc>
          <w:tcPr>
            <w:tcW w:w="817" w:type="dxa"/>
          </w:tcPr>
          <w:p w:rsidR="0005743A" w:rsidRPr="009A1E99" w:rsidRDefault="0005743A" w:rsidP="0062618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743A" w:rsidRPr="009A1E99" w:rsidRDefault="0005743A" w:rsidP="0062618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743A" w:rsidRPr="009A1E99" w:rsidRDefault="0005743A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5386" w:type="dxa"/>
          </w:tcPr>
          <w:p w:rsidR="0005743A" w:rsidRPr="009A1E99" w:rsidRDefault="0005743A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F807E3" w:rsidRPr="009A1E99">
              <w:rPr>
                <w:rFonts w:ascii="Times New Roman" w:hAnsi="Times New Roman" w:cs="Times New Roman"/>
                <w:sz w:val="16"/>
                <w:szCs w:val="16"/>
              </w:rPr>
              <w:t>Повторить подвижные игры и эстафеты по выбору учеников.</w:t>
            </w:r>
          </w:p>
        </w:tc>
        <w:tc>
          <w:tcPr>
            <w:tcW w:w="4962" w:type="dxa"/>
          </w:tcPr>
          <w:p w:rsidR="0005743A" w:rsidRPr="009A1E99" w:rsidRDefault="0005743A">
            <w:pPr>
              <w:spacing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1E99">
              <w:rPr>
                <w:rFonts w:ascii="Times New Roman" w:hAnsi="Times New Roman" w:cs="Times New Roman"/>
                <w:sz w:val="16"/>
                <w:szCs w:val="16"/>
              </w:rPr>
              <w:t>Общаться и</w:t>
            </w:r>
            <w:r w:rsidR="00F807E3" w:rsidRPr="009A1E99">
              <w:rPr>
                <w:rFonts w:ascii="Times New Roman" w:hAnsi="Times New Roman" w:cs="Times New Roman"/>
                <w:sz w:val="16"/>
                <w:szCs w:val="16"/>
              </w:rPr>
              <w:t xml:space="preserve"> взаимодействовать в игровой деятельности.</w:t>
            </w:r>
          </w:p>
        </w:tc>
      </w:tr>
    </w:tbl>
    <w:p w:rsidR="001855CE" w:rsidRDefault="001855CE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1E99" w:rsidRPr="00A301FC" w:rsidRDefault="009A1E99" w:rsidP="00A301FC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5" w:name="_GoBack"/>
      <w:bookmarkEnd w:id="5"/>
    </w:p>
    <w:sectPr w:rsidR="009A1E99" w:rsidRPr="00A301FC" w:rsidSect="00BA25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D066360"/>
    <w:multiLevelType w:val="hybridMultilevel"/>
    <w:tmpl w:val="52F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7C31"/>
    <w:multiLevelType w:val="hybridMultilevel"/>
    <w:tmpl w:val="5B7C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30EBE"/>
    <w:multiLevelType w:val="hybridMultilevel"/>
    <w:tmpl w:val="E4B8E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1E1391"/>
    <w:multiLevelType w:val="hybridMultilevel"/>
    <w:tmpl w:val="B6C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43A9"/>
    <w:multiLevelType w:val="hybridMultilevel"/>
    <w:tmpl w:val="F9C49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3A150A"/>
    <w:multiLevelType w:val="hybridMultilevel"/>
    <w:tmpl w:val="8E74A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0E2D8E"/>
    <w:multiLevelType w:val="hybridMultilevel"/>
    <w:tmpl w:val="5AE44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9F6940"/>
    <w:multiLevelType w:val="hybridMultilevel"/>
    <w:tmpl w:val="13E45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863430"/>
    <w:multiLevelType w:val="hybridMultilevel"/>
    <w:tmpl w:val="A642A7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1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42"/>
    <w:rsid w:val="0005743A"/>
    <w:rsid w:val="001855CE"/>
    <w:rsid w:val="001E4F4C"/>
    <w:rsid w:val="004668C3"/>
    <w:rsid w:val="00626188"/>
    <w:rsid w:val="006A1942"/>
    <w:rsid w:val="00906569"/>
    <w:rsid w:val="009A1E99"/>
    <w:rsid w:val="00A301FC"/>
    <w:rsid w:val="00BA2542"/>
    <w:rsid w:val="00C82BF0"/>
    <w:rsid w:val="00C966A8"/>
    <w:rsid w:val="00CA3229"/>
    <w:rsid w:val="00DF21C9"/>
    <w:rsid w:val="00F807E3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6832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dcterms:created xsi:type="dcterms:W3CDTF">2013-11-28T23:39:00Z</dcterms:created>
  <dcterms:modified xsi:type="dcterms:W3CDTF">2014-02-11T03:12:00Z</dcterms:modified>
</cp:coreProperties>
</file>