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6"/>
        <w:gridCol w:w="5249"/>
      </w:tblGrid>
      <w:tr w:rsidR="00642D29" w:rsidRPr="00642D29" w:rsidTr="0089414A">
        <w:trPr>
          <w:jc w:val="center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642D29">
              <w:rPr>
                <w:i w:val="0"/>
                <w:color w:val="auto"/>
                <w:sz w:val="28"/>
                <w:szCs w:val="28"/>
              </w:rPr>
              <w:t xml:space="preserve">Утверждаю </w:t>
            </w: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642D29">
              <w:rPr>
                <w:i w:val="0"/>
                <w:color w:val="auto"/>
                <w:sz w:val="28"/>
                <w:szCs w:val="28"/>
              </w:rPr>
              <w:t xml:space="preserve">директор ГБОУ СОШ №1288 </w:t>
            </w: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642D29">
              <w:rPr>
                <w:i w:val="0"/>
                <w:color w:val="auto"/>
                <w:sz w:val="28"/>
                <w:szCs w:val="28"/>
              </w:rPr>
              <w:t>МП __________________________</w:t>
            </w: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642D29">
              <w:rPr>
                <w:i w:val="0"/>
                <w:color w:val="auto"/>
                <w:sz w:val="28"/>
                <w:szCs w:val="28"/>
              </w:rPr>
              <w:t>Мартынова Елена Васильевна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642D29">
              <w:rPr>
                <w:i w:val="0"/>
                <w:color w:val="auto"/>
                <w:sz w:val="28"/>
                <w:szCs w:val="28"/>
              </w:rPr>
              <w:t>Рассмотрено на педагогическом совете</w:t>
            </w: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</w:p>
          <w:p w:rsidR="00642D29" w:rsidRPr="00642D29" w:rsidRDefault="00D97328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от  27 августа 2013</w:t>
            </w:r>
            <w:r w:rsidR="00642D29" w:rsidRPr="00642D29">
              <w:rPr>
                <w:i w:val="0"/>
                <w:color w:val="auto"/>
                <w:sz w:val="28"/>
                <w:szCs w:val="28"/>
              </w:rPr>
              <w:t xml:space="preserve"> года</w:t>
            </w: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642D29">
              <w:rPr>
                <w:i w:val="0"/>
                <w:color w:val="auto"/>
                <w:sz w:val="28"/>
                <w:szCs w:val="28"/>
              </w:rPr>
              <w:t>Протокол №_______</w:t>
            </w:r>
          </w:p>
        </w:tc>
      </w:tr>
    </w:tbl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rFonts w:ascii="Verdana" w:hAnsi="Verdana"/>
          <w:i w:val="0"/>
          <w:color w:val="auto"/>
          <w:sz w:val="72"/>
          <w:szCs w:val="72"/>
        </w:rPr>
      </w:pPr>
      <w:r w:rsidRPr="00642D29">
        <w:rPr>
          <w:rFonts w:ascii="Verdana" w:hAnsi="Verdana"/>
          <w:i w:val="0"/>
          <w:color w:val="auto"/>
          <w:sz w:val="72"/>
          <w:szCs w:val="72"/>
        </w:rPr>
        <w:t>Рабочая программа</w:t>
      </w: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72"/>
          <w:szCs w:val="72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40"/>
          <w:szCs w:val="40"/>
        </w:rPr>
      </w:pPr>
      <w:r w:rsidRPr="00642D29">
        <w:rPr>
          <w:i w:val="0"/>
          <w:color w:val="auto"/>
          <w:sz w:val="40"/>
          <w:szCs w:val="40"/>
        </w:rPr>
        <w:t>ПО ФИЗИКЕ</w:t>
      </w: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40"/>
          <w:szCs w:val="40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40"/>
          <w:szCs w:val="40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40"/>
          <w:szCs w:val="40"/>
        </w:rPr>
      </w:pPr>
      <w:r>
        <w:rPr>
          <w:i w:val="0"/>
          <w:color w:val="auto"/>
          <w:sz w:val="40"/>
          <w:szCs w:val="40"/>
        </w:rPr>
        <w:t>8</w:t>
      </w:r>
      <w:r w:rsidRPr="00642D29">
        <w:rPr>
          <w:i w:val="0"/>
          <w:color w:val="auto"/>
          <w:sz w:val="40"/>
          <w:szCs w:val="40"/>
        </w:rPr>
        <w:t xml:space="preserve"> класс</w:t>
      </w: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40"/>
          <w:szCs w:val="40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8"/>
        <w:gridCol w:w="5377"/>
      </w:tblGrid>
      <w:tr w:rsidR="00642D29" w:rsidRPr="00642D29" w:rsidTr="0089414A">
        <w:trPr>
          <w:jc w:val="center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642D29">
              <w:rPr>
                <w:i w:val="0"/>
                <w:color w:val="auto"/>
                <w:sz w:val="28"/>
                <w:szCs w:val="28"/>
              </w:rPr>
              <w:t>Составитель:</w:t>
            </w: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642D29">
              <w:rPr>
                <w:i w:val="0"/>
                <w:color w:val="auto"/>
                <w:sz w:val="28"/>
                <w:szCs w:val="28"/>
              </w:rPr>
              <w:t>Мельникова Е.А.</w:t>
            </w:r>
          </w:p>
          <w:p w:rsidR="00642D29" w:rsidRPr="00642D29" w:rsidRDefault="00642D29" w:rsidP="0089414A">
            <w:pPr>
              <w:pStyle w:val="2"/>
              <w:spacing w:before="0"/>
              <w:jc w:val="center"/>
              <w:rPr>
                <w:i w:val="0"/>
                <w:color w:val="auto"/>
                <w:sz w:val="28"/>
                <w:szCs w:val="28"/>
              </w:rPr>
            </w:pPr>
          </w:p>
        </w:tc>
      </w:tr>
    </w:tbl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i w:val="0"/>
          <w:color w:val="auto"/>
          <w:sz w:val="28"/>
          <w:szCs w:val="28"/>
        </w:rPr>
      </w:pPr>
    </w:p>
    <w:p w:rsidR="00642D29" w:rsidRPr="00642D29" w:rsidRDefault="00D97328" w:rsidP="00642D29">
      <w:pPr>
        <w:pStyle w:val="2"/>
        <w:spacing w:before="0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Москва 2013-14</w:t>
      </w:r>
      <w:r w:rsidR="00642D29" w:rsidRPr="00642D29">
        <w:rPr>
          <w:rFonts w:ascii="Arial" w:hAnsi="Arial" w:cs="Arial"/>
          <w:i w:val="0"/>
          <w:color w:val="auto"/>
          <w:sz w:val="28"/>
          <w:szCs w:val="28"/>
        </w:rPr>
        <w:t xml:space="preserve"> учебный год</w:t>
      </w:r>
    </w:p>
    <w:p w:rsidR="00642D29" w:rsidRPr="00642D29" w:rsidRDefault="00642D29" w:rsidP="00642D29">
      <w:pPr>
        <w:pStyle w:val="2"/>
        <w:spacing w:before="0"/>
        <w:jc w:val="center"/>
        <w:rPr>
          <w:rFonts w:ascii="Arial" w:hAnsi="Arial" w:cs="Arial"/>
          <w:i w:val="0"/>
          <w:color w:val="auto"/>
          <w:sz w:val="28"/>
          <w:szCs w:val="28"/>
        </w:rPr>
      </w:pPr>
    </w:p>
    <w:p w:rsidR="00642D29" w:rsidRPr="00642D29" w:rsidRDefault="00642D29" w:rsidP="00642D29">
      <w:pPr>
        <w:pStyle w:val="2"/>
        <w:spacing w:before="0"/>
        <w:jc w:val="center"/>
        <w:rPr>
          <w:rFonts w:ascii="Arial" w:hAnsi="Arial" w:cs="Arial"/>
          <w:i w:val="0"/>
          <w:color w:val="auto"/>
          <w:sz w:val="28"/>
          <w:szCs w:val="28"/>
        </w:rPr>
      </w:pPr>
    </w:p>
    <w:p w:rsidR="00D56A12" w:rsidRPr="00D56A12" w:rsidRDefault="00D56A12" w:rsidP="00D56A12">
      <w:pPr>
        <w:pStyle w:val="ac"/>
        <w:tabs>
          <w:tab w:val="left" w:pos="660"/>
          <w:tab w:val="center" w:pos="5405"/>
        </w:tabs>
        <w:spacing w:before="0" w:beforeAutospacing="0" w:after="0" w:afterAutospacing="0"/>
        <w:jc w:val="center"/>
        <w:textAlignment w:val="top"/>
        <w:rPr>
          <w:rFonts w:ascii="Arial" w:hAnsi="Arial"/>
        </w:rPr>
      </w:pPr>
      <w:r w:rsidRPr="00D56A12">
        <w:rPr>
          <w:rFonts w:ascii="Arial" w:hAnsi="Arial"/>
          <w:b/>
          <w:u w:val="single"/>
        </w:rPr>
        <w:lastRenderedPageBreak/>
        <w:t>Пояснительная записка</w:t>
      </w:r>
    </w:p>
    <w:p w:rsidR="00D56A12" w:rsidRPr="00D56A12" w:rsidRDefault="00D56A12" w:rsidP="00D56A12">
      <w:pPr>
        <w:jc w:val="both"/>
        <w:rPr>
          <w:i w:val="0"/>
          <w:sz w:val="24"/>
        </w:rPr>
      </w:pPr>
      <w:r w:rsidRPr="00D56A12">
        <w:rPr>
          <w:i w:val="0"/>
          <w:sz w:val="24"/>
        </w:rPr>
        <w:t xml:space="preserve">           </w:t>
      </w:r>
      <w:proofErr w:type="gramStart"/>
      <w:r w:rsidRPr="00D56A12">
        <w:rPr>
          <w:i w:val="0"/>
          <w:sz w:val="24"/>
        </w:rPr>
        <w:t xml:space="preserve">Данная рабочая программа по физике составлена для 8 класса на основе «Примерной программы основного общего образования по физике 7-9 классы» под редакцией В.А.Орлова, </w:t>
      </w:r>
      <w:proofErr w:type="spellStart"/>
      <w:r w:rsidRPr="00D56A12">
        <w:rPr>
          <w:i w:val="0"/>
          <w:sz w:val="24"/>
        </w:rPr>
        <w:t>О.Ф.Кабардина</w:t>
      </w:r>
      <w:proofErr w:type="spellEnd"/>
      <w:r w:rsidRPr="00D56A12">
        <w:rPr>
          <w:i w:val="0"/>
          <w:sz w:val="24"/>
        </w:rPr>
        <w:t xml:space="preserve">, В.А.Коровина, авторской программы «Физика 7-9классы» под редакцией  </w:t>
      </w:r>
      <w:proofErr w:type="spellStart"/>
      <w:r w:rsidRPr="00D56A12">
        <w:rPr>
          <w:i w:val="0"/>
          <w:sz w:val="24"/>
        </w:rPr>
        <w:t>Е.М.Гутник</w:t>
      </w:r>
      <w:proofErr w:type="spellEnd"/>
      <w:r w:rsidRPr="00D56A12">
        <w:rPr>
          <w:i w:val="0"/>
          <w:sz w:val="24"/>
        </w:rPr>
        <w:t xml:space="preserve">,  </w:t>
      </w:r>
      <w:proofErr w:type="spellStart"/>
      <w:r w:rsidRPr="00D56A12">
        <w:rPr>
          <w:i w:val="0"/>
          <w:sz w:val="24"/>
        </w:rPr>
        <w:t>А.В.Перышкина</w:t>
      </w:r>
      <w:proofErr w:type="spellEnd"/>
      <w:r w:rsidRPr="00D56A12">
        <w:rPr>
          <w:i w:val="0"/>
          <w:sz w:val="24"/>
        </w:rPr>
        <w:t xml:space="preserve">,   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D56A12">
          <w:rPr>
            <w:i w:val="0"/>
            <w:sz w:val="24"/>
          </w:rPr>
          <w:t>2004 г</w:t>
        </w:r>
      </w:smartTag>
      <w:r w:rsidRPr="00D56A12">
        <w:rPr>
          <w:i w:val="0"/>
          <w:sz w:val="24"/>
        </w:rPr>
        <w:t>. Рабочая программа  конкретизирует содержание предметных тем</w:t>
      </w:r>
      <w:proofErr w:type="gramEnd"/>
      <w:r w:rsidRPr="00D56A12">
        <w:rPr>
          <w:i w:val="0"/>
          <w:sz w:val="24"/>
        </w:rPr>
        <w:t xml:space="preserve"> образовательного стандарта, дает </w:t>
      </w:r>
      <w:proofErr w:type="spellStart"/>
      <w:proofErr w:type="gramStart"/>
      <w:r w:rsidRPr="00D56A12">
        <w:rPr>
          <w:i w:val="0"/>
          <w:sz w:val="24"/>
        </w:rPr>
        <w:t>рас-пределение</w:t>
      </w:r>
      <w:proofErr w:type="spellEnd"/>
      <w:proofErr w:type="gramEnd"/>
      <w:r w:rsidRPr="00D56A12">
        <w:rPr>
          <w:i w:val="0"/>
          <w:sz w:val="24"/>
        </w:rPr>
        <w:t xml:space="preserve"> учебных часов по разделам курса, последовательность изучения разделов физики с учетом </w:t>
      </w:r>
      <w:proofErr w:type="spellStart"/>
      <w:r w:rsidRPr="00D56A12">
        <w:rPr>
          <w:i w:val="0"/>
          <w:sz w:val="24"/>
        </w:rPr>
        <w:t>межпредметных</w:t>
      </w:r>
      <w:proofErr w:type="spellEnd"/>
      <w:r w:rsidRPr="00D56A12">
        <w:rPr>
          <w:i w:val="0"/>
          <w:sz w:val="24"/>
        </w:rPr>
        <w:t xml:space="preserve"> и </w:t>
      </w:r>
      <w:proofErr w:type="spellStart"/>
      <w:r w:rsidRPr="00D56A12">
        <w:rPr>
          <w:i w:val="0"/>
          <w:sz w:val="24"/>
        </w:rPr>
        <w:t>внутрипредметных</w:t>
      </w:r>
      <w:proofErr w:type="spellEnd"/>
      <w:r w:rsidRPr="00D56A12">
        <w:rPr>
          <w:i w:val="0"/>
          <w:sz w:val="24"/>
        </w:rPr>
        <w:t xml:space="preserve"> связей, логики учебного процесса, возрастных особенностей </w:t>
      </w:r>
      <w:proofErr w:type="spellStart"/>
      <w:r w:rsidRPr="00D56A12">
        <w:rPr>
          <w:i w:val="0"/>
          <w:sz w:val="24"/>
        </w:rPr>
        <w:t>уча-щихся</w:t>
      </w:r>
      <w:proofErr w:type="spellEnd"/>
      <w:r w:rsidRPr="00D56A12">
        <w:rPr>
          <w:i w:val="0"/>
          <w:sz w:val="24"/>
        </w:rPr>
        <w:t xml:space="preserve">, определяет минимальный набор демонстрационных опытов, лабораторных работ, календарно-тематическое планирование курса. </w:t>
      </w:r>
    </w:p>
    <w:p w:rsidR="00D56A12" w:rsidRPr="00D56A12" w:rsidRDefault="00D56A12" w:rsidP="00D56A12">
      <w:pPr>
        <w:ind w:right="-349"/>
        <w:jc w:val="center"/>
        <w:rPr>
          <w:b/>
          <w:i w:val="0"/>
          <w:sz w:val="24"/>
          <w:u w:val="single"/>
        </w:rPr>
      </w:pPr>
      <w:r w:rsidRPr="00D56A12">
        <w:rPr>
          <w:b/>
          <w:i w:val="0"/>
          <w:sz w:val="24"/>
          <w:u w:val="single"/>
        </w:rPr>
        <w:t>Место и роль курса в обучении</w:t>
      </w:r>
    </w:p>
    <w:p w:rsidR="00D56A12" w:rsidRPr="00D56A12" w:rsidRDefault="00D56A12" w:rsidP="00D56A12">
      <w:pPr>
        <w:ind w:right="-349"/>
        <w:jc w:val="both"/>
        <w:rPr>
          <w:i w:val="0"/>
          <w:sz w:val="24"/>
        </w:rPr>
      </w:pPr>
      <w:r w:rsidRPr="00D56A12">
        <w:rPr>
          <w:i w:val="0"/>
          <w:sz w:val="24"/>
        </w:rPr>
        <w:t xml:space="preserve">  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</w:t>
      </w:r>
      <w:proofErr w:type="spellStart"/>
      <w:proofErr w:type="gramStart"/>
      <w:r w:rsidRPr="00D56A12">
        <w:rPr>
          <w:i w:val="0"/>
          <w:sz w:val="24"/>
        </w:rPr>
        <w:t>эконо-мическом</w:t>
      </w:r>
      <w:proofErr w:type="spellEnd"/>
      <w:proofErr w:type="gramEnd"/>
      <w:r w:rsidRPr="00D56A12">
        <w:rPr>
          <w:i w:val="0"/>
          <w:sz w:val="24"/>
        </w:rPr>
        <w:t xml:space="preserve"> и культурном развитии общества, способствует формированию современного научного </w:t>
      </w:r>
      <w:proofErr w:type="spellStart"/>
      <w:r w:rsidRPr="00D56A12">
        <w:rPr>
          <w:i w:val="0"/>
          <w:sz w:val="24"/>
        </w:rPr>
        <w:t>мировоз-зрения</w:t>
      </w:r>
      <w:proofErr w:type="spellEnd"/>
      <w:r w:rsidRPr="00D56A12">
        <w:rPr>
          <w:i w:val="0"/>
          <w:sz w:val="24"/>
        </w:rPr>
        <w:t xml:space="preserve">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</w:t>
      </w:r>
      <w:proofErr w:type="spellStart"/>
      <w:proofErr w:type="gramStart"/>
      <w:r w:rsidRPr="00D56A12">
        <w:rPr>
          <w:i w:val="0"/>
          <w:sz w:val="24"/>
        </w:rPr>
        <w:t>окружаю-щего</w:t>
      </w:r>
      <w:proofErr w:type="spellEnd"/>
      <w:proofErr w:type="gramEnd"/>
      <w:r w:rsidRPr="00D56A12">
        <w:rPr>
          <w:i w:val="0"/>
          <w:sz w:val="24"/>
        </w:rPr>
        <w:t xml:space="preserve">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</w:t>
      </w:r>
      <w:proofErr w:type="spellStart"/>
      <w:proofErr w:type="gramStart"/>
      <w:r w:rsidRPr="00D56A12">
        <w:rPr>
          <w:i w:val="0"/>
          <w:sz w:val="24"/>
        </w:rPr>
        <w:t>физичес-кие</w:t>
      </w:r>
      <w:proofErr w:type="spellEnd"/>
      <w:proofErr w:type="gramEnd"/>
      <w:r w:rsidRPr="00D56A12">
        <w:rPr>
          <w:i w:val="0"/>
          <w:sz w:val="24"/>
        </w:rPr>
        <w:t xml:space="preserve"> методы изучения природы».</w:t>
      </w:r>
    </w:p>
    <w:p w:rsidR="00D56A12" w:rsidRPr="00D56A12" w:rsidRDefault="00D56A12" w:rsidP="00D56A12">
      <w:pPr>
        <w:shd w:val="clear" w:color="auto" w:fill="FFFFFF"/>
        <w:ind w:firstLine="540"/>
        <w:rPr>
          <w:i w:val="0"/>
          <w:sz w:val="24"/>
        </w:rPr>
      </w:pPr>
      <w:r w:rsidRPr="00D56A12">
        <w:rPr>
          <w:i w:val="0"/>
          <w:sz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D56A12" w:rsidRPr="00D56A12" w:rsidRDefault="00D56A12" w:rsidP="00D56A12">
      <w:pPr>
        <w:ind w:firstLine="720"/>
        <w:jc w:val="both"/>
        <w:rPr>
          <w:i w:val="0"/>
          <w:sz w:val="24"/>
        </w:rPr>
      </w:pPr>
      <w:r w:rsidRPr="00D56A12">
        <w:rPr>
          <w:i w:val="0"/>
          <w:sz w:val="24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D56A12" w:rsidRPr="00D56A12" w:rsidRDefault="00D56A12" w:rsidP="00D56A12">
      <w:pPr>
        <w:jc w:val="center"/>
        <w:rPr>
          <w:b/>
          <w:i w:val="0"/>
          <w:sz w:val="24"/>
        </w:rPr>
      </w:pPr>
      <w:r w:rsidRPr="00D56A12">
        <w:rPr>
          <w:b/>
          <w:i w:val="0"/>
          <w:sz w:val="24"/>
        </w:rPr>
        <w:t>Цели изучения физики</w:t>
      </w:r>
    </w:p>
    <w:p w:rsidR="00D56A12" w:rsidRPr="00D56A12" w:rsidRDefault="00D56A12" w:rsidP="00D56A12">
      <w:pPr>
        <w:ind w:firstLine="720"/>
        <w:jc w:val="both"/>
        <w:rPr>
          <w:b/>
          <w:i w:val="0"/>
          <w:sz w:val="24"/>
        </w:rPr>
      </w:pPr>
      <w:r w:rsidRPr="00D56A12">
        <w:rPr>
          <w:b/>
          <w:i w:val="0"/>
          <w:sz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D56A12" w:rsidRPr="00D56A12" w:rsidRDefault="00D56A12" w:rsidP="00D56A12">
      <w:pPr>
        <w:numPr>
          <w:ilvl w:val="0"/>
          <w:numId w:val="12"/>
        </w:numPr>
        <w:tabs>
          <w:tab w:val="clear" w:pos="153"/>
        </w:tabs>
        <w:ind w:left="426"/>
        <w:jc w:val="both"/>
        <w:rPr>
          <w:i w:val="0"/>
          <w:sz w:val="24"/>
        </w:rPr>
      </w:pPr>
      <w:r w:rsidRPr="00D56A12">
        <w:rPr>
          <w:b/>
          <w:i w:val="0"/>
          <w:sz w:val="24"/>
        </w:rPr>
        <w:t xml:space="preserve">освоение знаний </w:t>
      </w:r>
      <w:r w:rsidRPr="00D56A12">
        <w:rPr>
          <w:i w:val="0"/>
          <w:sz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D56A12" w:rsidRPr="00D56A12" w:rsidRDefault="00D56A12" w:rsidP="00D56A12">
      <w:pPr>
        <w:numPr>
          <w:ilvl w:val="0"/>
          <w:numId w:val="12"/>
        </w:numPr>
        <w:tabs>
          <w:tab w:val="clear" w:pos="153"/>
        </w:tabs>
        <w:ind w:left="426"/>
        <w:jc w:val="both"/>
        <w:rPr>
          <w:i w:val="0"/>
          <w:sz w:val="24"/>
        </w:rPr>
      </w:pPr>
      <w:proofErr w:type="gramStart"/>
      <w:r w:rsidRPr="00D56A12">
        <w:rPr>
          <w:b/>
          <w:i w:val="0"/>
          <w:sz w:val="24"/>
        </w:rPr>
        <w:t xml:space="preserve">овладение умениями </w:t>
      </w:r>
      <w:r w:rsidRPr="00D56A12">
        <w:rPr>
          <w:i w:val="0"/>
          <w:sz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D56A12" w:rsidRPr="00D56A12" w:rsidRDefault="00D56A12" w:rsidP="00D56A12">
      <w:pPr>
        <w:numPr>
          <w:ilvl w:val="0"/>
          <w:numId w:val="12"/>
        </w:numPr>
        <w:tabs>
          <w:tab w:val="clear" w:pos="153"/>
        </w:tabs>
        <w:ind w:left="426"/>
        <w:jc w:val="both"/>
        <w:rPr>
          <w:b/>
          <w:i w:val="0"/>
          <w:sz w:val="24"/>
        </w:rPr>
      </w:pPr>
      <w:r w:rsidRPr="00D56A12">
        <w:rPr>
          <w:b/>
          <w:i w:val="0"/>
          <w:sz w:val="24"/>
        </w:rPr>
        <w:t xml:space="preserve">развитие </w:t>
      </w:r>
      <w:r w:rsidRPr="00D56A12">
        <w:rPr>
          <w:i w:val="0"/>
          <w:sz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D56A12" w:rsidRPr="00D56A12" w:rsidRDefault="00D56A12" w:rsidP="00D56A12">
      <w:pPr>
        <w:numPr>
          <w:ilvl w:val="0"/>
          <w:numId w:val="12"/>
        </w:numPr>
        <w:tabs>
          <w:tab w:val="clear" w:pos="153"/>
        </w:tabs>
        <w:ind w:left="426"/>
        <w:jc w:val="both"/>
        <w:rPr>
          <w:b/>
          <w:i w:val="0"/>
          <w:sz w:val="24"/>
        </w:rPr>
      </w:pPr>
      <w:r w:rsidRPr="00D56A12">
        <w:rPr>
          <w:b/>
          <w:i w:val="0"/>
          <w:sz w:val="24"/>
        </w:rPr>
        <w:t xml:space="preserve"> воспитание </w:t>
      </w:r>
      <w:r w:rsidRPr="00D56A12">
        <w:rPr>
          <w:i w:val="0"/>
          <w:sz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D56A12" w:rsidRPr="00D56A12" w:rsidRDefault="00D56A12" w:rsidP="00D56A12">
      <w:pPr>
        <w:numPr>
          <w:ilvl w:val="0"/>
          <w:numId w:val="12"/>
        </w:numPr>
        <w:tabs>
          <w:tab w:val="clear" w:pos="153"/>
        </w:tabs>
        <w:ind w:left="426"/>
        <w:jc w:val="both"/>
        <w:rPr>
          <w:b/>
          <w:i w:val="0"/>
          <w:sz w:val="24"/>
        </w:rPr>
      </w:pPr>
      <w:r w:rsidRPr="00D56A12">
        <w:rPr>
          <w:b/>
          <w:i w:val="0"/>
          <w:sz w:val="24"/>
        </w:rPr>
        <w:lastRenderedPageBreak/>
        <w:t>применение полученных знаний и</w:t>
      </w:r>
      <w:r w:rsidRPr="00D56A12">
        <w:rPr>
          <w:i w:val="0"/>
          <w:sz w:val="24"/>
        </w:rPr>
        <w:t xml:space="preserve"> </w:t>
      </w:r>
      <w:r w:rsidRPr="00D56A12">
        <w:rPr>
          <w:b/>
          <w:i w:val="0"/>
          <w:sz w:val="24"/>
        </w:rPr>
        <w:t xml:space="preserve">умений </w:t>
      </w:r>
      <w:r w:rsidRPr="00D56A12">
        <w:rPr>
          <w:i w:val="0"/>
          <w:sz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D56A12" w:rsidRPr="00D56A12" w:rsidRDefault="00D56A12" w:rsidP="00D56A12">
      <w:pPr>
        <w:ind w:firstLine="567"/>
        <w:jc w:val="both"/>
        <w:rPr>
          <w:b/>
          <w:i w:val="0"/>
          <w:sz w:val="24"/>
        </w:rPr>
      </w:pPr>
    </w:p>
    <w:p w:rsidR="00D56A12" w:rsidRPr="00D56A12" w:rsidRDefault="00D56A12" w:rsidP="00D56A12">
      <w:pPr>
        <w:jc w:val="center"/>
        <w:rPr>
          <w:b/>
          <w:i w:val="0"/>
          <w:sz w:val="24"/>
        </w:rPr>
      </w:pPr>
      <w:proofErr w:type="spellStart"/>
      <w:r w:rsidRPr="00D56A12">
        <w:rPr>
          <w:b/>
          <w:i w:val="0"/>
          <w:sz w:val="24"/>
        </w:rPr>
        <w:t>Общеучебные</w:t>
      </w:r>
      <w:proofErr w:type="spellEnd"/>
      <w:r w:rsidRPr="00D56A12">
        <w:rPr>
          <w:b/>
          <w:i w:val="0"/>
          <w:sz w:val="24"/>
        </w:rPr>
        <w:t xml:space="preserve"> умения, навыки и способы деятельности</w:t>
      </w:r>
    </w:p>
    <w:p w:rsidR="00D56A12" w:rsidRPr="00D56A12" w:rsidRDefault="00D56A12" w:rsidP="00D56A12">
      <w:pPr>
        <w:ind w:firstLine="567"/>
        <w:jc w:val="both"/>
        <w:rPr>
          <w:i w:val="0"/>
          <w:sz w:val="24"/>
        </w:rPr>
      </w:pPr>
      <w:r w:rsidRPr="00D56A12">
        <w:rPr>
          <w:i w:val="0"/>
          <w:sz w:val="24"/>
        </w:rPr>
        <w:t xml:space="preserve">Примерная программа предусматривает формирование у школьников </w:t>
      </w:r>
      <w:proofErr w:type="spellStart"/>
      <w:r w:rsidRPr="00D56A12">
        <w:rPr>
          <w:i w:val="0"/>
          <w:sz w:val="24"/>
        </w:rPr>
        <w:t>общеучебных</w:t>
      </w:r>
      <w:proofErr w:type="spellEnd"/>
      <w:r w:rsidRPr="00D56A12">
        <w:rPr>
          <w:i w:val="0"/>
          <w:sz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D56A12" w:rsidRPr="00D56A12" w:rsidRDefault="00D56A12" w:rsidP="00D56A12">
      <w:pPr>
        <w:ind w:left="567" w:firstLine="720"/>
        <w:jc w:val="both"/>
        <w:rPr>
          <w:i w:val="0"/>
          <w:sz w:val="24"/>
        </w:rPr>
      </w:pPr>
      <w:r w:rsidRPr="00D56A12">
        <w:rPr>
          <w:i w:val="0"/>
          <w:sz w:val="24"/>
        </w:rPr>
        <w:t>Познавательная деятельность:</w:t>
      </w:r>
    </w:p>
    <w:p w:rsidR="00D56A12" w:rsidRPr="00D56A12" w:rsidRDefault="00D56A12" w:rsidP="00D56A12">
      <w:pPr>
        <w:numPr>
          <w:ilvl w:val="0"/>
          <w:numId w:val="10"/>
        </w:numPr>
        <w:tabs>
          <w:tab w:val="clear" w:pos="1287"/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D56A12" w:rsidRPr="00D56A12" w:rsidRDefault="00D56A12" w:rsidP="00D56A12">
      <w:pPr>
        <w:numPr>
          <w:ilvl w:val="0"/>
          <w:numId w:val="10"/>
        </w:numPr>
        <w:tabs>
          <w:tab w:val="clear" w:pos="1287"/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формирование умений различать факты, гипотезы, причины, следствия, доказательства, законы, теории;</w:t>
      </w:r>
    </w:p>
    <w:p w:rsidR="00D56A12" w:rsidRPr="00D56A12" w:rsidRDefault="00D56A12" w:rsidP="00D56A12">
      <w:pPr>
        <w:numPr>
          <w:ilvl w:val="0"/>
          <w:numId w:val="10"/>
        </w:numPr>
        <w:tabs>
          <w:tab w:val="clear" w:pos="1287"/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овладение адекватными способами решения теоретических и экспериментальных задач;</w:t>
      </w:r>
    </w:p>
    <w:p w:rsidR="00D56A12" w:rsidRPr="00D56A12" w:rsidRDefault="00D56A12" w:rsidP="00D56A12">
      <w:pPr>
        <w:numPr>
          <w:ilvl w:val="0"/>
          <w:numId w:val="10"/>
        </w:numPr>
        <w:tabs>
          <w:tab w:val="clear" w:pos="1287"/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D56A12" w:rsidRPr="00D56A12" w:rsidRDefault="00D56A12" w:rsidP="00D56A12">
      <w:p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Информационно-коммуникативная деятельность:</w:t>
      </w:r>
    </w:p>
    <w:p w:rsidR="00D56A12" w:rsidRPr="00D56A12" w:rsidRDefault="00D56A12" w:rsidP="00D56A12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D56A12" w:rsidRPr="00D56A12" w:rsidRDefault="00D56A12" w:rsidP="00D56A12">
      <w:pPr>
        <w:numPr>
          <w:ilvl w:val="0"/>
          <w:numId w:val="13"/>
        </w:num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использование для решения познавательных и коммуникативных задач различных источников информации.</w:t>
      </w:r>
    </w:p>
    <w:p w:rsidR="00D56A12" w:rsidRPr="00D56A12" w:rsidRDefault="00D56A12" w:rsidP="00D56A12">
      <w:p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Рефлексивная деятельность:</w:t>
      </w:r>
    </w:p>
    <w:p w:rsidR="00D56A12" w:rsidRPr="00D56A12" w:rsidRDefault="00D56A12" w:rsidP="00D56A12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D56A12" w:rsidRPr="00D56A12" w:rsidRDefault="00D56A12" w:rsidP="00D56A12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D56A12" w:rsidRPr="00D56A12" w:rsidRDefault="00D56A12" w:rsidP="00D56A12">
      <w:pPr>
        <w:ind w:left="540" w:firstLine="540"/>
        <w:jc w:val="center"/>
        <w:rPr>
          <w:i w:val="0"/>
          <w:sz w:val="24"/>
          <w:u w:val="single"/>
        </w:rPr>
      </w:pPr>
      <w:r w:rsidRPr="00D56A12">
        <w:rPr>
          <w:i w:val="0"/>
          <w:sz w:val="24"/>
          <w:u w:val="single"/>
        </w:rPr>
        <w:t>В задачи обучения физике входят</w:t>
      </w:r>
    </w:p>
    <w:p w:rsidR="00D56A12" w:rsidRPr="00D56A12" w:rsidRDefault="00D56A12" w:rsidP="00D56A12">
      <w:pPr>
        <w:numPr>
          <w:ilvl w:val="0"/>
          <w:numId w:val="9"/>
        </w:numPr>
        <w:tabs>
          <w:tab w:val="left" w:pos="1800"/>
        </w:tabs>
        <w:rPr>
          <w:i w:val="0"/>
          <w:sz w:val="24"/>
        </w:rPr>
      </w:pPr>
      <w:r w:rsidRPr="00D56A12">
        <w:rPr>
          <w:i w:val="0"/>
          <w:sz w:val="24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D56A12" w:rsidRPr="00D56A12" w:rsidRDefault="00D56A12" w:rsidP="00D56A12">
      <w:pPr>
        <w:numPr>
          <w:ilvl w:val="0"/>
          <w:numId w:val="9"/>
        </w:numPr>
        <w:tabs>
          <w:tab w:val="left" w:pos="1800"/>
        </w:tabs>
        <w:rPr>
          <w:i w:val="0"/>
          <w:sz w:val="24"/>
        </w:rPr>
      </w:pPr>
      <w:r w:rsidRPr="00D56A12">
        <w:rPr>
          <w:i w:val="0"/>
          <w:sz w:val="24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D56A12" w:rsidRPr="00D56A12" w:rsidRDefault="00D56A12" w:rsidP="00D56A12">
      <w:pPr>
        <w:numPr>
          <w:ilvl w:val="0"/>
          <w:numId w:val="9"/>
        </w:numPr>
        <w:tabs>
          <w:tab w:val="left" w:pos="1800"/>
        </w:tabs>
        <w:rPr>
          <w:i w:val="0"/>
          <w:sz w:val="24"/>
        </w:rPr>
      </w:pPr>
      <w:r w:rsidRPr="00D56A12">
        <w:rPr>
          <w:i w:val="0"/>
          <w:sz w:val="24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D56A12" w:rsidRPr="00D56A12" w:rsidRDefault="00D56A12" w:rsidP="00D56A12">
      <w:pPr>
        <w:numPr>
          <w:ilvl w:val="0"/>
          <w:numId w:val="9"/>
        </w:numPr>
        <w:tabs>
          <w:tab w:val="left" w:pos="1800"/>
        </w:tabs>
        <w:rPr>
          <w:i w:val="0"/>
          <w:sz w:val="24"/>
        </w:rPr>
      </w:pPr>
      <w:r w:rsidRPr="00D56A12">
        <w:rPr>
          <w:i w:val="0"/>
          <w:sz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D56A12" w:rsidRPr="00D56A12" w:rsidRDefault="00D56A12" w:rsidP="00D56A12">
      <w:pPr>
        <w:pStyle w:val="FR1"/>
        <w:spacing w:before="100" w:line="240" w:lineRule="auto"/>
        <w:ind w:left="76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6A12">
        <w:rPr>
          <w:rFonts w:ascii="Times New Roman" w:hAnsi="Times New Roman" w:cs="Times New Roman"/>
          <w:b w:val="0"/>
          <w:sz w:val="24"/>
          <w:szCs w:val="24"/>
          <w:u w:val="single"/>
        </w:rPr>
        <w:t>Место предмета в базисном учебном плане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>Федеральный базисный учебный план для образовательных учреждений Россий</w:t>
      </w:r>
      <w:r w:rsidRPr="00D56A12">
        <w:rPr>
          <w:i w:val="0"/>
          <w:sz w:val="24"/>
        </w:rPr>
        <w:softHyphen/>
        <w:t xml:space="preserve">ской Федерации отводит 68 часов для обязательного изучения учебного предмета « Физика»  на ступени основного общего образования   в 8 классе. Примерная программа рассчитана на 70 </w:t>
      </w:r>
      <w:proofErr w:type="gramStart"/>
      <w:r w:rsidRPr="00D56A12">
        <w:rPr>
          <w:i w:val="0"/>
          <w:sz w:val="24"/>
        </w:rPr>
        <w:t>учебных</w:t>
      </w:r>
      <w:proofErr w:type="gramEnd"/>
      <w:r w:rsidRPr="00D56A12">
        <w:rPr>
          <w:i w:val="0"/>
          <w:sz w:val="24"/>
        </w:rPr>
        <w:t xml:space="preserve"> часа. 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>Данная рабочая программа рассчитана на 68 учебных часов (из расчета 2 час в неделю).</w:t>
      </w:r>
    </w:p>
    <w:p w:rsidR="00D56A12" w:rsidRPr="00D56A12" w:rsidRDefault="00D56A12" w:rsidP="00D56A12">
      <w:pPr>
        <w:jc w:val="center"/>
        <w:rPr>
          <w:b/>
          <w:i w:val="0"/>
          <w:sz w:val="24"/>
        </w:rPr>
      </w:pPr>
      <w:proofErr w:type="spellStart"/>
      <w:r w:rsidRPr="00D56A12">
        <w:rPr>
          <w:b/>
          <w:i w:val="0"/>
          <w:sz w:val="24"/>
        </w:rPr>
        <w:t>Общеучебные</w:t>
      </w:r>
      <w:proofErr w:type="spellEnd"/>
      <w:r w:rsidRPr="00D56A12">
        <w:rPr>
          <w:b/>
          <w:i w:val="0"/>
          <w:sz w:val="24"/>
        </w:rPr>
        <w:t xml:space="preserve"> умения, навыки и способы деятельности</w:t>
      </w:r>
    </w:p>
    <w:p w:rsidR="00D56A12" w:rsidRPr="00D56A12" w:rsidRDefault="00D56A12" w:rsidP="00D56A12">
      <w:pPr>
        <w:ind w:firstLine="567"/>
        <w:jc w:val="both"/>
        <w:rPr>
          <w:i w:val="0"/>
          <w:sz w:val="24"/>
        </w:rPr>
      </w:pPr>
      <w:r w:rsidRPr="00D56A12">
        <w:rPr>
          <w:i w:val="0"/>
          <w:sz w:val="24"/>
        </w:rPr>
        <w:t xml:space="preserve"> Программа предусматривает формирование у школьников </w:t>
      </w:r>
      <w:proofErr w:type="spellStart"/>
      <w:r w:rsidRPr="00D56A12">
        <w:rPr>
          <w:i w:val="0"/>
          <w:sz w:val="24"/>
        </w:rPr>
        <w:t>общеучебных</w:t>
      </w:r>
      <w:proofErr w:type="spellEnd"/>
      <w:r w:rsidRPr="00D56A12">
        <w:rPr>
          <w:i w:val="0"/>
          <w:sz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D56A12" w:rsidRPr="00D56A12" w:rsidRDefault="00D56A12" w:rsidP="00D56A12">
      <w:pPr>
        <w:ind w:left="567" w:firstLine="720"/>
        <w:jc w:val="both"/>
        <w:rPr>
          <w:i w:val="0"/>
          <w:sz w:val="24"/>
        </w:rPr>
      </w:pPr>
      <w:r w:rsidRPr="00D56A12">
        <w:rPr>
          <w:i w:val="0"/>
          <w:sz w:val="24"/>
        </w:rPr>
        <w:t>Познавательная деятельность:</w:t>
      </w:r>
    </w:p>
    <w:p w:rsidR="00D56A12" w:rsidRPr="00D56A12" w:rsidRDefault="00D56A12" w:rsidP="00D56A12">
      <w:pPr>
        <w:numPr>
          <w:ilvl w:val="0"/>
          <w:numId w:val="10"/>
        </w:numPr>
        <w:tabs>
          <w:tab w:val="clear" w:pos="1287"/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D56A12" w:rsidRPr="00D56A12" w:rsidRDefault="00D56A12" w:rsidP="00D56A12">
      <w:pPr>
        <w:numPr>
          <w:ilvl w:val="0"/>
          <w:numId w:val="10"/>
        </w:numPr>
        <w:tabs>
          <w:tab w:val="clear" w:pos="1287"/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формирование умений различать факты, гипотезы, причины, следствия, доказательства, законы, теории;</w:t>
      </w:r>
    </w:p>
    <w:p w:rsidR="00D56A12" w:rsidRPr="00D56A12" w:rsidRDefault="00D56A12" w:rsidP="00D56A12">
      <w:pPr>
        <w:numPr>
          <w:ilvl w:val="0"/>
          <w:numId w:val="10"/>
        </w:numPr>
        <w:tabs>
          <w:tab w:val="clear" w:pos="1287"/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lastRenderedPageBreak/>
        <w:t>овладение адекватными способами решения теоретических и экспериментальных задач;</w:t>
      </w:r>
    </w:p>
    <w:p w:rsidR="00D56A12" w:rsidRPr="00D56A12" w:rsidRDefault="00D56A12" w:rsidP="00D56A12">
      <w:pPr>
        <w:numPr>
          <w:ilvl w:val="0"/>
          <w:numId w:val="10"/>
        </w:numPr>
        <w:tabs>
          <w:tab w:val="clear" w:pos="1287"/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D56A12" w:rsidRPr="00D56A12" w:rsidRDefault="00D56A12" w:rsidP="00D56A12">
      <w:p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Информационно-коммуникативная деятельность:</w:t>
      </w:r>
    </w:p>
    <w:p w:rsidR="00D56A12" w:rsidRPr="00D56A12" w:rsidRDefault="00D56A12" w:rsidP="00D56A12">
      <w:pPr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D56A12" w:rsidRPr="00D56A12" w:rsidRDefault="00D56A12" w:rsidP="00D56A12">
      <w:pPr>
        <w:numPr>
          <w:ilvl w:val="0"/>
          <w:numId w:val="13"/>
        </w:num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использование для решения познавательных и коммуникативных задач различных источников информации.</w:t>
      </w:r>
    </w:p>
    <w:p w:rsidR="00D56A12" w:rsidRPr="00D56A12" w:rsidRDefault="00D56A12" w:rsidP="00D56A12">
      <w:p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Рефлексивная деятельность:</w:t>
      </w:r>
    </w:p>
    <w:p w:rsidR="00D56A12" w:rsidRPr="00D56A12" w:rsidRDefault="00D56A12" w:rsidP="00D56A12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D56A12" w:rsidRPr="00D56A12" w:rsidRDefault="00D56A12" w:rsidP="00D56A12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i w:val="0"/>
          <w:sz w:val="24"/>
        </w:rPr>
      </w:pPr>
      <w:r w:rsidRPr="00D56A12">
        <w:rPr>
          <w:i w:val="0"/>
          <w:sz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D56A12" w:rsidRPr="00D56A12" w:rsidRDefault="00D56A12" w:rsidP="00D56A12">
      <w:pPr>
        <w:jc w:val="center"/>
        <w:rPr>
          <w:b/>
          <w:i w:val="0"/>
          <w:sz w:val="24"/>
          <w:u w:val="single"/>
        </w:rPr>
      </w:pPr>
      <w:r w:rsidRPr="00D56A12">
        <w:rPr>
          <w:b/>
          <w:i w:val="0"/>
          <w:sz w:val="24"/>
          <w:u w:val="single"/>
        </w:rPr>
        <w:t>Общая характеристика учебного процесса</w:t>
      </w:r>
    </w:p>
    <w:p w:rsidR="00D56A12" w:rsidRPr="00D56A12" w:rsidRDefault="00D56A12" w:rsidP="00D56A12">
      <w:pPr>
        <w:ind w:firstLine="540"/>
        <w:rPr>
          <w:i w:val="0"/>
          <w:sz w:val="24"/>
        </w:rPr>
      </w:pPr>
      <w:r w:rsidRPr="00D56A12">
        <w:rPr>
          <w:i w:val="0"/>
          <w:sz w:val="24"/>
        </w:rPr>
        <w:t xml:space="preserve">При реализации рабочей программы используется МК </w:t>
      </w:r>
      <w:proofErr w:type="spellStart"/>
      <w:r w:rsidRPr="00D56A12">
        <w:rPr>
          <w:i w:val="0"/>
          <w:sz w:val="24"/>
        </w:rPr>
        <w:t>Перышкина</w:t>
      </w:r>
      <w:proofErr w:type="spellEnd"/>
      <w:r w:rsidRPr="00D56A12">
        <w:rPr>
          <w:i w:val="0"/>
          <w:sz w:val="24"/>
        </w:rPr>
        <w:t xml:space="preserve"> А. В, </w:t>
      </w:r>
      <w:proofErr w:type="spellStart"/>
      <w:r w:rsidRPr="00D56A12">
        <w:rPr>
          <w:i w:val="0"/>
          <w:sz w:val="24"/>
        </w:rPr>
        <w:t>Гутник</w:t>
      </w:r>
      <w:proofErr w:type="spellEnd"/>
      <w:r w:rsidRPr="00D56A12">
        <w:rPr>
          <w:i w:val="0"/>
          <w:sz w:val="24"/>
        </w:rPr>
        <w:t xml:space="preserve">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</w:t>
      </w:r>
    </w:p>
    <w:p w:rsidR="00D56A12" w:rsidRPr="00D56A12" w:rsidRDefault="00D56A12" w:rsidP="00D56A12">
      <w:pPr>
        <w:pStyle w:val="ac"/>
        <w:spacing w:before="0" w:beforeAutospacing="0" w:after="0" w:afterAutospacing="0"/>
        <w:ind w:left="480" w:hanging="480"/>
        <w:jc w:val="center"/>
        <w:textAlignment w:val="top"/>
      </w:pPr>
      <w:r w:rsidRPr="00D56A12">
        <w:rPr>
          <w:b/>
          <w:u w:val="single"/>
        </w:rPr>
        <w:t>Общая характеристика учебного процесса</w:t>
      </w:r>
      <w:proofErr w:type="gramStart"/>
      <w:r w:rsidRPr="00D56A12">
        <w:rPr>
          <w:b/>
        </w:rPr>
        <w:t xml:space="preserve">                                                                                                                          </w:t>
      </w:r>
      <w:r w:rsidRPr="00D56A12">
        <w:t>В</w:t>
      </w:r>
      <w:proofErr w:type="gramEnd"/>
      <w:r w:rsidRPr="00D56A12">
        <w:t xml:space="preserve"> курс физики 8 класса входят следующие разделы:</w:t>
      </w:r>
    </w:p>
    <w:p w:rsidR="00D56A12" w:rsidRPr="00D56A12" w:rsidRDefault="00D56A12" w:rsidP="00D56A12">
      <w:pPr>
        <w:numPr>
          <w:ilvl w:val="0"/>
          <w:numId w:val="8"/>
        </w:numPr>
        <w:ind w:firstLine="0"/>
        <w:textAlignment w:val="top"/>
        <w:rPr>
          <w:i w:val="0"/>
          <w:sz w:val="24"/>
        </w:rPr>
      </w:pPr>
      <w:r w:rsidRPr="00D56A12">
        <w:rPr>
          <w:i w:val="0"/>
          <w:sz w:val="24"/>
        </w:rPr>
        <w:t xml:space="preserve">Тепловые явления. </w:t>
      </w:r>
    </w:p>
    <w:p w:rsidR="00D56A12" w:rsidRPr="00D56A12" w:rsidRDefault="00D56A12" w:rsidP="00D56A12">
      <w:pPr>
        <w:numPr>
          <w:ilvl w:val="0"/>
          <w:numId w:val="8"/>
        </w:numPr>
        <w:ind w:firstLine="0"/>
        <w:textAlignment w:val="top"/>
        <w:rPr>
          <w:i w:val="0"/>
          <w:sz w:val="24"/>
        </w:rPr>
      </w:pPr>
      <w:r w:rsidRPr="00D56A12">
        <w:rPr>
          <w:i w:val="0"/>
          <w:sz w:val="24"/>
        </w:rPr>
        <w:t xml:space="preserve">Электрические явления. </w:t>
      </w:r>
    </w:p>
    <w:p w:rsidR="00D56A12" w:rsidRPr="00D56A12" w:rsidRDefault="00D56A12" w:rsidP="00D56A12">
      <w:pPr>
        <w:numPr>
          <w:ilvl w:val="0"/>
          <w:numId w:val="8"/>
        </w:numPr>
        <w:ind w:firstLine="0"/>
        <w:textAlignment w:val="top"/>
        <w:rPr>
          <w:i w:val="0"/>
          <w:sz w:val="24"/>
        </w:rPr>
      </w:pPr>
      <w:r w:rsidRPr="00D56A12">
        <w:rPr>
          <w:i w:val="0"/>
          <w:sz w:val="24"/>
        </w:rPr>
        <w:t xml:space="preserve">Электромагнитные явления. </w:t>
      </w:r>
    </w:p>
    <w:p w:rsidR="00D56A12" w:rsidRPr="00D56A12" w:rsidRDefault="00D56A12" w:rsidP="00D56A12">
      <w:pPr>
        <w:numPr>
          <w:ilvl w:val="0"/>
          <w:numId w:val="8"/>
        </w:numPr>
        <w:ind w:firstLine="0"/>
        <w:textAlignment w:val="top"/>
        <w:rPr>
          <w:i w:val="0"/>
          <w:sz w:val="24"/>
        </w:rPr>
      </w:pPr>
      <w:r w:rsidRPr="00D56A12">
        <w:rPr>
          <w:i w:val="0"/>
          <w:sz w:val="24"/>
        </w:rPr>
        <w:t>Световые явления.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 xml:space="preserve">       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Таким основным материалом являются: внутренняя энергия, агрегатные состояния вещества, количество теплоты, электризация, электрический ток, сила тока, закон Ома для участка цепи, закон </w:t>
      </w:r>
      <w:proofErr w:type="spellStart"/>
      <w:proofErr w:type="gramStart"/>
      <w:r w:rsidRPr="00D56A12">
        <w:t>Джоуля-Ленца</w:t>
      </w:r>
      <w:proofErr w:type="spellEnd"/>
      <w:proofErr w:type="gramEnd"/>
      <w:r w:rsidRPr="00D56A12">
        <w:t>, магнитное поле, свет, построение изображения с помощью линз. В программе и работе отражена роль в развитии физики и техники следующих ученых: Г.Ома, А.Ампера, А.Вольт.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D56A12" w:rsidRPr="00D56A12" w:rsidRDefault="00D56A12" w:rsidP="00D56A12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A12">
        <w:rPr>
          <w:rFonts w:ascii="Times New Roman" w:hAnsi="Times New Roman" w:cs="Times New Roman"/>
          <w:b/>
          <w:sz w:val="24"/>
          <w:szCs w:val="24"/>
          <w:u w:val="single"/>
        </w:rPr>
        <w:t>При преподавании используются</w:t>
      </w:r>
      <w:r w:rsidRPr="00D56A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организационные формы обучения:</w:t>
      </w:r>
    </w:p>
    <w:p w:rsidR="00D56A12" w:rsidRPr="00D56A12" w:rsidRDefault="00D56A12" w:rsidP="00D56A12">
      <w:pPr>
        <w:pStyle w:val="ac"/>
        <w:spacing w:before="0" w:beforeAutospacing="0" w:after="0" w:afterAutospacing="0"/>
        <w:ind w:left="1080" w:firstLine="600"/>
        <w:textAlignment w:val="top"/>
      </w:pPr>
      <w:r w:rsidRPr="00D56A12">
        <w:t xml:space="preserve">        - </w:t>
      </w:r>
      <w:proofErr w:type="spellStart"/>
      <w:r w:rsidRPr="00D56A12">
        <w:t>классноурочная</w:t>
      </w:r>
      <w:proofErr w:type="spellEnd"/>
      <w:r w:rsidRPr="00D56A12">
        <w:t xml:space="preserve"> система;</w:t>
      </w:r>
    </w:p>
    <w:p w:rsidR="00D56A12" w:rsidRPr="00D56A12" w:rsidRDefault="00D56A12" w:rsidP="00D56A12">
      <w:pPr>
        <w:pStyle w:val="ac"/>
        <w:spacing w:before="0" w:beforeAutospacing="0" w:after="0" w:afterAutospacing="0"/>
        <w:ind w:left="1080" w:firstLine="600"/>
        <w:textAlignment w:val="top"/>
      </w:pPr>
      <w:r w:rsidRPr="00D56A12">
        <w:t>        -лабораторные и практические занятия;</w:t>
      </w:r>
    </w:p>
    <w:p w:rsidR="00D56A12" w:rsidRPr="00D56A12" w:rsidRDefault="00D56A12" w:rsidP="00D56A12">
      <w:pPr>
        <w:pStyle w:val="ac"/>
        <w:spacing w:before="0" w:beforeAutospacing="0" w:after="0" w:afterAutospacing="0"/>
        <w:ind w:left="1080" w:firstLine="600"/>
        <w:textAlignment w:val="top"/>
      </w:pPr>
      <w:r w:rsidRPr="00D56A12">
        <w:t xml:space="preserve">        -применение </w:t>
      </w:r>
      <w:proofErr w:type="spellStart"/>
      <w:r w:rsidRPr="00D56A12">
        <w:t>мультимедийного</w:t>
      </w:r>
      <w:proofErr w:type="spellEnd"/>
      <w:r w:rsidRPr="00D56A12">
        <w:t xml:space="preserve"> материала;</w:t>
      </w:r>
    </w:p>
    <w:p w:rsidR="00D56A12" w:rsidRPr="00D56A12" w:rsidRDefault="00D56A12" w:rsidP="00D56A12">
      <w:pPr>
        <w:pStyle w:val="ac"/>
        <w:spacing w:before="0" w:beforeAutospacing="0" w:after="0" w:afterAutospacing="0"/>
        <w:ind w:left="1080" w:firstLine="600"/>
        <w:textAlignment w:val="top"/>
      </w:pPr>
      <w:r w:rsidRPr="00D56A12">
        <w:t>        -решение экспериментальных задач;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                                    -самостоятельная работа; 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                                    -внеаудиторная и "домашняя" работа.</w:t>
      </w:r>
    </w:p>
    <w:p w:rsidR="00D56A12" w:rsidRPr="00D56A12" w:rsidRDefault="00D56A12" w:rsidP="00D56A12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         Учебный процесс при изучении курса  физики в 8 классе строится   с учетом следующих методов обучения: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>- информационный;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56A12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D56A12">
        <w:rPr>
          <w:rFonts w:ascii="Times New Roman" w:hAnsi="Times New Roman" w:cs="Times New Roman"/>
          <w:sz w:val="24"/>
          <w:szCs w:val="24"/>
        </w:rPr>
        <w:t xml:space="preserve"> (организация исследовательского лабораторных работ, самостоятельных работ и т.д.);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56A12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D56A12">
        <w:rPr>
          <w:rFonts w:ascii="Times New Roman" w:hAnsi="Times New Roman" w:cs="Times New Roman"/>
          <w:sz w:val="24"/>
          <w:szCs w:val="24"/>
        </w:rPr>
        <w:t xml:space="preserve"> (постановка проблемных вопросов и создание проблемных ситуаций на уроке);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lastRenderedPageBreak/>
        <w:t>- использование ИКТ;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- алгоритмизированное обучение (алгоритмы планирования научного исследования и обработки результатов эксперимента  и т.д.); 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>- методы развития способностей к самообучению и самообразованию.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6A12" w:rsidRPr="00D56A12" w:rsidRDefault="00D56A12" w:rsidP="00D56A12">
      <w:pPr>
        <w:pStyle w:val="HTML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                          Общее количество часов в соответствии с программой: 68 часа</w:t>
      </w:r>
    </w:p>
    <w:p w:rsidR="00D56A12" w:rsidRPr="00D56A12" w:rsidRDefault="00D56A12" w:rsidP="00D56A12">
      <w:pPr>
        <w:pStyle w:val="HTML"/>
        <w:ind w:left="1560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 Количество часов в неделю по учебному плану: 2 час</w:t>
      </w:r>
    </w:p>
    <w:p w:rsidR="00D56A12" w:rsidRPr="00D56A12" w:rsidRDefault="00D56A12" w:rsidP="00D56A12">
      <w:pPr>
        <w:pStyle w:val="HTML"/>
        <w:ind w:left="1560"/>
        <w:rPr>
          <w:rFonts w:ascii="Times New Roman" w:hAnsi="Times New Roman" w:cs="Times New Roman"/>
          <w:color w:val="FF0000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>- контрольных работ: 4</w:t>
      </w:r>
    </w:p>
    <w:p w:rsidR="00D56A12" w:rsidRPr="00D56A12" w:rsidRDefault="00D56A12" w:rsidP="00D56A12">
      <w:pPr>
        <w:pStyle w:val="HTML"/>
        <w:ind w:left="1560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>- практических работ: 12</w:t>
      </w:r>
    </w:p>
    <w:p w:rsidR="00D56A12" w:rsidRPr="00D56A12" w:rsidRDefault="00D56A12" w:rsidP="00D56A12">
      <w:pPr>
        <w:pStyle w:val="HTML"/>
        <w:ind w:left="1560"/>
        <w:rPr>
          <w:rFonts w:ascii="Times New Roman" w:hAnsi="Times New Roman" w:cs="Times New Roman"/>
          <w:color w:val="FF0000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>- проектных работ: 8</w:t>
      </w:r>
      <w:r w:rsidRPr="00D56A1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</w:t>
      </w:r>
    </w:p>
    <w:p w:rsidR="00D56A12" w:rsidRPr="00D56A12" w:rsidRDefault="00D56A12" w:rsidP="00D56A12">
      <w:pPr>
        <w:pStyle w:val="HTML"/>
        <w:rPr>
          <w:rFonts w:cs="Times New Roman"/>
          <w:sz w:val="24"/>
          <w:szCs w:val="24"/>
        </w:rPr>
      </w:pPr>
      <w:r w:rsidRPr="00D56A12">
        <w:rPr>
          <w:rFonts w:ascii="Times New Roman" w:hAnsi="Times New Roman"/>
          <w:sz w:val="24"/>
          <w:szCs w:val="24"/>
        </w:rPr>
        <w:t xml:space="preserve">.  </w:t>
      </w:r>
      <w:r w:rsidRPr="00D56A12">
        <w:rPr>
          <w:rFonts w:cs="Times New Roman"/>
          <w:sz w:val="24"/>
          <w:szCs w:val="24"/>
        </w:rPr>
        <w:t xml:space="preserve">                       </w:t>
      </w:r>
    </w:p>
    <w:p w:rsidR="00D56A12" w:rsidRPr="00D56A12" w:rsidRDefault="00D56A12" w:rsidP="00D56A12">
      <w:pPr>
        <w:pStyle w:val="HTML"/>
        <w:rPr>
          <w:rFonts w:cs="Times New Roman"/>
          <w:sz w:val="24"/>
          <w:szCs w:val="24"/>
        </w:rPr>
      </w:pP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</w:p>
    <w:p w:rsidR="00D56A12" w:rsidRPr="00D56A12" w:rsidRDefault="00D56A12" w:rsidP="00D56A1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A12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результаты обучения</w:t>
      </w:r>
    </w:p>
    <w:p w:rsidR="00D56A12" w:rsidRPr="00D56A12" w:rsidRDefault="00D56A12" w:rsidP="00D56A12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56A12">
        <w:rPr>
          <w:rFonts w:ascii="Times New Roman" w:hAnsi="Times New Roman" w:cs="Times New Roman"/>
          <w:sz w:val="24"/>
          <w:szCs w:val="24"/>
        </w:rPr>
        <w:t xml:space="preserve">      Результаты изучения курса « Физика» должны полностью соответствовать стандарту. Требования направлены на реализацию </w:t>
      </w:r>
      <w:proofErr w:type="spellStart"/>
      <w:r w:rsidRPr="00D56A1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5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A12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D56A12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56A12" w:rsidRPr="00D56A12" w:rsidRDefault="00D56A12" w:rsidP="00D56A1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A12">
        <w:rPr>
          <w:rFonts w:ascii="Times New Roman" w:hAnsi="Times New Roman" w:cs="Times New Roman"/>
          <w:b/>
          <w:sz w:val="24"/>
          <w:szCs w:val="24"/>
          <w:u w:val="single"/>
        </w:rPr>
        <w:t>Система оценки достижений обучающихся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 xml:space="preserve">         На уроках физики </w:t>
      </w:r>
      <w:proofErr w:type="gramStart"/>
      <w:r w:rsidRPr="00D56A12">
        <w:rPr>
          <w:i w:val="0"/>
          <w:sz w:val="24"/>
        </w:rPr>
        <w:t>оценивают</w:t>
      </w:r>
      <w:proofErr w:type="gramEnd"/>
      <w:r w:rsidRPr="00D56A12">
        <w:rPr>
          <w:i w:val="0"/>
          <w:sz w:val="24"/>
        </w:rPr>
        <w:t xml:space="preserve"> прежде всего: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>- предметную компетентность (способность решать проблемы средствами предмета);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>- ключевые компетентности (коммуникативные, учебно-познавательные);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 xml:space="preserve">- </w:t>
      </w:r>
      <w:proofErr w:type="spellStart"/>
      <w:r w:rsidRPr="00D56A12">
        <w:rPr>
          <w:i w:val="0"/>
          <w:sz w:val="24"/>
        </w:rPr>
        <w:t>общеучебные</w:t>
      </w:r>
      <w:proofErr w:type="spellEnd"/>
      <w:r w:rsidRPr="00D56A12">
        <w:rPr>
          <w:i w:val="0"/>
          <w:sz w:val="24"/>
        </w:rPr>
        <w:t xml:space="preserve"> и интеллектуальные умения (умения работать с различными источниками информации, текстами, таблицами, схемами, </w:t>
      </w:r>
      <w:proofErr w:type="spellStart"/>
      <w:proofErr w:type="gramStart"/>
      <w:r w:rsidRPr="00D56A12">
        <w:rPr>
          <w:i w:val="0"/>
          <w:sz w:val="24"/>
        </w:rPr>
        <w:t>Интернет-страницами</w:t>
      </w:r>
      <w:proofErr w:type="spellEnd"/>
      <w:proofErr w:type="gramEnd"/>
      <w:r w:rsidRPr="00D56A12">
        <w:rPr>
          <w:i w:val="0"/>
          <w:sz w:val="24"/>
        </w:rPr>
        <w:t xml:space="preserve"> и т.д.);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>- умение работать в парах (в коллективе, в группе), а также самостоятельно.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 xml:space="preserve"> Отдается приоритет письменной формы оценки знаний </w:t>
      </w:r>
      <w:proofErr w:type="gramStart"/>
      <w:r w:rsidRPr="00D56A12">
        <w:rPr>
          <w:i w:val="0"/>
          <w:sz w:val="24"/>
        </w:rPr>
        <w:t>над</w:t>
      </w:r>
      <w:proofErr w:type="gramEnd"/>
      <w:r w:rsidRPr="00D56A12">
        <w:rPr>
          <w:i w:val="0"/>
          <w:sz w:val="24"/>
        </w:rPr>
        <w:t xml:space="preserve"> устной.    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  <w:rPr>
          <w:rFonts w:ascii="Arial" w:hAnsi="Arial"/>
        </w:rPr>
      </w:pPr>
    </w:p>
    <w:p w:rsidR="00D56A12" w:rsidRPr="00D56A12" w:rsidRDefault="00D56A12" w:rsidP="00D56A12">
      <w:pPr>
        <w:jc w:val="center"/>
        <w:rPr>
          <w:b/>
          <w:i w:val="0"/>
          <w:sz w:val="24"/>
          <w:u w:val="single"/>
        </w:rPr>
      </w:pPr>
    </w:p>
    <w:p w:rsidR="00D56A12" w:rsidRPr="00D56A12" w:rsidRDefault="00D56A12" w:rsidP="00D56A12">
      <w:pPr>
        <w:jc w:val="center"/>
        <w:rPr>
          <w:b/>
          <w:i w:val="0"/>
          <w:sz w:val="24"/>
          <w:u w:val="single"/>
        </w:rPr>
      </w:pPr>
      <w:r w:rsidRPr="00D56A12">
        <w:rPr>
          <w:b/>
          <w:i w:val="0"/>
          <w:sz w:val="24"/>
          <w:u w:val="single"/>
        </w:rPr>
        <w:t>Система оценивания</w:t>
      </w:r>
    </w:p>
    <w:p w:rsidR="00D56A12" w:rsidRPr="00D56A12" w:rsidRDefault="00D56A12" w:rsidP="00D56A12">
      <w:pPr>
        <w:jc w:val="center"/>
        <w:rPr>
          <w:b/>
          <w:bCs/>
          <w:i w:val="0"/>
          <w:sz w:val="24"/>
          <w:u w:val="single"/>
        </w:rPr>
      </w:pPr>
      <w:r w:rsidRPr="00D56A12">
        <w:rPr>
          <w:b/>
          <w:bCs/>
          <w:i w:val="0"/>
          <w:sz w:val="24"/>
          <w:u w:val="single"/>
        </w:rPr>
        <w:t>1. Оценка устных ответов обучающихся</w:t>
      </w:r>
    </w:p>
    <w:p w:rsidR="00D56A12" w:rsidRPr="00D56A12" w:rsidRDefault="00D56A12" w:rsidP="00D56A12">
      <w:pPr>
        <w:jc w:val="center"/>
        <w:rPr>
          <w:i w:val="0"/>
          <w:sz w:val="24"/>
        </w:rPr>
      </w:pPr>
    </w:p>
    <w:p w:rsidR="00D56A12" w:rsidRPr="00D56A12" w:rsidRDefault="00D56A12" w:rsidP="00D56A12">
      <w:pPr>
        <w:jc w:val="both"/>
        <w:rPr>
          <w:i w:val="0"/>
          <w:sz w:val="24"/>
        </w:rPr>
      </w:pPr>
      <w:r w:rsidRPr="00D56A12">
        <w:rPr>
          <w:b/>
          <w:bCs/>
          <w:i w:val="0"/>
          <w:sz w:val="24"/>
        </w:rPr>
        <w:t>Оценка 5</w:t>
      </w:r>
      <w:r w:rsidRPr="00D56A12">
        <w:rPr>
          <w:i w:val="0"/>
          <w:sz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D56A12">
        <w:rPr>
          <w:i w:val="0"/>
          <w:sz w:val="24"/>
        </w:rPr>
        <w:t>материалом</w:t>
      </w:r>
      <w:proofErr w:type="gramEnd"/>
      <w:r w:rsidRPr="00D56A12">
        <w:rPr>
          <w:i w:val="0"/>
          <w:sz w:val="24"/>
        </w:rPr>
        <w:t xml:space="preserve"> усвоенным при изучении других предметов.</w:t>
      </w:r>
    </w:p>
    <w:p w:rsidR="00D56A12" w:rsidRPr="00D56A12" w:rsidRDefault="00D56A12" w:rsidP="00D56A12">
      <w:pPr>
        <w:jc w:val="both"/>
        <w:rPr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Оценка 4 </w:t>
      </w:r>
      <w:r w:rsidRPr="00D56A12">
        <w:rPr>
          <w:i w:val="0"/>
          <w:sz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D56A12" w:rsidRPr="00D56A12" w:rsidRDefault="00D56A12" w:rsidP="00D56A12">
      <w:pPr>
        <w:jc w:val="both"/>
        <w:rPr>
          <w:i w:val="0"/>
          <w:sz w:val="24"/>
        </w:rPr>
      </w:pPr>
      <w:proofErr w:type="gramStart"/>
      <w:r w:rsidRPr="00D56A12">
        <w:rPr>
          <w:b/>
          <w:bCs/>
          <w:i w:val="0"/>
          <w:sz w:val="24"/>
        </w:rPr>
        <w:t xml:space="preserve">Оценка 3 </w:t>
      </w:r>
      <w:r w:rsidRPr="00D56A12">
        <w:rPr>
          <w:i w:val="0"/>
          <w:sz w:val="24"/>
        </w:rPr>
        <w:t xml:space="preserve"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</w:t>
      </w:r>
      <w:r w:rsidRPr="00D56A12">
        <w:rPr>
          <w:i w:val="0"/>
          <w:sz w:val="24"/>
        </w:rPr>
        <w:lastRenderedPageBreak/>
        <w:t>затрудняется при решении задач, требующих преобразования некоторых формул;</w:t>
      </w:r>
      <w:proofErr w:type="gramEnd"/>
      <w:r w:rsidRPr="00D56A12">
        <w:rPr>
          <w:i w:val="0"/>
          <w:sz w:val="24"/>
        </w:rPr>
        <w:t xml:space="preserve"> допустил не более одной грубой и одной негрубой ошибки, не более двух-трех негрубых недочетов.</w:t>
      </w:r>
    </w:p>
    <w:p w:rsidR="00D56A12" w:rsidRPr="00D56A12" w:rsidRDefault="00D56A12" w:rsidP="00D56A12">
      <w:pPr>
        <w:jc w:val="both"/>
        <w:rPr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Оценка 2   </w:t>
      </w:r>
      <w:r w:rsidRPr="00D56A12">
        <w:rPr>
          <w:i w:val="0"/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D56A12" w:rsidRPr="00D56A12" w:rsidRDefault="00D56A12" w:rsidP="00D56A12">
      <w:pPr>
        <w:jc w:val="both"/>
        <w:rPr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Оценка 1 </w:t>
      </w:r>
      <w:r w:rsidRPr="00D56A12">
        <w:rPr>
          <w:i w:val="0"/>
          <w:sz w:val="24"/>
        </w:rPr>
        <w:t>ставится в том случае, если ученик не может ответить ни на один из поставленных вопросов.</w:t>
      </w:r>
    </w:p>
    <w:p w:rsidR="00D56A12" w:rsidRPr="00D56A12" w:rsidRDefault="00D56A12" w:rsidP="00D56A12">
      <w:pPr>
        <w:jc w:val="center"/>
        <w:rPr>
          <w:b/>
          <w:bCs/>
          <w:i w:val="0"/>
          <w:sz w:val="24"/>
          <w:u w:val="single"/>
        </w:rPr>
      </w:pPr>
    </w:p>
    <w:p w:rsidR="00D56A12" w:rsidRPr="00D56A12" w:rsidRDefault="00D56A12" w:rsidP="00D56A12">
      <w:pPr>
        <w:jc w:val="center"/>
        <w:rPr>
          <w:b/>
          <w:bCs/>
          <w:i w:val="0"/>
          <w:sz w:val="24"/>
          <w:u w:val="single"/>
        </w:rPr>
      </w:pPr>
      <w:r w:rsidRPr="00D56A12">
        <w:rPr>
          <w:b/>
          <w:bCs/>
          <w:i w:val="0"/>
          <w:sz w:val="24"/>
          <w:u w:val="single"/>
        </w:rPr>
        <w:t>.2. Оценка письменных контрольных работ</w:t>
      </w:r>
    </w:p>
    <w:p w:rsidR="00D56A12" w:rsidRPr="00D56A12" w:rsidRDefault="00D56A12" w:rsidP="00D56A12">
      <w:pPr>
        <w:jc w:val="center"/>
        <w:rPr>
          <w:b/>
          <w:bCs/>
          <w:i w:val="0"/>
          <w:sz w:val="24"/>
          <w:u w:val="single"/>
        </w:rPr>
      </w:pPr>
    </w:p>
    <w:p w:rsidR="00D56A12" w:rsidRPr="00D56A12" w:rsidRDefault="00D56A12" w:rsidP="00D56A12">
      <w:pPr>
        <w:jc w:val="both"/>
        <w:rPr>
          <w:b/>
          <w:bCs/>
          <w:i w:val="0"/>
          <w:sz w:val="24"/>
        </w:rPr>
      </w:pPr>
    </w:p>
    <w:p w:rsidR="00D56A12" w:rsidRPr="00D56A12" w:rsidRDefault="00D56A12" w:rsidP="00D56A12">
      <w:pPr>
        <w:ind w:right="291"/>
        <w:jc w:val="both"/>
        <w:rPr>
          <w:i w:val="0"/>
          <w:sz w:val="24"/>
          <w:u w:val="single"/>
        </w:rPr>
      </w:pPr>
      <w:r w:rsidRPr="00D56A12">
        <w:rPr>
          <w:b/>
          <w:bCs/>
          <w:i w:val="0"/>
          <w:sz w:val="24"/>
        </w:rPr>
        <w:t xml:space="preserve">Оценка 5 </w:t>
      </w:r>
      <w:r w:rsidRPr="00D56A12">
        <w:rPr>
          <w:i w:val="0"/>
          <w:sz w:val="24"/>
        </w:rPr>
        <w:t>ставится за работу, выполненную полностью без ошибок и недочетов.</w:t>
      </w:r>
      <w:r w:rsidRPr="00D56A12">
        <w:rPr>
          <w:i w:val="0"/>
          <w:sz w:val="24"/>
          <w:u w:val="single"/>
        </w:rPr>
        <w:t xml:space="preserve">  </w:t>
      </w:r>
    </w:p>
    <w:p w:rsidR="00D56A12" w:rsidRPr="00D56A12" w:rsidRDefault="00D56A12" w:rsidP="00D56A12">
      <w:pPr>
        <w:jc w:val="both"/>
        <w:rPr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Оценка 4 </w:t>
      </w:r>
      <w:r w:rsidRPr="00D56A12">
        <w:rPr>
          <w:i w:val="0"/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D56A12" w:rsidRPr="00D56A12" w:rsidRDefault="00D56A12" w:rsidP="00D56A12">
      <w:pPr>
        <w:jc w:val="both"/>
        <w:rPr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Оценка 3 </w:t>
      </w:r>
      <w:r w:rsidRPr="00D56A12">
        <w:rPr>
          <w:i w:val="0"/>
          <w:sz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Оценка 2 </w:t>
      </w:r>
      <w:r w:rsidRPr="00D56A12">
        <w:rPr>
          <w:i w:val="0"/>
          <w:sz w:val="24"/>
        </w:rPr>
        <w:t>ставится за работу,</w:t>
      </w:r>
      <w:r w:rsidRPr="00D56A12">
        <w:rPr>
          <w:bCs/>
          <w:i w:val="0"/>
          <w:sz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/>
          <w:i w:val="0"/>
          <w:sz w:val="24"/>
        </w:rPr>
        <w:t xml:space="preserve">Оценка 1 </w:t>
      </w:r>
      <w:r w:rsidRPr="00D56A12">
        <w:rPr>
          <w:bCs/>
          <w:i w:val="0"/>
          <w:sz w:val="24"/>
        </w:rPr>
        <w:t>ставится за работу, невыполненную совсем или выполненную с грубыми ошибками в заданиях.</w:t>
      </w:r>
    </w:p>
    <w:p w:rsidR="00D56A12" w:rsidRPr="00D56A12" w:rsidRDefault="00D56A12" w:rsidP="00D56A12">
      <w:pPr>
        <w:jc w:val="center"/>
        <w:rPr>
          <w:b/>
          <w:i w:val="0"/>
          <w:sz w:val="24"/>
          <w:u w:val="single"/>
        </w:rPr>
      </w:pPr>
      <w:r w:rsidRPr="00D56A12">
        <w:rPr>
          <w:b/>
          <w:i w:val="0"/>
          <w:sz w:val="24"/>
          <w:u w:val="single"/>
        </w:rPr>
        <w:t>3. Оценка лабораторных работ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/>
          <w:i w:val="0"/>
          <w:sz w:val="24"/>
        </w:rPr>
        <w:t xml:space="preserve">Оценка 5 </w:t>
      </w:r>
      <w:r w:rsidRPr="00D56A12">
        <w:rPr>
          <w:bCs/>
          <w:i w:val="0"/>
          <w:sz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/>
          <w:i w:val="0"/>
          <w:sz w:val="24"/>
        </w:rPr>
        <w:t xml:space="preserve">Оценка 4 </w:t>
      </w:r>
      <w:r w:rsidRPr="00D56A12">
        <w:rPr>
          <w:bCs/>
          <w:i w:val="0"/>
          <w:sz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/>
          <w:i w:val="0"/>
          <w:sz w:val="24"/>
        </w:rPr>
        <w:t xml:space="preserve">Оценка 3 </w:t>
      </w:r>
      <w:r w:rsidRPr="00D56A12">
        <w:rPr>
          <w:bCs/>
          <w:i w:val="0"/>
          <w:sz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/>
          <w:i w:val="0"/>
          <w:sz w:val="24"/>
        </w:rPr>
        <w:t xml:space="preserve">Оценка 2 </w:t>
      </w:r>
      <w:r w:rsidRPr="00D56A12">
        <w:rPr>
          <w:bCs/>
          <w:i w:val="0"/>
          <w:sz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/>
          <w:i w:val="0"/>
          <w:sz w:val="24"/>
        </w:rPr>
        <w:t xml:space="preserve">Оценка 1 </w:t>
      </w:r>
      <w:r w:rsidRPr="00D56A12">
        <w:rPr>
          <w:bCs/>
          <w:i w:val="0"/>
          <w:sz w:val="24"/>
        </w:rPr>
        <w:t>ставится в том случае, если учащийся совсем не выполнил работу.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</w:p>
    <w:p w:rsidR="00D56A12" w:rsidRPr="00D56A12" w:rsidRDefault="00D56A12" w:rsidP="00D56A12">
      <w:pPr>
        <w:jc w:val="center"/>
        <w:rPr>
          <w:b/>
          <w:i w:val="0"/>
          <w:sz w:val="24"/>
          <w:u w:val="single"/>
        </w:rPr>
      </w:pPr>
      <w:r w:rsidRPr="00D56A12">
        <w:rPr>
          <w:b/>
          <w:i w:val="0"/>
          <w:sz w:val="24"/>
          <w:u w:val="single"/>
        </w:rPr>
        <w:t>Перечень ошибок</w:t>
      </w:r>
    </w:p>
    <w:p w:rsidR="00D56A12" w:rsidRPr="00D56A12" w:rsidRDefault="00D56A12" w:rsidP="00D56A12">
      <w:pPr>
        <w:jc w:val="center"/>
        <w:rPr>
          <w:b/>
          <w:i w:val="0"/>
          <w:sz w:val="24"/>
        </w:rPr>
      </w:pPr>
      <w:r w:rsidRPr="00D56A12">
        <w:rPr>
          <w:b/>
          <w:i w:val="0"/>
          <w:sz w:val="24"/>
          <w:lang w:val="en-US"/>
        </w:rPr>
        <w:t>I</w:t>
      </w:r>
      <w:r w:rsidRPr="00D56A12">
        <w:rPr>
          <w:b/>
          <w:i w:val="0"/>
          <w:sz w:val="24"/>
        </w:rPr>
        <w:t>. Грубые ошибки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2. Неумение выделять в ответе главное.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D56A12">
        <w:rPr>
          <w:bCs/>
          <w:i w:val="0"/>
          <w:sz w:val="24"/>
        </w:rPr>
        <w:t>решенным</w:t>
      </w:r>
      <w:proofErr w:type="gramEnd"/>
      <w:r w:rsidRPr="00D56A12">
        <w:rPr>
          <w:bCs/>
          <w:i w:val="0"/>
          <w:sz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4. Неумение читать и строить графики и принципиальные схемы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6. Небрежное отношение  к лабораторному оборудованию и измерительным приборам.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7. Неумение определить показания измерительного прибора.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8. Нарушение требований правил безопасного труда при выполнении эксперимента.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</w:p>
    <w:p w:rsidR="00D56A12" w:rsidRPr="00D56A12" w:rsidRDefault="00D56A12" w:rsidP="00D56A12">
      <w:pPr>
        <w:jc w:val="center"/>
        <w:rPr>
          <w:b/>
          <w:i w:val="0"/>
          <w:sz w:val="24"/>
        </w:rPr>
      </w:pPr>
      <w:r w:rsidRPr="00D56A12">
        <w:rPr>
          <w:b/>
          <w:i w:val="0"/>
          <w:sz w:val="24"/>
          <w:lang w:val="en-US"/>
        </w:rPr>
        <w:t>II</w:t>
      </w:r>
      <w:r w:rsidRPr="00D56A12">
        <w:rPr>
          <w:b/>
          <w:i w:val="0"/>
          <w:sz w:val="24"/>
        </w:rPr>
        <w:t>. Негрубые ошибки</w:t>
      </w:r>
    </w:p>
    <w:p w:rsidR="00D56A12" w:rsidRPr="00D56A12" w:rsidRDefault="00D56A12" w:rsidP="00D56A12">
      <w:pPr>
        <w:numPr>
          <w:ilvl w:val="0"/>
          <w:numId w:val="16"/>
        </w:numPr>
        <w:tabs>
          <w:tab w:val="left" w:pos="0"/>
        </w:tabs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56A12" w:rsidRPr="00D56A12" w:rsidRDefault="00D56A12" w:rsidP="00D56A12">
      <w:pPr>
        <w:numPr>
          <w:ilvl w:val="0"/>
          <w:numId w:val="16"/>
        </w:numPr>
        <w:tabs>
          <w:tab w:val="left" w:pos="0"/>
        </w:tabs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Ошибки в условных обозначениях на принципиальных схемах, неточности чертежей, графиков, схем.</w:t>
      </w:r>
    </w:p>
    <w:p w:rsidR="00D56A12" w:rsidRPr="00D56A12" w:rsidRDefault="00D56A12" w:rsidP="00D56A12">
      <w:pPr>
        <w:numPr>
          <w:ilvl w:val="0"/>
          <w:numId w:val="16"/>
        </w:numPr>
        <w:tabs>
          <w:tab w:val="left" w:pos="0"/>
          <w:tab w:val="left" w:pos="709"/>
        </w:tabs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Пропуск или неточное написание наименований единиц физических величин.</w:t>
      </w:r>
    </w:p>
    <w:p w:rsidR="00D56A12" w:rsidRPr="00D56A12" w:rsidRDefault="00D56A12" w:rsidP="00D56A12">
      <w:pPr>
        <w:numPr>
          <w:ilvl w:val="0"/>
          <w:numId w:val="16"/>
        </w:numPr>
        <w:tabs>
          <w:tab w:val="left" w:pos="0"/>
        </w:tabs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Нерациональный выбор хода решения.</w:t>
      </w:r>
    </w:p>
    <w:p w:rsidR="00D56A12" w:rsidRPr="00D56A12" w:rsidRDefault="00D56A12" w:rsidP="00D56A12">
      <w:pPr>
        <w:jc w:val="both"/>
        <w:rPr>
          <w:bCs/>
          <w:i w:val="0"/>
          <w:sz w:val="24"/>
        </w:rPr>
      </w:pPr>
    </w:p>
    <w:p w:rsidR="00D56A12" w:rsidRPr="00D56A12" w:rsidRDefault="00D56A12" w:rsidP="00D56A12">
      <w:pPr>
        <w:jc w:val="center"/>
        <w:rPr>
          <w:b/>
          <w:i w:val="0"/>
          <w:sz w:val="24"/>
        </w:rPr>
      </w:pPr>
      <w:r w:rsidRPr="00D56A12">
        <w:rPr>
          <w:b/>
          <w:i w:val="0"/>
          <w:sz w:val="24"/>
          <w:lang w:val="en-US"/>
        </w:rPr>
        <w:t>III</w:t>
      </w:r>
      <w:r w:rsidRPr="00D56A12">
        <w:rPr>
          <w:b/>
          <w:i w:val="0"/>
          <w:sz w:val="24"/>
        </w:rPr>
        <w:t>. Недочеты</w:t>
      </w:r>
    </w:p>
    <w:p w:rsidR="00D56A12" w:rsidRPr="00D56A12" w:rsidRDefault="00D56A12" w:rsidP="00D56A12">
      <w:pPr>
        <w:jc w:val="center"/>
        <w:rPr>
          <w:b/>
          <w:i w:val="0"/>
          <w:sz w:val="24"/>
        </w:rPr>
      </w:pPr>
    </w:p>
    <w:p w:rsidR="00D56A12" w:rsidRPr="00D56A12" w:rsidRDefault="00D56A12" w:rsidP="00D56A12">
      <w:pPr>
        <w:numPr>
          <w:ilvl w:val="0"/>
          <w:numId w:val="15"/>
        </w:numPr>
        <w:tabs>
          <w:tab w:val="left" w:pos="0"/>
          <w:tab w:val="left" w:pos="360"/>
        </w:tabs>
        <w:ind w:left="0"/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56A12" w:rsidRPr="00D56A12" w:rsidRDefault="00D56A12" w:rsidP="00D56A12">
      <w:pPr>
        <w:numPr>
          <w:ilvl w:val="0"/>
          <w:numId w:val="15"/>
        </w:numPr>
        <w:tabs>
          <w:tab w:val="left" w:pos="0"/>
          <w:tab w:val="left" w:pos="360"/>
        </w:tabs>
        <w:ind w:left="0"/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56A12" w:rsidRPr="00D56A12" w:rsidRDefault="00D56A12" w:rsidP="00D56A12">
      <w:pPr>
        <w:numPr>
          <w:ilvl w:val="0"/>
          <w:numId w:val="15"/>
        </w:numPr>
        <w:tabs>
          <w:tab w:val="left" w:pos="0"/>
          <w:tab w:val="left" w:pos="360"/>
        </w:tabs>
        <w:ind w:left="0"/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Отдельные погрешности в формулировке вопроса или ответа.</w:t>
      </w:r>
    </w:p>
    <w:p w:rsidR="00D56A12" w:rsidRPr="00D56A12" w:rsidRDefault="00D56A12" w:rsidP="00D56A12">
      <w:pPr>
        <w:numPr>
          <w:ilvl w:val="0"/>
          <w:numId w:val="15"/>
        </w:numPr>
        <w:tabs>
          <w:tab w:val="left" w:pos="0"/>
          <w:tab w:val="left" w:pos="360"/>
        </w:tabs>
        <w:ind w:left="0"/>
        <w:jc w:val="both"/>
        <w:rPr>
          <w:bCs/>
          <w:i w:val="0"/>
          <w:sz w:val="24"/>
        </w:rPr>
      </w:pPr>
      <w:r w:rsidRPr="00D56A12">
        <w:rPr>
          <w:bCs/>
          <w:i w:val="0"/>
          <w:sz w:val="24"/>
        </w:rPr>
        <w:t>Небрежное выполнение записей, чертежей, схем, графиков.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sz w:val="24"/>
        </w:rPr>
        <w:t xml:space="preserve">5.Орфографические и пунктуационные ошибки.                                                                                                  </w:t>
      </w:r>
    </w:p>
    <w:p w:rsidR="00D56A12" w:rsidRPr="00D56A12" w:rsidRDefault="00D56A12" w:rsidP="00D56A12">
      <w:pPr>
        <w:rPr>
          <w:i w:val="0"/>
          <w:color w:val="000000"/>
          <w:sz w:val="24"/>
          <w:u w:val="single"/>
        </w:rPr>
      </w:pPr>
    </w:p>
    <w:p w:rsidR="00D56A12" w:rsidRPr="00D56A12" w:rsidRDefault="00D56A12" w:rsidP="00D56A12">
      <w:pPr>
        <w:jc w:val="center"/>
        <w:rPr>
          <w:i w:val="0"/>
          <w:color w:val="000000"/>
          <w:sz w:val="24"/>
          <w:u w:val="single"/>
        </w:rPr>
      </w:pPr>
      <w:r w:rsidRPr="00D56A12">
        <w:rPr>
          <w:i w:val="0"/>
          <w:color w:val="000000"/>
          <w:sz w:val="24"/>
          <w:u w:val="single"/>
        </w:rPr>
        <w:t>Инструментарий для оценивания достижений обучающихся</w:t>
      </w:r>
    </w:p>
    <w:p w:rsidR="00D56A12" w:rsidRPr="00D56A12" w:rsidRDefault="00D56A12" w:rsidP="00D56A12">
      <w:pPr>
        <w:jc w:val="center"/>
        <w:rPr>
          <w:i w:val="0"/>
          <w:color w:val="000000"/>
          <w:sz w:val="24"/>
        </w:rPr>
      </w:pPr>
    </w:p>
    <w:p w:rsidR="00D56A12" w:rsidRPr="00D56A12" w:rsidRDefault="00D56A12" w:rsidP="00D56A12">
      <w:pPr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 xml:space="preserve">Качество учебно-воспитательного процесса отслеживается в процессе </w:t>
      </w:r>
      <w:r w:rsidRPr="00D56A12">
        <w:rPr>
          <w:i w:val="0"/>
          <w:color w:val="000000"/>
          <w:sz w:val="24"/>
          <w:u w:val="single"/>
        </w:rPr>
        <w:t>проведения:</w:t>
      </w:r>
    </w:p>
    <w:p w:rsidR="00D56A12" w:rsidRPr="00D56A12" w:rsidRDefault="00D56A12" w:rsidP="00D56A12">
      <w:pPr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- тестирования,</w:t>
      </w:r>
    </w:p>
    <w:p w:rsidR="00D56A12" w:rsidRPr="00D56A12" w:rsidRDefault="00D56A12" w:rsidP="00D56A12">
      <w:pPr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- самостоятельных и проверочных работ,</w:t>
      </w:r>
    </w:p>
    <w:p w:rsidR="00D56A12" w:rsidRPr="00D56A12" w:rsidRDefault="00D56A12" w:rsidP="00D56A12">
      <w:pPr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 xml:space="preserve">- контрольных работ, </w:t>
      </w:r>
    </w:p>
    <w:p w:rsidR="00D56A12" w:rsidRPr="00D56A12" w:rsidRDefault="00D56A12" w:rsidP="00D56A12">
      <w:pPr>
        <w:jc w:val="center"/>
        <w:rPr>
          <w:i w:val="0"/>
          <w:color w:val="000000"/>
          <w:sz w:val="24"/>
          <w:u w:val="single"/>
        </w:rPr>
      </w:pPr>
      <w:r w:rsidRPr="00D56A12">
        <w:rPr>
          <w:i w:val="0"/>
          <w:color w:val="000000"/>
          <w:sz w:val="24"/>
          <w:u w:val="single"/>
        </w:rPr>
        <w:t>При проверке:</w:t>
      </w:r>
    </w:p>
    <w:p w:rsidR="00D56A12" w:rsidRPr="00D56A12" w:rsidRDefault="00D56A12" w:rsidP="00D56A12">
      <w:pPr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 xml:space="preserve">-  лабораторных и практических отчётов, </w:t>
      </w:r>
    </w:p>
    <w:p w:rsidR="00D56A12" w:rsidRPr="00D56A12" w:rsidRDefault="00D56A12" w:rsidP="00D56A1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56A12">
        <w:rPr>
          <w:rFonts w:ascii="Times New Roman" w:hAnsi="Times New Roman" w:cs="Times New Roman"/>
          <w:color w:val="000000"/>
          <w:sz w:val="24"/>
          <w:szCs w:val="24"/>
        </w:rPr>
        <w:t>- домашних общих и индивидуальных работ</w:t>
      </w:r>
    </w:p>
    <w:p w:rsidR="00D56A12" w:rsidRPr="00D56A12" w:rsidRDefault="00D56A12" w:rsidP="00D56A12">
      <w:pPr>
        <w:ind w:firstLine="540"/>
        <w:rPr>
          <w:i w:val="0"/>
          <w:sz w:val="24"/>
        </w:rPr>
      </w:pPr>
    </w:p>
    <w:p w:rsidR="00D56A12" w:rsidRPr="00D56A12" w:rsidRDefault="00D56A12" w:rsidP="00D56A12">
      <w:pPr>
        <w:jc w:val="center"/>
        <w:rPr>
          <w:i w:val="0"/>
          <w:color w:val="000000"/>
          <w:sz w:val="24"/>
        </w:rPr>
      </w:pPr>
      <w:r w:rsidRPr="00D56A12">
        <w:rPr>
          <w:i w:val="0"/>
          <w:sz w:val="24"/>
        </w:rPr>
        <w:t xml:space="preserve"> </w:t>
      </w:r>
      <w:r w:rsidRPr="00D56A12">
        <w:rPr>
          <w:i w:val="0"/>
          <w:color w:val="000000"/>
          <w:sz w:val="24"/>
        </w:rPr>
        <w:t>Система условных обозначений</w:t>
      </w:r>
    </w:p>
    <w:p w:rsidR="00D56A12" w:rsidRPr="00D56A12" w:rsidRDefault="00D56A12" w:rsidP="00D56A12">
      <w:pPr>
        <w:jc w:val="center"/>
        <w:rPr>
          <w:i w:val="0"/>
          <w:color w:val="000000"/>
          <w:sz w:val="24"/>
        </w:rPr>
      </w:pPr>
    </w:p>
    <w:p w:rsidR="00D56A12" w:rsidRPr="00D56A12" w:rsidRDefault="00D56A12" w:rsidP="00D56A12">
      <w:pPr>
        <w:rPr>
          <w:i w:val="0"/>
          <w:color w:val="000000"/>
          <w:sz w:val="24"/>
        </w:rPr>
      </w:pPr>
      <w:r w:rsidRPr="00D56A12">
        <w:rPr>
          <w:b/>
          <w:i w:val="0"/>
          <w:color w:val="000000"/>
          <w:sz w:val="24"/>
        </w:rPr>
        <w:t>ИТБ</w:t>
      </w:r>
      <w:r w:rsidRPr="00D56A12">
        <w:rPr>
          <w:i w:val="0"/>
          <w:color w:val="000000"/>
          <w:sz w:val="24"/>
        </w:rPr>
        <w:t xml:space="preserve"> – инструктаж по технике безопасности</w:t>
      </w:r>
    </w:p>
    <w:p w:rsidR="00D56A12" w:rsidRPr="00D56A12" w:rsidRDefault="00D56A12" w:rsidP="00D56A12">
      <w:pPr>
        <w:rPr>
          <w:i w:val="0"/>
          <w:color w:val="000000"/>
          <w:sz w:val="24"/>
        </w:rPr>
      </w:pPr>
      <w:r w:rsidRPr="00D56A12">
        <w:rPr>
          <w:b/>
          <w:i w:val="0"/>
          <w:color w:val="000000"/>
          <w:sz w:val="24"/>
        </w:rPr>
        <w:t>Д.О.</w:t>
      </w:r>
      <w:r w:rsidRPr="00D56A12">
        <w:rPr>
          <w:i w:val="0"/>
          <w:color w:val="000000"/>
          <w:sz w:val="24"/>
        </w:rPr>
        <w:t xml:space="preserve"> – демонстрационный опыт</w:t>
      </w:r>
    </w:p>
    <w:p w:rsidR="00D56A12" w:rsidRPr="00D56A12" w:rsidRDefault="00D56A12" w:rsidP="00D56A12">
      <w:pPr>
        <w:rPr>
          <w:i w:val="0"/>
          <w:color w:val="000000"/>
          <w:sz w:val="24"/>
        </w:rPr>
      </w:pPr>
      <w:r w:rsidRPr="00D56A12">
        <w:rPr>
          <w:b/>
          <w:i w:val="0"/>
          <w:color w:val="000000"/>
          <w:sz w:val="24"/>
        </w:rPr>
        <w:t>Л.О.</w:t>
      </w:r>
      <w:r w:rsidRPr="00D56A12">
        <w:rPr>
          <w:i w:val="0"/>
          <w:color w:val="000000"/>
          <w:sz w:val="24"/>
        </w:rPr>
        <w:t xml:space="preserve"> – лабораторный опыт</w:t>
      </w:r>
    </w:p>
    <w:p w:rsidR="00D56A12" w:rsidRPr="00D56A12" w:rsidRDefault="00D56A12" w:rsidP="00D56A12">
      <w:pPr>
        <w:rPr>
          <w:i w:val="0"/>
          <w:sz w:val="24"/>
        </w:rPr>
      </w:pPr>
      <w:r w:rsidRPr="00D56A12">
        <w:rPr>
          <w:i w:val="0"/>
          <w:color w:val="000000"/>
          <w:sz w:val="24"/>
        </w:rPr>
        <w:t xml:space="preserve">П.Р. – практическая работа.                                                                                                                                         </w:t>
      </w:r>
      <w:r w:rsidRPr="00D56A12">
        <w:rPr>
          <w:i w:val="0"/>
          <w:sz w:val="24"/>
        </w:rPr>
        <w:t xml:space="preserve"> </w:t>
      </w:r>
    </w:p>
    <w:p w:rsidR="00D56A12" w:rsidRPr="00D56A12" w:rsidRDefault="00D56A12" w:rsidP="00D56A12">
      <w:pPr>
        <w:rPr>
          <w:i w:val="0"/>
          <w:sz w:val="24"/>
        </w:rPr>
      </w:pPr>
    </w:p>
    <w:p w:rsidR="00D56A12" w:rsidRPr="00D56A12" w:rsidRDefault="00D56A12" w:rsidP="00D56A12">
      <w:pPr>
        <w:jc w:val="center"/>
        <w:rPr>
          <w:b/>
          <w:i w:val="0"/>
          <w:color w:val="000000"/>
          <w:sz w:val="24"/>
          <w:u w:val="single"/>
        </w:rPr>
      </w:pPr>
      <w:r w:rsidRPr="00D56A12">
        <w:rPr>
          <w:b/>
          <w:i w:val="0"/>
          <w:sz w:val="24"/>
          <w:u w:val="single"/>
        </w:rPr>
        <w:t>Содержание тем учебного курса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  </w:t>
      </w:r>
    </w:p>
    <w:p w:rsidR="00D56A12" w:rsidRPr="00D56A12" w:rsidRDefault="00D56A12" w:rsidP="00D56A12">
      <w:pPr>
        <w:pStyle w:val="aa"/>
        <w:ind w:left="1080"/>
        <w:jc w:val="center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  <w:lang w:val="en-US"/>
        </w:rPr>
        <w:t>I</w:t>
      </w:r>
      <w:r w:rsidRPr="00D56A12">
        <w:rPr>
          <w:b/>
          <w:bCs/>
          <w:i w:val="0"/>
          <w:sz w:val="24"/>
        </w:rPr>
        <w:t>.Тепловые явления (2</w:t>
      </w:r>
      <w:r w:rsidR="0089414A">
        <w:rPr>
          <w:b/>
          <w:bCs/>
          <w:i w:val="0"/>
          <w:sz w:val="24"/>
        </w:rPr>
        <w:t>7</w:t>
      </w:r>
      <w:r w:rsidRPr="00D56A12">
        <w:rPr>
          <w:b/>
          <w:bCs/>
          <w:i w:val="0"/>
          <w:sz w:val="24"/>
        </w:rPr>
        <w:t xml:space="preserve"> часов)</w:t>
      </w:r>
    </w:p>
    <w:p w:rsidR="00D56A12" w:rsidRPr="00D56A12" w:rsidRDefault="00D56A12" w:rsidP="00D56A12">
      <w:pPr>
        <w:pStyle w:val="aa"/>
        <w:ind w:left="1080"/>
        <w:jc w:val="center"/>
        <w:rPr>
          <w:b/>
          <w:bCs/>
          <w:i w:val="0"/>
          <w:sz w:val="24"/>
        </w:rPr>
      </w:pP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Внутренняя энергия.</w:t>
      </w:r>
      <w:r w:rsidRPr="00D56A12">
        <w:rPr>
          <w:b/>
          <w:bCs/>
          <w:i w:val="0"/>
          <w:sz w:val="24"/>
        </w:rPr>
        <w:t xml:space="preserve"> Тепловое движение. </w:t>
      </w:r>
      <w:r w:rsidRPr="00D56A12">
        <w:rPr>
          <w:i w:val="0"/>
          <w:sz w:val="24"/>
        </w:rPr>
        <w:t>Температура. Теплопередача. Необратимость процесса теплопередачи.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t>Связь температуры вещества с хаотическим движением его частиц.</w:t>
      </w:r>
      <w:r w:rsidRPr="00D56A12">
        <w:rPr>
          <w:b/>
          <w:bCs/>
          <w:i w:val="0"/>
          <w:sz w:val="24"/>
        </w:rPr>
        <w:t xml:space="preserve"> Способы изменения внутренней энергии.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Теплопроводность.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 xml:space="preserve">Количество теплоты. Удельная теплоемкость. 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Конвекция.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b/>
          <w:bCs/>
          <w:i w:val="0"/>
          <w:sz w:val="24"/>
        </w:rPr>
        <w:t>Излучение.</w:t>
      </w:r>
      <w:r w:rsidRPr="00D56A12">
        <w:rPr>
          <w:i w:val="0"/>
          <w:sz w:val="24"/>
        </w:rPr>
        <w:t xml:space="preserve"> Закон сохранения энергии в тепловых процессах.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lastRenderedPageBreak/>
        <w:t xml:space="preserve">Плавление и кристаллизация. </w:t>
      </w:r>
      <w:r w:rsidRPr="00D56A12">
        <w:rPr>
          <w:b/>
          <w:bCs/>
          <w:i w:val="0"/>
          <w:sz w:val="24"/>
        </w:rPr>
        <w:t>Удельная теплота плавления. График плавления и отвердевания.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 xml:space="preserve">Преобразование энергии при изменениях агрегатного состояния 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 xml:space="preserve">вещества. 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t xml:space="preserve">Испарение и конденсация. </w:t>
      </w:r>
      <w:r w:rsidRPr="00D56A12">
        <w:rPr>
          <w:b/>
          <w:bCs/>
          <w:i w:val="0"/>
          <w:sz w:val="24"/>
        </w:rPr>
        <w:t>Удельная теплота парообразования и конденсации.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Работа пара и газа при расширении.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Кипение жидкости. Влажность воздуха.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Тепловые двигатели.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Энергия топлива. Удельная теплота сгорания.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b/>
          <w:bCs/>
          <w:i w:val="0"/>
          <w:sz w:val="24"/>
        </w:rPr>
        <w:t>Агрегатные состояния.</w:t>
      </w:r>
      <w:r w:rsidRPr="00D56A12">
        <w:rPr>
          <w:i w:val="0"/>
          <w:sz w:val="24"/>
        </w:rPr>
        <w:t xml:space="preserve"> Преобразование энергии в тепловых двигателях.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КПД теплового двигателя.</w:t>
      </w:r>
    </w:p>
    <w:p w:rsidR="00D56A12" w:rsidRPr="00D56A12" w:rsidRDefault="00D56A12" w:rsidP="00D56A12">
      <w:pPr>
        <w:pStyle w:val="aa"/>
        <w:ind w:left="0"/>
        <w:rPr>
          <w:i w:val="0"/>
          <w:spacing w:val="40"/>
          <w:sz w:val="24"/>
        </w:rPr>
      </w:pPr>
      <w:r w:rsidRPr="00D56A12">
        <w:rPr>
          <w:i w:val="0"/>
          <w:spacing w:val="40"/>
          <w:sz w:val="24"/>
        </w:rPr>
        <w:t>Фронтальная лабораторная работа.</w:t>
      </w:r>
    </w:p>
    <w:p w:rsidR="00D56A12" w:rsidRPr="00D56A12" w:rsidRDefault="00D56A12" w:rsidP="00D56A12">
      <w:pPr>
        <w:pStyle w:val="aa"/>
        <w:ind w:left="0"/>
        <w:rPr>
          <w:i w:val="0"/>
          <w:iCs/>
          <w:spacing w:val="40"/>
          <w:sz w:val="24"/>
        </w:rPr>
      </w:pPr>
      <w:r w:rsidRPr="00D56A12">
        <w:rPr>
          <w:i w:val="0"/>
          <w:iCs/>
          <w:spacing w:val="40"/>
          <w:sz w:val="24"/>
        </w:rPr>
        <w:t>2.</w:t>
      </w:r>
      <w:r w:rsidRPr="00D56A12">
        <w:rPr>
          <w:i w:val="0"/>
          <w:iCs/>
          <w:sz w:val="24"/>
        </w:rPr>
        <w:t xml:space="preserve"> Сравнение количеств теплоты при смешивании воды  разной температуры</w:t>
      </w:r>
      <w:r w:rsidRPr="00D56A12">
        <w:rPr>
          <w:i w:val="0"/>
          <w:iCs/>
          <w:spacing w:val="40"/>
          <w:sz w:val="24"/>
        </w:rPr>
        <w:t>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pacing w:val="40"/>
          <w:sz w:val="24"/>
        </w:rPr>
        <w:t>3</w:t>
      </w:r>
      <w:r w:rsidRPr="00D56A12">
        <w:rPr>
          <w:i w:val="0"/>
          <w:iCs/>
          <w:sz w:val="24"/>
        </w:rPr>
        <w:t>.Измерение относительной влажности воздуха с помощью термометра.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4.Измерение удельной теплоемкости твердого тела.</w:t>
      </w:r>
    </w:p>
    <w:p w:rsidR="00D56A12" w:rsidRPr="00D56A12" w:rsidRDefault="00D56A12" w:rsidP="00D56A12">
      <w:pPr>
        <w:pStyle w:val="aa"/>
        <w:ind w:left="0"/>
        <w:jc w:val="center"/>
        <w:rPr>
          <w:b/>
          <w:bCs/>
          <w:i w:val="0"/>
          <w:sz w:val="24"/>
        </w:rPr>
      </w:pPr>
    </w:p>
    <w:p w:rsidR="00D56A12" w:rsidRPr="00D56A12" w:rsidRDefault="00D56A12" w:rsidP="00D56A12">
      <w:pPr>
        <w:pStyle w:val="aa"/>
        <w:ind w:left="0"/>
        <w:jc w:val="center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  <w:lang w:val="en-US"/>
        </w:rPr>
        <w:t>III</w:t>
      </w:r>
      <w:r w:rsidRPr="00D56A12">
        <w:rPr>
          <w:b/>
          <w:bCs/>
          <w:i w:val="0"/>
          <w:sz w:val="24"/>
        </w:rPr>
        <w:t>.Электрические явления (26 часов)</w:t>
      </w:r>
    </w:p>
    <w:p w:rsidR="00D56A12" w:rsidRPr="00D56A12" w:rsidRDefault="00D56A12" w:rsidP="00D56A12">
      <w:pPr>
        <w:pStyle w:val="aa"/>
        <w:ind w:left="0"/>
        <w:jc w:val="center"/>
        <w:rPr>
          <w:b/>
          <w:bCs/>
          <w:i w:val="0"/>
          <w:sz w:val="24"/>
        </w:rPr>
      </w:pP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t xml:space="preserve">Закон сохранения электрического заряда. Электрическое поле. </w:t>
      </w:r>
      <w:r w:rsidRPr="00D56A12">
        <w:rPr>
          <w:b/>
          <w:bCs/>
          <w:i w:val="0"/>
          <w:sz w:val="24"/>
        </w:rPr>
        <w:t>Электроскоп. Строение атомов.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Объяснение электрических явлений.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Проводники и непроводники электричества. 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Действие электрического поля на электрические заряды.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t xml:space="preserve">Постоянный электрический ток. </w:t>
      </w:r>
      <w:r w:rsidRPr="00D56A12">
        <w:rPr>
          <w:b/>
          <w:bCs/>
          <w:i w:val="0"/>
          <w:sz w:val="24"/>
        </w:rPr>
        <w:t xml:space="preserve">Источники электрического тока. 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t xml:space="preserve">Носители свободных электрических зарядов в металлах, жидкостях и газах. </w:t>
      </w:r>
      <w:r w:rsidRPr="00D56A12">
        <w:rPr>
          <w:b/>
          <w:bCs/>
          <w:i w:val="0"/>
          <w:sz w:val="24"/>
        </w:rPr>
        <w:t>Электрическая цепь и ее составные части</w:t>
      </w:r>
      <w:r w:rsidRPr="00D56A12">
        <w:rPr>
          <w:i w:val="0"/>
          <w:sz w:val="24"/>
        </w:rPr>
        <w:t xml:space="preserve">. Сила тока. Единицы силы тока. </w:t>
      </w:r>
      <w:r w:rsidRPr="00D56A12">
        <w:rPr>
          <w:b/>
          <w:bCs/>
          <w:i w:val="0"/>
          <w:sz w:val="24"/>
        </w:rPr>
        <w:t>Амперметр. Измерение силы тока.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t xml:space="preserve">Напряжение. Единицы напряжения. </w:t>
      </w:r>
      <w:r w:rsidRPr="00D56A12">
        <w:rPr>
          <w:b/>
          <w:bCs/>
          <w:i w:val="0"/>
          <w:sz w:val="24"/>
        </w:rPr>
        <w:t>Вольтметр. Измерение напряжения. Зависимость силы тока от напряжения.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Сопротивление. Единицы сопротивления.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 xml:space="preserve">Закон Ома для участка электрической цепи. 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Расчет сопротивления проводников. Удельное сопротивление.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Примеры на расчет сопротивления проводников, силы тока и напряжения.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Реостаты.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Последовательное и параллельное соединение проводников. Действия электрического тока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t xml:space="preserve">Закон </w:t>
      </w:r>
      <w:proofErr w:type="spellStart"/>
      <w:proofErr w:type="gramStart"/>
      <w:r w:rsidRPr="00D56A12">
        <w:rPr>
          <w:i w:val="0"/>
          <w:sz w:val="24"/>
        </w:rPr>
        <w:t>Джоуля-Ленца</w:t>
      </w:r>
      <w:proofErr w:type="spellEnd"/>
      <w:proofErr w:type="gramEnd"/>
      <w:r w:rsidRPr="00D56A12">
        <w:rPr>
          <w:b/>
          <w:bCs/>
          <w:i w:val="0"/>
          <w:sz w:val="24"/>
        </w:rPr>
        <w:t>. Работа электрического тока.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Мощность электрического тока.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Единицы работы электрического тока, применяемые на практике.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Счетчик электрической энергии. Электронагревательные приборы.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lastRenderedPageBreak/>
        <w:t>Расчет электроэнергии, потребляемой бытовыми приборами.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Нагревание проводников электрическим током.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Количество теплоты, выделяемое проводником с током.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Лампа накаливания. Короткое замыкание.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Предохранители.</w:t>
      </w:r>
    </w:p>
    <w:p w:rsidR="00D56A12" w:rsidRPr="00D56A12" w:rsidRDefault="00D56A12" w:rsidP="00D56A12">
      <w:pPr>
        <w:pStyle w:val="aa"/>
        <w:ind w:left="0"/>
        <w:rPr>
          <w:i w:val="0"/>
          <w:spacing w:val="40"/>
          <w:sz w:val="24"/>
        </w:rPr>
      </w:pPr>
      <w:r w:rsidRPr="00D56A12">
        <w:rPr>
          <w:i w:val="0"/>
          <w:spacing w:val="40"/>
          <w:sz w:val="24"/>
        </w:rPr>
        <w:t>Фронтальная лабораторная работа.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5.Сборка электрической цепи и измерение силы тока в ее различных участках.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6.Измерение напряжения на различных участках электрической цепи.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7.Регулирование силы тока реостатом.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8.Измерение сопротивления проводника с помощью амперметра и вольтметра.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9.Измерение работы и мощности электрического тока.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10.Измерение КПД установки с электрическим нагревателем.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</w:p>
    <w:p w:rsidR="00D56A12" w:rsidRPr="00D56A12" w:rsidRDefault="00D56A12" w:rsidP="00D56A12">
      <w:pPr>
        <w:pStyle w:val="aa"/>
        <w:ind w:left="0"/>
        <w:jc w:val="center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  <w:lang w:val="en-US"/>
        </w:rPr>
        <w:t>IV</w:t>
      </w:r>
      <w:r w:rsidRPr="00D56A12">
        <w:rPr>
          <w:b/>
          <w:bCs/>
          <w:i w:val="0"/>
          <w:sz w:val="24"/>
        </w:rPr>
        <w:t>.Световые явления (10 часов)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Источники света. 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Прямолинейное распространение,  отражение и преломление света. Луч.  Закон отражения света.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i w:val="0"/>
          <w:sz w:val="24"/>
        </w:rPr>
        <w:t xml:space="preserve">Плоское зеркало. Линза. </w:t>
      </w:r>
      <w:r w:rsidRPr="00D56A12">
        <w:rPr>
          <w:b/>
          <w:bCs/>
          <w:i w:val="0"/>
          <w:sz w:val="24"/>
        </w:rPr>
        <w:t xml:space="preserve">Оптическая сила линзы. </w:t>
      </w:r>
      <w:proofErr w:type="gramStart"/>
      <w:r w:rsidRPr="00D56A12">
        <w:rPr>
          <w:b/>
          <w:bCs/>
          <w:i w:val="0"/>
          <w:sz w:val="24"/>
        </w:rPr>
        <w:t>Изображение</w:t>
      </w:r>
      <w:proofErr w:type="gramEnd"/>
      <w:r w:rsidRPr="00D56A12">
        <w:rPr>
          <w:b/>
          <w:bCs/>
          <w:i w:val="0"/>
          <w:sz w:val="24"/>
        </w:rPr>
        <w:t xml:space="preserve"> даваемое линзой.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Измерение фокусного расстояния собирающей линзы.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Оптические приборы.</w:t>
      </w: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 xml:space="preserve">Глаз и зрение. Очки. </w:t>
      </w:r>
    </w:p>
    <w:p w:rsidR="00D56A12" w:rsidRPr="00D56A12" w:rsidRDefault="00D56A12" w:rsidP="00D56A12">
      <w:pPr>
        <w:pStyle w:val="aa"/>
        <w:ind w:left="0"/>
        <w:rPr>
          <w:i w:val="0"/>
          <w:spacing w:val="40"/>
          <w:sz w:val="24"/>
        </w:rPr>
      </w:pPr>
      <w:r w:rsidRPr="00D56A12">
        <w:rPr>
          <w:i w:val="0"/>
          <w:spacing w:val="40"/>
          <w:sz w:val="24"/>
        </w:rPr>
        <w:t>Фронтальная лабораторная работа.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11.Изучение законов отражения света.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12.Наблюдение явления преломления света.</w:t>
      </w:r>
    </w:p>
    <w:p w:rsidR="00D56A12" w:rsidRPr="00D56A12" w:rsidRDefault="00D56A12" w:rsidP="00D56A12">
      <w:pPr>
        <w:pStyle w:val="aa"/>
        <w:ind w:left="0"/>
        <w:rPr>
          <w:i w:val="0"/>
          <w:iCs/>
          <w:sz w:val="24"/>
        </w:rPr>
      </w:pPr>
      <w:r w:rsidRPr="00D56A12">
        <w:rPr>
          <w:i w:val="0"/>
          <w:iCs/>
          <w:sz w:val="24"/>
        </w:rPr>
        <w:t>13.Получение изображения с помощью линзы.</w:t>
      </w:r>
    </w:p>
    <w:p w:rsidR="00D56A12" w:rsidRPr="00D56A12" w:rsidRDefault="00D56A12" w:rsidP="00D56A12">
      <w:pPr>
        <w:pStyle w:val="aa"/>
        <w:ind w:left="0"/>
        <w:rPr>
          <w:b/>
          <w:i w:val="0"/>
          <w:iCs/>
          <w:sz w:val="24"/>
        </w:rPr>
      </w:pPr>
      <w:r w:rsidRPr="00D56A12">
        <w:rPr>
          <w:b/>
          <w:i w:val="0"/>
          <w:iCs/>
          <w:sz w:val="24"/>
        </w:rPr>
        <w:t xml:space="preserve">                                                          </w:t>
      </w:r>
      <w:proofErr w:type="gramStart"/>
      <w:r w:rsidRPr="00D56A12">
        <w:rPr>
          <w:b/>
          <w:bCs/>
          <w:i w:val="0"/>
          <w:sz w:val="24"/>
          <w:lang w:val="en-US"/>
        </w:rPr>
        <w:t>V</w:t>
      </w:r>
      <w:r w:rsidRPr="00D56A12">
        <w:rPr>
          <w:b/>
          <w:i w:val="0"/>
          <w:iCs/>
          <w:sz w:val="24"/>
        </w:rPr>
        <w:t xml:space="preserve">  Повторение</w:t>
      </w:r>
      <w:proofErr w:type="gramEnd"/>
      <w:r w:rsidRPr="00D56A12">
        <w:rPr>
          <w:b/>
          <w:i w:val="0"/>
          <w:iCs/>
          <w:sz w:val="24"/>
        </w:rPr>
        <w:t xml:space="preserve"> (2часа)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  <w:rPr>
          <w:rFonts w:ascii="Arial" w:hAnsi="Arial"/>
        </w:rPr>
      </w:pPr>
      <w:r w:rsidRPr="00D56A12">
        <w:rPr>
          <w:rFonts w:ascii="Arial" w:hAnsi="Arial"/>
        </w:rPr>
        <w:t>               </w:t>
      </w:r>
    </w:p>
    <w:p w:rsidR="00D56A12" w:rsidRPr="00D56A12" w:rsidRDefault="00D56A12" w:rsidP="00D56A12">
      <w:pPr>
        <w:pStyle w:val="ac"/>
        <w:spacing w:before="0" w:beforeAutospacing="0" w:after="0" w:afterAutospacing="0"/>
        <w:jc w:val="center"/>
        <w:textAlignment w:val="top"/>
        <w:rPr>
          <w:rFonts w:ascii="Arial" w:hAnsi="Arial"/>
          <w:b/>
        </w:rPr>
      </w:pPr>
      <w:r w:rsidRPr="00D56A12">
        <w:rPr>
          <w:rFonts w:ascii="Arial" w:hAnsi="Arial"/>
          <w:b/>
          <w:u w:val="single"/>
        </w:rPr>
        <w:t>Тепловые явления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rPr>
          <w:rFonts w:ascii="Arial" w:hAnsi="Arial"/>
        </w:rPr>
        <w:t xml:space="preserve">                </w:t>
      </w:r>
      <w:r w:rsidRPr="00D56A12">
        <w:t xml:space="preserve">Учащиеся должны </w:t>
      </w:r>
      <w:r w:rsidRPr="00D56A12">
        <w:rPr>
          <w:u w:val="single"/>
        </w:rPr>
        <w:t>знать</w:t>
      </w:r>
      <w:r w:rsidRPr="00D56A12">
        <w:t>: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 xml:space="preserve">                </w:t>
      </w:r>
      <w:proofErr w:type="gramStart"/>
      <w:r w:rsidRPr="00D56A12">
        <w:t>Понятия: внутренняя энергия, теплопередача, теплообмен, количество теплоты, удельная теплоемкость, удельная теплота сгорания топлива, температура плавления, удельная теплота плавления,  удельная теплота парообразования.</w:t>
      </w:r>
      <w:proofErr w:type="gramEnd"/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>                Применение изученных тепловых процессов в тепловых двигателях, технических устройствах и приборах.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>                Учащиеся должны уметь: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Применять основные положения МКТ для объяснения понятия внутренняя энергия, конвекция, теплопроводности, плавления, испарения.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Пользоваться термометром и калориметром.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«Читать» графики изменения температуры тел при нагревании, плавлении, парообразовании.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Решать качественные задачи с использованием знаний о способах изменения внутренней энергии при различных способах теплопередачи.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Решать задачи с применением формул:</w:t>
      </w:r>
    </w:p>
    <w:p w:rsidR="00D56A12" w:rsidRPr="00D56A12" w:rsidRDefault="00D56A12" w:rsidP="00D56A12">
      <w:pPr>
        <w:pStyle w:val="ac"/>
        <w:spacing w:before="0" w:beforeAutospacing="0" w:after="0" w:afterAutospacing="0"/>
        <w:ind w:left="708"/>
        <w:textAlignment w:val="top"/>
      </w:pPr>
      <w:r w:rsidRPr="00D56A12">
        <w:rPr>
          <w:lang w:val="en-US"/>
        </w:rPr>
        <w:lastRenderedPageBreak/>
        <w:t>Q</w:t>
      </w:r>
      <w:r w:rsidRPr="00D56A12">
        <w:t>=</w:t>
      </w:r>
      <w:proofErr w:type="gramStart"/>
      <w:r w:rsidRPr="00D56A12">
        <w:rPr>
          <w:lang w:val="en-US"/>
        </w:rPr>
        <w:t>cm</w:t>
      </w:r>
      <w:r w:rsidRPr="00D56A12">
        <w:t>(</w:t>
      </w:r>
      <w:proofErr w:type="gramEnd"/>
      <w:r w:rsidRPr="00D56A12">
        <w:rPr>
          <w:lang w:val="en-US"/>
        </w:rPr>
        <w:t>t</w:t>
      </w:r>
      <w:r w:rsidRPr="00D56A12">
        <w:rPr>
          <w:vertAlign w:val="subscript"/>
        </w:rPr>
        <w:t>2</w:t>
      </w:r>
      <w:r w:rsidRPr="00D56A12">
        <w:t xml:space="preserve"> – </w:t>
      </w:r>
      <w:r w:rsidRPr="00D56A12">
        <w:rPr>
          <w:lang w:val="en-US"/>
        </w:rPr>
        <w:t>t</w:t>
      </w:r>
      <w:r w:rsidRPr="00D56A12">
        <w:rPr>
          <w:vertAlign w:val="subscript"/>
        </w:rPr>
        <w:t>1</w:t>
      </w:r>
      <w:r w:rsidRPr="00D56A12">
        <w:t>)</w:t>
      </w:r>
      <w:r>
        <w:rPr>
          <w:lang w:val="en-US"/>
        </w:rPr>
        <w:t>       </w:t>
      </w:r>
      <w:r w:rsidRPr="00D56A12">
        <w:t xml:space="preserve"> </w:t>
      </w:r>
      <w:r>
        <w:rPr>
          <w:lang w:val="en-US"/>
        </w:rPr>
        <w:t>Q</w:t>
      </w:r>
      <w:r w:rsidRPr="00D56A12">
        <w:t>=</w:t>
      </w:r>
      <w:proofErr w:type="spellStart"/>
      <w:r>
        <w:rPr>
          <w:lang w:val="en-US"/>
        </w:rPr>
        <w:t>qm</w:t>
      </w:r>
      <w:proofErr w:type="spellEnd"/>
      <w:r>
        <w:rPr>
          <w:lang w:val="en-US"/>
        </w:rPr>
        <w:t>   </w:t>
      </w:r>
      <w:r w:rsidRPr="00D56A12">
        <w:t xml:space="preserve"> </w:t>
      </w:r>
      <w:r>
        <w:rPr>
          <w:lang w:val="en-US"/>
        </w:rPr>
        <w:t>Q</w:t>
      </w:r>
      <w:r w:rsidRPr="00D56A12">
        <w:t>=</w:t>
      </w:r>
      <w:proofErr w:type="spellStart"/>
      <w:r>
        <w:rPr>
          <w:lang w:val="en-US"/>
        </w:rPr>
        <w:t>λ</w:t>
      </w:r>
      <w:r w:rsidRPr="00D56A12">
        <w:rPr>
          <w:lang w:val="en-US"/>
        </w:rPr>
        <w:t>m</w:t>
      </w:r>
      <w:proofErr w:type="spellEnd"/>
      <w:r w:rsidRPr="00D56A12">
        <w:rPr>
          <w:lang w:val="en-US"/>
        </w:rPr>
        <w:t>   </w:t>
      </w:r>
      <w:r w:rsidRPr="00D56A12">
        <w:t xml:space="preserve"> </w:t>
      </w:r>
      <w:r w:rsidRPr="00D56A12">
        <w:rPr>
          <w:lang w:val="en-US"/>
        </w:rPr>
        <w:t>Q</w:t>
      </w:r>
      <w:r w:rsidRPr="00D56A12">
        <w:t>=</w:t>
      </w:r>
      <w:r w:rsidRPr="00D56A12">
        <w:rPr>
          <w:lang w:val="en-US"/>
        </w:rPr>
        <w:t>Lm</w:t>
      </w:r>
    </w:p>
    <w:p w:rsidR="00D56A12" w:rsidRPr="00D56A12" w:rsidRDefault="00D56A12" w:rsidP="00D56A12">
      <w:pPr>
        <w:shd w:val="clear" w:color="auto" w:fill="FFFFFF"/>
        <w:ind w:left="331" w:hanging="331"/>
        <w:jc w:val="center"/>
        <w:rPr>
          <w:b/>
          <w:i w:val="0"/>
          <w:sz w:val="24"/>
          <w:u w:val="single"/>
        </w:rPr>
      </w:pPr>
      <w:r w:rsidRPr="00D56A12">
        <w:rPr>
          <w:i w:val="0"/>
          <w:sz w:val="24"/>
          <w:u w:val="single"/>
          <w:lang w:val="en-US"/>
        </w:rPr>
        <w:t> </w:t>
      </w:r>
      <w:r w:rsidRPr="00D56A12">
        <w:rPr>
          <w:b/>
          <w:i w:val="0"/>
          <w:sz w:val="24"/>
          <w:u w:val="single"/>
        </w:rPr>
        <w:t>Демонстрации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  <w:lang w:val="en-US"/>
        </w:rPr>
        <w:t> </w:t>
      </w:r>
      <w:r w:rsidRPr="00D56A12">
        <w:rPr>
          <w:i w:val="0"/>
          <w:sz w:val="24"/>
        </w:rPr>
        <w:t>Принцип действия термометра.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Изменение внутренней энергии тела при совершении работы и при теплопередаче.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Теплопроводность различных материалов.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Конвекция в жидкостях и газах.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Теплопередача путем излучения.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Сравнение удельных теплоемкостей различных веществ.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Явление испарения.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Кипение воды.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Постоянство температуры кипения жидкости.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Явления плавления и кристаллизации.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Измерение влажности воздуха психрометром или гигрометром.</w:t>
      </w:r>
    </w:p>
    <w:p w:rsidR="00D56A12" w:rsidRPr="00D56A12" w:rsidRDefault="00D56A12" w:rsidP="00D56A12">
      <w:pPr>
        <w:shd w:val="clear" w:color="auto" w:fill="FFFFFF"/>
        <w:ind w:left="329" w:hanging="329"/>
        <w:rPr>
          <w:i w:val="0"/>
          <w:sz w:val="24"/>
        </w:rPr>
      </w:pPr>
      <w:r w:rsidRPr="00D56A12">
        <w:rPr>
          <w:i w:val="0"/>
          <w:sz w:val="24"/>
        </w:rPr>
        <w:t>Устройство четырехтактного двигателя внутреннего сгорания.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>Устройство паровой турбины</w:t>
      </w:r>
    </w:p>
    <w:p w:rsidR="00D56A12" w:rsidRPr="00D56A12" w:rsidRDefault="00D56A12" w:rsidP="00D56A12">
      <w:pPr>
        <w:shd w:val="clear" w:color="auto" w:fill="FFFFFF"/>
        <w:jc w:val="center"/>
        <w:rPr>
          <w:b/>
          <w:i w:val="0"/>
          <w:color w:val="000000"/>
          <w:sz w:val="24"/>
        </w:rPr>
      </w:pPr>
      <w:r w:rsidRPr="00D56A12">
        <w:rPr>
          <w:rFonts w:ascii="Arial" w:hAnsi="Arial"/>
          <w:i w:val="0"/>
          <w:sz w:val="24"/>
          <w:lang w:val="en-US"/>
        </w:rPr>
        <w:t>           </w:t>
      </w:r>
      <w:r w:rsidRPr="00D56A12">
        <w:rPr>
          <w:b/>
          <w:i w:val="0"/>
          <w:color w:val="000000"/>
          <w:sz w:val="24"/>
        </w:rPr>
        <w:t>Лабораторные работы и опыты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szCs w:val="24"/>
        </w:rPr>
      </w:pPr>
      <w:r w:rsidRPr="00D56A12">
        <w:rPr>
          <w:szCs w:val="24"/>
        </w:rPr>
        <w:t>Исследование изменения со временем температуры остывающей воды.</w:t>
      </w:r>
    </w:p>
    <w:p w:rsidR="00D56A12" w:rsidRPr="00D56A12" w:rsidRDefault="00D56A12" w:rsidP="00D56A12">
      <w:pPr>
        <w:pStyle w:val="10"/>
        <w:spacing w:line="240" w:lineRule="auto"/>
        <w:ind w:firstLine="0"/>
        <w:jc w:val="left"/>
        <w:rPr>
          <w:szCs w:val="24"/>
        </w:rPr>
      </w:pPr>
      <w:r w:rsidRPr="00D56A12">
        <w:rPr>
          <w:szCs w:val="24"/>
        </w:rPr>
        <w:t>Изучение явления теплообмена.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szCs w:val="24"/>
        </w:rPr>
      </w:pPr>
      <w:r w:rsidRPr="00D56A12">
        <w:rPr>
          <w:szCs w:val="24"/>
        </w:rPr>
        <w:t>Измерение удельной теплоемкости вещества.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szCs w:val="24"/>
        </w:rPr>
      </w:pPr>
      <w:r w:rsidRPr="00D56A12">
        <w:rPr>
          <w:szCs w:val="24"/>
        </w:rPr>
        <w:t>Измерение влажности воздуха.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szCs w:val="24"/>
        </w:rPr>
      </w:pPr>
      <w:r w:rsidRPr="00D56A12">
        <w:rPr>
          <w:szCs w:val="24"/>
        </w:rPr>
        <w:t>Исследование зависимости объема газа от давления при постоянной температуре.</w:t>
      </w:r>
    </w:p>
    <w:p w:rsidR="00D56A12" w:rsidRPr="00D56A12" w:rsidRDefault="00D56A12" w:rsidP="00D56A12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6A12" w:rsidRPr="00D56A12" w:rsidRDefault="00D56A12" w:rsidP="00D56A12">
      <w:pPr>
        <w:pStyle w:val="ac"/>
        <w:spacing w:before="0" w:beforeAutospacing="0" w:after="0" w:afterAutospacing="0"/>
        <w:jc w:val="center"/>
        <w:textAlignment w:val="top"/>
        <w:rPr>
          <w:b/>
        </w:rPr>
      </w:pPr>
      <w:r w:rsidRPr="00D56A12">
        <w:rPr>
          <w:b/>
          <w:u w:val="single"/>
        </w:rPr>
        <w:t>Электрические и электромагнитные явления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>                Учащиеся должны знать: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 xml:space="preserve">                </w:t>
      </w:r>
      <w:proofErr w:type="gramStart"/>
      <w:r w:rsidRPr="00D56A12">
        <w:t>Понятия: электрический ток, направление электрического тока, электрическая цепь, сила тока, напряжение, сопротивление, удельное сопротивление, закон Ома для участка цепи, формулы для вычисления сопротивления, работы и мощности тока, закон Джоуля – Ленца, гипотезу Ампера.</w:t>
      </w:r>
      <w:proofErr w:type="gramEnd"/>
      <w:r w:rsidRPr="00D56A12">
        <w:t xml:space="preserve"> Практическое применение названных понятий и законов.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</w:pPr>
      <w:r w:rsidRPr="00D56A12">
        <w:t>                Учащиеся должны уметь: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Применять положения электронной теории для объяснения электризации тел, причины электрического сопротивления.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Чертить схемы простейших электрических цепей, измерять силу тока, напряжение, определять сопротивление с помощью амперметра и вольтметра, пользоваться реостатом.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Решать задачи на вычисления  I, U, R, A, Q, P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textAlignment w:val="top"/>
      </w:pPr>
      <w:r w:rsidRPr="00D56A12">
        <w:t>-         Пользоваться таблицей удельного сопротивления.</w:t>
      </w:r>
    </w:p>
    <w:p w:rsidR="00D56A12" w:rsidRPr="00D56A12" w:rsidRDefault="00D56A12" w:rsidP="00D56A12">
      <w:pPr>
        <w:pStyle w:val="10"/>
        <w:spacing w:line="240" w:lineRule="auto"/>
        <w:ind w:firstLine="0"/>
        <w:jc w:val="center"/>
        <w:rPr>
          <w:b/>
          <w:szCs w:val="24"/>
        </w:rPr>
      </w:pPr>
      <w:r w:rsidRPr="00D56A12">
        <w:rPr>
          <w:szCs w:val="24"/>
        </w:rPr>
        <w:t> </w:t>
      </w:r>
      <w:r w:rsidRPr="00D56A12">
        <w:rPr>
          <w:b/>
          <w:szCs w:val="24"/>
        </w:rPr>
        <w:t>Демонстрации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Электризация тел.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Два рода электрических зарядов.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Устройство и действие электроскопа.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Проводники и изоляторы.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Электризация через влияние.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Перенос электрического заряда с одного тела на другое.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 xml:space="preserve">Закон сохранения электрического заряда. 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 xml:space="preserve">Устройство конденсатора. 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Энергия заряженного конденсатора.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Источники постоянного тока.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Составление электрической цепи.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Электрический ток в электролитах. Электролиз.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Электрический ток в полупроводниках. Электрические свойства полупроводников.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Электрический разряд в газах.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Измерение силы тока амперметром.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Наблюдение постоянства силы тока на разных участках неразветвленной электрической цепи.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Измерение силы тока в разветвленной электрической цепи.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 xml:space="preserve">Измерение напряжения вольтметром. 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lastRenderedPageBreak/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Реостат и магазин сопротивлений.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Измерение напряжений в последовательной электрической цепи.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Зависимость силы тока от напряжения на участке электрической цепи.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Опыт Эрстеда.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Магнитное поле тока.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Действие магнитного поля на проводник с током.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Устройство электродвигателя.</w:t>
      </w:r>
    </w:p>
    <w:p w:rsidR="00D56A12" w:rsidRPr="00D56A12" w:rsidRDefault="00D56A12" w:rsidP="00D56A12">
      <w:pPr>
        <w:shd w:val="clear" w:color="auto" w:fill="FFFFFF"/>
        <w:jc w:val="center"/>
        <w:rPr>
          <w:b/>
          <w:i w:val="0"/>
          <w:color w:val="000000"/>
          <w:sz w:val="24"/>
        </w:rPr>
      </w:pPr>
      <w:r w:rsidRPr="00D56A12">
        <w:rPr>
          <w:b/>
          <w:i w:val="0"/>
          <w:color w:val="000000"/>
          <w:sz w:val="24"/>
        </w:rPr>
        <w:t>Лабораторные работы и опыты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Наблюдение электрического взаимодействия тел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Сборка электрической цепи и измерение силы тока и напряжения.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Исследование зависимости силы тока в электрической цепи от сопротивления при постоянном напряжении.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Изучение последовательного соединения проводников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Изучение параллельного соединения проводников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sz w:val="24"/>
        </w:rPr>
      </w:pPr>
      <w:r w:rsidRPr="00D56A12">
        <w:rPr>
          <w:i w:val="0"/>
          <w:sz w:val="24"/>
        </w:rPr>
        <w:t>Измерение сопротивление при помощи амперметра и вольтметра.</w:t>
      </w:r>
    </w:p>
    <w:p w:rsidR="00D56A12" w:rsidRPr="00D56A12" w:rsidRDefault="00D56A12" w:rsidP="00D56A12">
      <w:pPr>
        <w:shd w:val="clear" w:color="auto" w:fill="FFFFFF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D56A12" w:rsidRPr="00D56A12" w:rsidRDefault="00D56A12" w:rsidP="00D56A12">
      <w:pPr>
        <w:shd w:val="clear" w:color="auto" w:fill="FFFFFF"/>
        <w:jc w:val="both"/>
        <w:rPr>
          <w:i w:val="0"/>
          <w:color w:val="000000"/>
          <w:sz w:val="24"/>
        </w:rPr>
      </w:pPr>
      <w:r w:rsidRPr="00D56A12">
        <w:rPr>
          <w:i w:val="0"/>
          <w:sz w:val="24"/>
        </w:rPr>
        <w:t>Измерение работы и мощности электрического тока.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color w:val="000000"/>
          <w:szCs w:val="24"/>
        </w:rPr>
        <w:t>Изучение электрических свойств жидкостей.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color w:val="000000"/>
          <w:szCs w:val="24"/>
        </w:rPr>
        <w:t>Изготовление гальванического элемента.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color w:val="000000"/>
          <w:szCs w:val="24"/>
        </w:rPr>
        <w:t>Изучение взаимодействия постоянных магнитов.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color w:val="000000"/>
          <w:szCs w:val="24"/>
        </w:rPr>
        <w:t>Исследование магнитного поля прямого проводника и катушки с током.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color w:val="000000"/>
          <w:szCs w:val="24"/>
        </w:rPr>
        <w:t>Исследование явления намагничивания железа.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color w:val="000000"/>
          <w:szCs w:val="24"/>
        </w:rPr>
        <w:t>Изучение принципа действия электромагнитного реле.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color w:val="000000"/>
          <w:szCs w:val="24"/>
        </w:rPr>
        <w:t>Изучение действия магнитного поля на проводник с током.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color w:val="000000"/>
          <w:szCs w:val="24"/>
        </w:rPr>
        <w:t>Изучение принципа действия электродвигателя.</w:t>
      </w:r>
    </w:p>
    <w:p w:rsidR="00D56A12" w:rsidRPr="00D56A12" w:rsidRDefault="00D56A12" w:rsidP="00D56A12">
      <w:pPr>
        <w:pStyle w:val="ac"/>
        <w:spacing w:before="0" w:beforeAutospacing="0" w:after="0" w:afterAutospacing="0"/>
        <w:ind w:left="360"/>
        <w:textAlignment w:val="top"/>
        <w:rPr>
          <w:rFonts w:ascii="Arial" w:hAnsi="Arial"/>
        </w:rPr>
      </w:pPr>
    </w:p>
    <w:p w:rsidR="00D56A12" w:rsidRPr="00D56A12" w:rsidRDefault="00D56A12" w:rsidP="00D56A12">
      <w:pPr>
        <w:pStyle w:val="ac"/>
        <w:spacing w:before="0" w:beforeAutospacing="0" w:after="0" w:afterAutospacing="0"/>
        <w:ind w:left="360"/>
        <w:jc w:val="center"/>
        <w:textAlignment w:val="top"/>
        <w:rPr>
          <w:b/>
        </w:rPr>
      </w:pPr>
      <w:r w:rsidRPr="00D56A12">
        <w:rPr>
          <w:b/>
          <w:u w:val="single"/>
        </w:rPr>
        <w:t>Световые явления</w:t>
      </w:r>
    </w:p>
    <w:p w:rsidR="00D56A12" w:rsidRPr="00D56A12" w:rsidRDefault="00D56A12" w:rsidP="00D56A12">
      <w:pPr>
        <w:pStyle w:val="ac"/>
        <w:spacing w:before="0" w:beforeAutospacing="0" w:after="0" w:afterAutospacing="0"/>
        <w:jc w:val="both"/>
        <w:textAlignment w:val="top"/>
      </w:pPr>
      <w:r w:rsidRPr="00D56A12">
        <w:t>                Учащиеся должны знать:</w:t>
      </w:r>
    </w:p>
    <w:p w:rsidR="00D56A12" w:rsidRPr="00D56A12" w:rsidRDefault="00D56A12" w:rsidP="00D56A12">
      <w:pPr>
        <w:pStyle w:val="ac"/>
        <w:spacing w:before="0" w:beforeAutospacing="0" w:after="0" w:afterAutospacing="0"/>
        <w:jc w:val="both"/>
        <w:textAlignment w:val="top"/>
      </w:pPr>
      <w:r w:rsidRPr="00D56A12">
        <w:t>                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</w:t>
      </w:r>
    </w:p>
    <w:p w:rsidR="00D56A12" w:rsidRPr="00D56A12" w:rsidRDefault="00D56A12" w:rsidP="00D56A12">
      <w:pPr>
        <w:pStyle w:val="ac"/>
        <w:spacing w:before="0" w:beforeAutospacing="0" w:after="0" w:afterAutospacing="0"/>
        <w:jc w:val="both"/>
        <w:textAlignment w:val="top"/>
      </w:pPr>
      <w:r w:rsidRPr="00D56A12">
        <w:t>                Практическое применение основных понятий и законов в изученных оптических приборах.</w:t>
      </w:r>
    </w:p>
    <w:p w:rsidR="00D56A12" w:rsidRPr="00D56A12" w:rsidRDefault="00D56A12" w:rsidP="00D56A12">
      <w:pPr>
        <w:pStyle w:val="ac"/>
        <w:spacing w:before="0" w:beforeAutospacing="0" w:after="0" w:afterAutospacing="0"/>
        <w:jc w:val="both"/>
        <w:textAlignment w:val="top"/>
      </w:pPr>
      <w:r w:rsidRPr="00D56A12">
        <w:t>                Учащиеся должны уметь: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jc w:val="both"/>
        <w:textAlignment w:val="top"/>
      </w:pPr>
      <w:r w:rsidRPr="00D56A12">
        <w:t>-         Получать изображение предмета с помощью линзы.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jc w:val="both"/>
        <w:textAlignment w:val="top"/>
      </w:pPr>
      <w:r w:rsidRPr="00D56A12">
        <w:t>-         Строит изображения предмета в плоском зеркале и в тонкой линзе.</w:t>
      </w:r>
    </w:p>
    <w:p w:rsidR="00D56A12" w:rsidRPr="00D56A12" w:rsidRDefault="00D56A12" w:rsidP="00D56A12">
      <w:pPr>
        <w:pStyle w:val="ac"/>
        <w:tabs>
          <w:tab w:val="num" w:pos="720"/>
        </w:tabs>
        <w:spacing w:before="0" w:beforeAutospacing="0" w:after="0" w:afterAutospacing="0"/>
        <w:ind w:left="720"/>
        <w:jc w:val="both"/>
        <w:textAlignment w:val="top"/>
      </w:pPr>
      <w:r w:rsidRPr="00D56A12">
        <w:t>-         Решать качественные и расчетные задачи на законы отражения света.</w:t>
      </w:r>
    </w:p>
    <w:p w:rsidR="00D56A12" w:rsidRPr="00D56A12" w:rsidRDefault="00D56A12" w:rsidP="00D56A12">
      <w:pPr>
        <w:pStyle w:val="3"/>
        <w:spacing w:before="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6A12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56A12">
        <w:rPr>
          <w:rFonts w:ascii="Times New Roman" w:hAnsi="Times New Roman" w:cs="Times New Roman"/>
          <w:b w:val="0"/>
          <w:sz w:val="24"/>
          <w:szCs w:val="24"/>
          <w:u w:val="single"/>
        </w:rPr>
        <w:t>Демонстрации</w:t>
      </w:r>
    </w:p>
    <w:p w:rsidR="00D56A12" w:rsidRPr="00D56A12" w:rsidRDefault="00D56A12" w:rsidP="00D56A12">
      <w:pPr>
        <w:pStyle w:val="ac"/>
        <w:spacing w:before="0" w:beforeAutospacing="0" w:after="0" w:afterAutospacing="0"/>
        <w:ind w:left="360"/>
        <w:jc w:val="both"/>
        <w:textAlignment w:val="top"/>
      </w:pPr>
    </w:p>
    <w:p w:rsidR="00D56A12" w:rsidRPr="00D56A12" w:rsidRDefault="00D56A12" w:rsidP="00D56A12">
      <w:pPr>
        <w:shd w:val="clear" w:color="auto" w:fill="FFFFFF"/>
        <w:tabs>
          <w:tab w:val="left" w:pos="662"/>
        </w:tabs>
        <w:jc w:val="both"/>
        <w:rPr>
          <w:i w:val="0"/>
          <w:sz w:val="24"/>
        </w:rPr>
      </w:pPr>
      <w:r w:rsidRPr="00D56A12">
        <w:rPr>
          <w:i w:val="0"/>
          <w:sz w:val="24"/>
        </w:rPr>
        <w:t> Источники света.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sz w:val="24"/>
        </w:rPr>
      </w:pPr>
      <w:r w:rsidRPr="00D56A12">
        <w:rPr>
          <w:i w:val="0"/>
          <w:color w:val="000000"/>
          <w:sz w:val="24"/>
        </w:rPr>
        <w:t>Прямолинейное распространение света.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Закон отражения света.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Изображение в плоском зеркале.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Преломление света.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Ход лучей в собирающей линзе.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Ход лучей в рассеивающей линзе.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Получение изображений с помощью линз.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Принцип действия проекционного аппарата и фотоаппарата.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Модель глаза.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Дисперсия белого света.</w:t>
      </w:r>
    </w:p>
    <w:p w:rsidR="00D56A12" w:rsidRPr="00D56A12" w:rsidRDefault="00D56A12" w:rsidP="00D56A12">
      <w:pPr>
        <w:shd w:val="clear" w:color="auto" w:fill="FFFFFF"/>
        <w:tabs>
          <w:tab w:val="left" w:pos="662"/>
        </w:tabs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lastRenderedPageBreak/>
        <w:t>Получение белого света при сложении света разных цветов.</w:t>
      </w:r>
    </w:p>
    <w:p w:rsidR="00D56A12" w:rsidRPr="00D56A12" w:rsidRDefault="00D56A12" w:rsidP="00D56A12">
      <w:pPr>
        <w:pStyle w:val="10"/>
        <w:spacing w:line="240" w:lineRule="auto"/>
        <w:ind w:firstLine="0"/>
        <w:rPr>
          <w:color w:val="000000"/>
          <w:szCs w:val="24"/>
        </w:rPr>
      </w:pPr>
      <w:r w:rsidRPr="00D56A12">
        <w:rPr>
          <w:b/>
          <w:color w:val="000000"/>
          <w:szCs w:val="24"/>
        </w:rPr>
        <w:t>Лабораторные работы и опыты</w:t>
      </w:r>
    </w:p>
    <w:p w:rsidR="00D56A12" w:rsidRPr="00D56A12" w:rsidRDefault="00D56A12" w:rsidP="00D56A12">
      <w:pPr>
        <w:shd w:val="clear" w:color="auto" w:fill="FFFFFF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Изучение явления распространения света.</w:t>
      </w:r>
    </w:p>
    <w:p w:rsidR="00D56A12" w:rsidRPr="00D56A12" w:rsidRDefault="00D56A12" w:rsidP="00D56A12">
      <w:pPr>
        <w:shd w:val="clear" w:color="auto" w:fill="FFFFFF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Исследование зависимости угла отражения от угла падения света.</w:t>
      </w:r>
    </w:p>
    <w:p w:rsidR="00D56A12" w:rsidRPr="00D56A12" w:rsidRDefault="00D56A12" w:rsidP="00D56A12">
      <w:pPr>
        <w:shd w:val="clear" w:color="auto" w:fill="FFFFFF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Изучение свойств изображения в плоском зеркале.</w:t>
      </w:r>
    </w:p>
    <w:p w:rsidR="00D56A12" w:rsidRPr="00D56A12" w:rsidRDefault="00D56A12" w:rsidP="00D56A12">
      <w:pPr>
        <w:shd w:val="clear" w:color="auto" w:fill="FFFFFF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Исследование зависимости угла преломления от угла падения света.</w:t>
      </w:r>
    </w:p>
    <w:p w:rsidR="00D56A12" w:rsidRPr="00D56A12" w:rsidRDefault="00D56A12" w:rsidP="00D56A12">
      <w:pPr>
        <w:shd w:val="clear" w:color="auto" w:fill="FFFFFF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Измерение фокусного расстояния собирающей линзы.</w:t>
      </w:r>
    </w:p>
    <w:p w:rsidR="00D56A12" w:rsidRPr="00D56A12" w:rsidRDefault="00D56A12" w:rsidP="00D56A12">
      <w:pPr>
        <w:shd w:val="clear" w:color="auto" w:fill="FFFFFF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Получение изображений с помощью собирающей линзы.</w:t>
      </w:r>
    </w:p>
    <w:p w:rsidR="00D56A12" w:rsidRPr="00D56A12" w:rsidRDefault="00D56A12" w:rsidP="00D56A12">
      <w:pPr>
        <w:shd w:val="clear" w:color="auto" w:fill="FFFFFF"/>
        <w:rPr>
          <w:i w:val="0"/>
          <w:color w:val="000000"/>
          <w:sz w:val="24"/>
        </w:rPr>
      </w:pPr>
      <w:r w:rsidRPr="00D56A12">
        <w:rPr>
          <w:i w:val="0"/>
          <w:color w:val="000000"/>
          <w:sz w:val="24"/>
        </w:rPr>
        <w:t>Наблюдение явления дисперсии света.</w:t>
      </w:r>
    </w:p>
    <w:p w:rsidR="00D56A12" w:rsidRPr="00D56A12" w:rsidRDefault="00D56A12" w:rsidP="00D56A12">
      <w:pPr>
        <w:pStyle w:val="ac"/>
        <w:spacing w:before="0" w:beforeAutospacing="0" w:after="0" w:afterAutospacing="0"/>
        <w:textAlignment w:val="top"/>
        <w:rPr>
          <w:rFonts w:ascii="Arial" w:hAnsi="Arial"/>
        </w:rPr>
      </w:pPr>
      <w:r w:rsidRPr="00D56A12">
        <w:rPr>
          <w:rFonts w:ascii="Arial" w:hAnsi="Arial"/>
        </w:rPr>
        <w:t xml:space="preserve"> </w:t>
      </w:r>
    </w:p>
    <w:p w:rsidR="00D56A12" w:rsidRPr="00D56A12" w:rsidRDefault="00D56A12" w:rsidP="00D56A12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D56A12">
        <w:rPr>
          <w:rFonts w:ascii="Times New Roman" w:hAnsi="Times New Roman" w:cs="Times New Roman"/>
          <w:sz w:val="24"/>
        </w:rPr>
        <w:t xml:space="preserve"> Требование к уровню подготовки учащихся 8 класса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1. Владеть методами научного познания</w:t>
      </w:r>
    </w:p>
    <w:p w:rsidR="00D56A12" w:rsidRPr="00D56A12" w:rsidRDefault="00D56A12" w:rsidP="00D56A12">
      <w:pPr>
        <w:pStyle w:val="210"/>
        <w:ind w:left="0" w:firstLine="0"/>
        <w:rPr>
          <w:rFonts w:ascii="Times New Roman" w:hAnsi="Times New Roman" w:cs="Times New Roman"/>
        </w:rPr>
      </w:pPr>
      <w:r w:rsidRPr="00D56A12">
        <w:rPr>
          <w:rFonts w:ascii="Times New Roman" w:hAnsi="Times New Roman" w:cs="Times New Roman"/>
        </w:rPr>
        <w:t>1.1. Собирать установки для эксперимента по опи</w:t>
      </w:r>
      <w:r w:rsidRPr="00D56A12">
        <w:rPr>
          <w:rFonts w:ascii="Times New Roman" w:hAnsi="Times New Roman" w:cs="Times New Roman"/>
        </w:rPr>
        <w:softHyphen/>
        <w:t>санию, рисунку или схеме и проводить наблюдения изучаемых явлений.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 xml:space="preserve">1.2. </w:t>
      </w:r>
      <w:proofErr w:type="gramStart"/>
      <w:r w:rsidRPr="00D56A12">
        <w:rPr>
          <w:i w:val="0"/>
          <w:sz w:val="24"/>
        </w:rPr>
        <w:t>Измерять: температуру,  массу, объем, силу (упругости, тяжести, трения скольжения), расстоя</w:t>
      </w:r>
      <w:r w:rsidRPr="00D56A12">
        <w:rPr>
          <w:i w:val="0"/>
          <w:sz w:val="24"/>
        </w:rPr>
        <w:softHyphen/>
        <w:t>ние, промежуток времени, силу тока, напряжение, плотность, фокусное расстояние собирающей линзы.</w:t>
      </w:r>
      <w:proofErr w:type="gramEnd"/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1.3. Представлять результаты измерений в виде таблиц, графиков и выявлять эмпирические законо</w:t>
      </w:r>
      <w:r w:rsidRPr="00D56A12">
        <w:rPr>
          <w:i w:val="0"/>
          <w:sz w:val="24"/>
        </w:rPr>
        <w:softHyphen/>
        <w:t>мерности: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силы тяжести от массы тела;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силы тока в резисторе от напряжения;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массы вещества от его объема;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температуры тела от времени при теплообмене.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1.4.Объяснить результаты наблюдений и экспериментов: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смену дня и ночи в системе отсчета, связанной с Землей, и в системе отсчета, связанной с Солнцем;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большую сжимаемость газов;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малую сжимаемость жидкостей и твердых тел;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процессы испарения и плавления вещества;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испарение жидкостей при любой температуре и ее охлаждение при испарении.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1.5. Применять экспериментальные результаты для предсказания значения величин, характеризующих ход физических явлений: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положение тела при его движении под действи</w:t>
      </w:r>
      <w:r w:rsidRPr="00D56A12">
        <w:rPr>
          <w:i w:val="0"/>
          <w:sz w:val="24"/>
        </w:rPr>
        <w:softHyphen/>
        <w:t>ем силы;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удлинение пружины под действием подвешен</w:t>
      </w:r>
      <w:r w:rsidRPr="00D56A12">
        <w:rPr>
          <w:i w:val="0"/>
          <w:sz w:val="24"/>
        </w:rPr>
        <w:softHyphen/>
        <w:t>ного груза;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силу тока при заданном напряжении;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значение температуры остывающей воды в за</w:t>
      </w:r>
      <w:r w:rsidRPr="00D56A12">
        <w:rPr>
          <w:i w:val="0"/>
          <w:sz w:val="24"/>
        </w:rPr>
        <w:softHyphen/>
        <w:t>данный момент времени.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2. Владеть основными понятиями и законами физики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2.1. Давать определения физических величин и формулировать физические законы.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2.2. Описывать: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физические явления и процессы;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изменения и преобразования энергии при ана</w:t>
      </w:r>
      <w:r w:rsidRPr="00D56A12">
        <w:rPr>
          <w:i w:val="0"/>
          <w:sz w:val="24"/>
        </w:rPr>
        <w:softHyphen/>
        <w:t>лизе: свободного падения тел, движения тел при на</w:t>
      </w:r>
      <w:r w:rsidRPr="00D56A12">
        <w:rPr>
          <w:i w:val="0"/>
          <w:sz w:val="24"/>
        </w:rPr>
        <w:softHyphen/>
        <w:t>личии трения, колебаний нитяного и пружинного маятников, нагревания проводников электрическим током, плавления и испарения вещества.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2.3. Вычислять: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энергию, поглощаемую (выделяемую) при на</w:t>
      </w:r>
      <w:r w:rsidRPr="00D56A12">
        <w:rPr>
          <w:i w:val="0"/>
          <w:sz w:val="24"/>
        </w:rPr>
        <w:softHyphen/>
        <w:t>гревании (охлаждении) тел;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энергию, выделяемую в проводнике при про</w:t>
      </w:r>
      <w:r w:rsidRPr="00D56A12">
        <w:rPr>
          <w:i w:val="0"/>
          <w:sz w:val="24"/>
        </w:rPr>
        <w:softHyphen/>
        <w:t xml:space="preserve">хождении электрического тока (при </w:t>
      </w:r>
      <w:proofErr w:type="gramStart"/>
      <w:r w:rsidRPr="00D56A12">
        <w:rPr>
          <w:i w:val="0"/>
          <w:sz w:val="24"/>
        </w:rPr>
        <w:t>заданных</w:t>
      </w:r>
      <w:proofErr w:type="gramEnd"/>
      <w:r w:rsidRPr="00D56A12">
        <w:rPr>
          <w:i w:val="0"/>
          <w:sz w:val="24"/>
        </w:rPr>
        <w:t xml:space="preserve"> силе тока и напряжении).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2.4. Строить изображение точки в плоском зерка</w:t>
      </w:r>
      <w:r w:rsidRPr="00D56A12">
        <w:rPr>
          <w:i w:val="0"/>
          <w:sz w:val="24"/>
        </w:rPr>
        <w:softHyphen/>
        <w:t>ле и собирающей линзе.</w:t>
      </w:r>
    </w:p>
    <w:p w:rsidR="00D56A12" w:rsidRPr="00D56A12" w:rsidRDefault="00D56A12" w:rsidP="00D56A12">
      <w:pPr>
        <w:pStyle w:val="210"/>
        <w:ind w:left="0" w:firstLine="0"/>
        <w:rPr>
          <w:rFonts w:ascii="Times New Roman" w:hAnsi="Times New Roman" w:cs="Times New Roman"/>
        </w:rPr>
      </w:pPr>
      <w:r w:rsidRPr="00D56A12">
        <w:rPr>
          <w:rFonts w:ascii="Times New Roman" w:hAnsi="Times New Roman" w:cs="Times New Roman"/>
        </w:rPr>
        <w:t>3. Воспринимать, перерабатывать и предъяв</w:t>
      </w:r>
      <w:r w:rsidRPr="00D56A12">
        <w:rPr>
          <w:rFonts w:ascii="Times New Roman" w:hAnsi="Times New Roman" w:cs="Times New Roman"/>
        </w:rPr>
        <w:softHyphen/>
        <w:t>лять учебную информацию в различных формах (словесной, образной, символической)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3.1. Называть: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источники электростатического и магнитного полей, способы их обнаружения;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преобразования энергии в двигателях внутрен</w:t>
      </w:r>
      <w:r w:rsidRPr="00D56A12">
        <w:rPr>
          <w:i w:val="0"/>
          <w:sz w:val="24"/>
        </w:rPr>
        <w:softHyphen/>
        <w:t>него сгорания, электрогенераторах, электронагрева</w:t>
      </w:r>
      <w:r w:rsidRPr="00D56A12">
        <w:rPr>
          <w:i w:val="0"/>
          <w:sz w:val="24"/>
        </w:rPr>
        <w:softHyphen/>
        <w:t>тельных приборах.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lastRenderedPageBreak/>
        <w:t>3.2. Приводить примеры: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экологических последствий работы двигателей внутреннего сгорания, тепловых, атомных и гидро</w:t>
      </w:r>
      <w:r w:rsidRPr="00D56A12">
        <w:rPr>
          <w:i w:val="0"/>
          <w:sz w:val="24"/>
        </w:rPr>
        <w:softHyphen/>
        <w:t>электростанций</w:t>
      </w:r>
      <w:proofErr w:type="gramStart"/>
      <w:r w:rsidRPr="00D56A12">
        <w:rPr>
          <w:i w:val="0"/>
          <w:sz w:val="24"/>
        </w:rPr>
        <w:t xml:space="preserve"> ;</w:t>
      </w:r>
      <w:proofErr w:type="gramEnd"/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опытов, подтверждающих основные положения молекулярно-кинетической теории.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3.3. Читать и пересказывать текст учебника.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3.4. Выделять главную мысль в прочитанном тексте.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3.5. Находить в прочитанном тексте ответы на поставленные вопросы.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3.6. Конспектировать прочитанный текст.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3.7. Определять: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промежуточные значения величин по таблицам результатов измерений и построенным графикам;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характер тепловых процессов: нагревание, ох</w:t>
      </w:r>
      <w:r w:rsidRPr="00D56A12">
        <w:rPr>
          <w:i w:val="0"/>
          <w:sz w:val="24"/>
        </w:rPr>
        <w:softHyphen/>
        <w:t>лаждение, плавление, кипение (по графикам измене</w:t>
      </w:r>
      <w:r w:rsidRPr="00D56A12">
        <w:rPr>
          <w:i w:val="0"/>
          <w:sz w:val="24"/>
        </w:rPr>
        <w:softHyphen/>
        <w:t>ния температуры тела со временем);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>— сопротивление металлического проводника (по графику зависимости силы тока от напряжения);</w:t>
      </w:r>
    </w:p>
    <w:p w:rsidR="00D56A12" w:rsidRPr="00D56A12" w:rsidRDefault="00D56A12" w:rsidP="00D56A12">
      <w:pPr>
        <w:shd w:val="clear" w:color="auto" w:fill="FFFFFF"/>
        <w:rPr>
          <w:i w:val="0"/>
          <w:sz w:val="24"/>
        </w:rPr>
      </w:pPr>
      <w:r w:rsidRPr="00D56A12">
        <w:rPr>
          <w:i w:val="0"/>
          <w:sz w:val="24"/>
        </w:rPr>
        <w:t xml:space="preserve">  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3.8. Сравнивать сопротивления металлических проводников (</w:t>
      </w:r>
      <w:proofErr w:type="gramStart"/>
      <w:r w:rsidRPr="00D56A12">
        <w:rPr>
          <w:i w:val="0"/>
          <w:sz w:val="24"/>
        </w:rPr>
        <w:t>больше—меньше</w:t>
      </w:r>
      <w:proofErr w:type="gramEnd"/>
      <w:r w:rsidRPr="00D56A12">
        <w:rPr>
          <w:i w:val="0"/>
          <w:sz w:val="24"/>
        </w:rPr>
        <w:t>) по графикам зависи</w:t>
      </w:r>
      <w:r w:rsidRPr="00D56A12">
        <w:rPr>
          <w:i w:val="0"/>
          <w:sz w:val="24"/>
        </w:rPr>
        <w:softHyphen/>
        <w:t>мости силы тока от напряжения.</w:t>
      </w:r>
    </w:p>
    <w:p w:rsidR="00D56A12" w:rsidRPr="00D56A12" w:rsidRDefault="00D56A12" w:rsidP="00D56A12">
      <w:pPr>
        <w:pStyle w:val="aa"/>
        <w:ind w:left="1080" w:firstLine="540"/>
        <w:jc w:val="center"/>
        <w:rPr>
          <w:i w:val="0"/>
          <w:sz w:val="24"/>
        </w:rPr>
      </w:pPr>
    </w:p>
    <w:p w:rsidR="00D56A12" w:rsidRPr="00D56A12" w:rsidRDefault="00D56A12" w:rsidP="00D56A12">
      <w:pPr>
        <w:pStyle w:val="aa"/>
        <w:ind w:left="0"/>
        <w:rPr>
          <w:b/>
          <w:bCs/>
          <w:i w:val="0"/>
          <w:sz w:val="24"/>
        </w:rPr>
      </w:pPr>
      <w:r w:rsidRPr="00D56A12">
        <w:rPr>
          <w:b/>
          <w:bCs/>
          <w:i w:val="0"/>
          <w:sz w:val="24"/>
        </w:rPr>
        <w:t>Темы проектных работ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 xml:space="preserve"> 1.Влияние характеристик окружающей среды (температура, атмосферное давление, влажность) на жизнедеятельность человека.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2.Шумовое загрязнение среды.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3.Теплопередача в природе и экологические вопросы современности. Парниковый эффект.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4.Новые виды топлива.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5.Температурный режим класса.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6.Отрицательные последствия использования тепловых двигателей.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7.  Меры безопасности при работе с электричеством. Влияние электричества на здоровье человека</w:t>
      </w:r>
    </w:p>
    <w:p w:rsidR="00D56A12" w:rsidRPr="00D56A12" w:rsidRDefault="00D56A12" w:rsidP="00D56A12">
      <w:pPr>
        <w:pStyle w:val="aa"/>
        <w:ind w:left="0"/>
        <w:rPr>
          <w:i w:val="0"/>
          <w:sz w:val="24"/>
        </w:rPr>
      </w:pPr>
      <w:r w:rsidRPr="00D56A12">
        <w:rPr>
          <w:i w:val="0"/>
          <w:sz w:val="24"/>
        </w:rPr>
        <w:t>8.   Меры безопасности при работе с электричеством. Влияние электричества на здоровье человека</w:t>
      </w:r>
    </w:p>
    <w:p w:rsidR="00B44045" w:rsidRPr="00D56A12" w:rsidRDefault="00B44045">
      <w:pPr>
        <w:rPr>
          <w:i w:val="0"/>
          <w:sz w:val="24"/>
        </w:rPr>
        <w:sectPr w:rsidR="00B44045" w:rsidRPr="00D56A12" w:rsidSect="00D56A12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1073"/>
        <w:gridCol w:w="1647"/>
        <w:gridCol w:w="717"/>
        <w:gridCol w:w="1259"/>
        <w:gridCol w:w="2844"/>
        <w:gridCol w:w="2828"/>
        <w:gridCol w:w="1380"/>
        <w:gridCol w:w="1259"/>
        <w:gridCol w:w="1076"/>
        <w:gridCol w:w="702"/>
        <w:gridCol w:w="703"/>
      </w:tblGrid>
      <w:tr w:rsidR="00B44045" w:rsidRPr="00AA7045" w:rsidTr="00521716">
        <w:trPr>
          <w:trHeight w:val="278"/>
        </w:trPr>
        <w:tc>
          <w:tcPr>
            <w:tcW w:w="432" w:type="dxa"/>
            <w:vMerge w:val="restart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lastRenderedPageBreak/>
              <w:t>№</w:t>
            </w:r>
          </w:p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 w:rsidRPr="00AA7045">
              <w:rPr>
                <w:i w:val="0"/>
                <w:iCs/>
                <w:sz w:val="16"/>
                <w:szCs w:val="16"/>
              </w:rPr>
              <w:t>п</w:t>
            </w:r>
            <w:proofErr w:type="spellEnd"/>
            <w:proofErr w:type="gramEnd"/>
            <w:r w:rsidRPr="00AA7045">
              <w:rPr>
                <w:i w:val="0"/>
                <w:iCs/>
                <w:sz w:val="16"/>
                <w:szCs w:val="16"/>
              </w:rPr>
              <w:t>/</w:t>
            </w:r>
            <w:proofErr w:type="spellStart"/>
            <w:r w:rsidRPr="00AA7045">
              <w:rPr>
                <w:i w:val="0"/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3" w:type="dxa"/>
            <w:vMerge w:val="restart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Название темы; раздела</w:t>
            </w:r>
          </w:p>
        </w:tc>
        <w:tc>
          <w:tcPr>
            <w:tcW w:w="1647" w:type="dxa"/>
            <w:vMerge w:val="restart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Тема урока</w:t>
            </w:r>
          </w:p>
        </w:tc>
        <w:tc>
          <w:tcPr>
            <w:tcW w:w="717" w:type="dxa"/>
            <w:vMerge w:val="restart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 w:rsidRPr="00AA7045">
              <w:rPr>
                <w:i w:val="0"/>
                <w:iCs/>
                <w:sz w:val="16"/>
                <w:szCs w:val="16"/>
              </w:rPr>
              <w:t>К-во</w:t>
            </w:r>
            <w:proofErr w:type="spellEnd"/>
            <w:proofErr w:type="gramEnd"/>
            <w:r w:rsidRPr="00AA7045">
              <w:rPr>
                <w:i w:val="0"/>
                <w:iCs/>
                <w:sz w:val="16"/>
                <w:szCs w:val="16"/>
              </w:rPr>
              <w:t xml:space="preserve"> часов</w:t>
            </w:r>
          </w:p>
        </w:tc>
        <w:tc>
          <w:tcPr>
            <w:tcW w:w="1259" w:type="dxa"/>
            <w:vMerge w:val="restart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Тип урока</w:t>
            </w:r>
          </w:p>
        </w:tc>
        <w:tc>
          <w:tcPr>
            <w:tcW w:w="2844" w:type="dxa"/>
            <w:vMerge w:val="restart"/>
          </w:tcPr>
          <w:p w:rsidR="00B44045" w:rsidRPr="00AA7045" w:rsidRDefault="00B44045" w:rsidP="002741B8">
            <w:pPr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Элементы содержания</w:t>
            </w:r>
          </w:p>
        </w:tc>
        <w:tc>
          <w:tcPr>
            <w:tcW w:w="2828" w:type="dxa"/>
            <w:vMerge w:val="restart"/>
          </w:tcPr>
          <w:p w:rsidR="00B44045" w:rsidRPr="002B66C7" w:rsidRDefault="00B44045" w:rsidP="002741B8">
            <w:pPr>
              <w:rPr>
                <w:i w:val="0"/>
                <w:sz w:val="16"/>
                <w:szCs w:val="16"/>
              </w:rPr>
            </w:pPr>
            <w:r w:rsidRPr="002B66C7">
              <w:rPr>
                <w:i w:val="0"/>
                <w:sz w:val="16"/>
                <w:szCs w:val="16"/>
              </w:rPr>
              <w:t>Требования к уровню подготовки</w:t>
            </w:r>
          </w:p>
        </w:tc>
        <w:tc>
          <w:tcPr>
            <w:tcW w:w="1380" w:type="dxa"/>
            <w:vMerge w:val="restart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Вид контроля</w:t>
            </w:r>
          </w:p>
        </w:tc>
        <w:tc>
          <w:tcPr>
            <w:tcW w:w="1259" w:type="dxa"/>
            <w:vMerge w:val="restart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Элементы доп. содержания</w:t>
            </w:r>
          </w:p>
        </w:tc>
        <w:tc>
          <w:tcPr>
            <w:tcW w:w="1076" w:type="dxa"/>
            <w:vMerge w:val="restart"/>
          </w:tcPr>
          <w:p w:rsidR="00B44045" w:rsidRPr="00AA7045" w:rsidRDefault="00B44045" w:rsidP="002741B8">
            <w:pPr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Домашнее задание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Дата</w:t>
            </w:r>
          </w:p>
        </w:tc>
      </w:tr>
      <w:tr w:rsidR="00B44045" w:rsidRPr="00AA7045" w:rsidTr="00521716">
        <w:trPr>
          <w:trHeight w:val="278"/>
        </w:trPr>
        <w:tc>
          <w:tcPr>
            <w:tcW w:w="432" w:type="dxa"/>
            <w:vMerge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  <w:vMerge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  <w:vMerge/>
          </w:tcPr>
          <w:p w:rsidR="00B44045" w:rsidRPr="00AA7045" w:rsidRDefault="00B44045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  <w:vMerge/>
          </w:tcPr>
          <w:p w:rsidR="00B44045" w:rsidRPr="002B66C7" w:rsidRDefault="00B44045" w:rsidP="002741B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:rsidR="00B44045" w:rsidRPr="00AA7045" w:rsidRDefault="00B44045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план</w:t>
            </w:r>
          </w:p>
        </w:tc>
        <w:tc>
          <w:tcPr>
            <w:tcW w:w="703" w:type="dxa"/>
            <w:shd w:val="clear" w:color="auto" w:fill="auto"/>
          </w:tcPr>
          <w:p w:rsidR="00B44045" w:rsidRPr="00AA7045" w:rsidRDefault="00B44045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факт</w:t>
            </w:r>
          </w:p>
        </w:tc>
      </w:tr>
      <w:tr w:rsidR="00521716" w:rsidRPr="00AA7045" w:rsidTr="00521716">
        <w:trPr>
          <w:trHeight w:val="278"/>
        </w:trPr>
        <w:tc>
          <w:tcPr>
            <w:tcW w:w="432" w:type="dxa"/>
          </w:tcPr>
          <w:p w:rsidR="00521716" w:rsidRPr="00AA7045" w:rsidRDefault="00521716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521716" w:rsidRPr="00F54FEF" w:rsidRDefault="00F54FEF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1073" w:type="dxa"/>
          </w:tcPr>
          <w:p w:rsidR="00521716" w:rsidRPr="006C6190" w:rsidRDefault="006C6190" w:rsidP="00521716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6C6190">
              <w:rPr>
                <w:b/>
                <w:i w:val="0"/>
                <w:sz w:val="16"/>
                <w:szCs w:val="16"/>
              </w:rPr>
              <w:t>ТЕПЛОВЫЕ ЯВЛЕНИЯ</w:t>
            </w:r>
          </w:p>
        </w:tc>
        <w:tc>
          <w:tcPr>
            <w:tcW w:w="1647" w:type="dxa"/>
          </w:tcPr>
          <w:p w:rsidR="00521716" w:rsidRPr="00AA7045" w:rsidRDefault="00521716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</w:tcPr>
          <w:p w:rsidR="00521716" w:rsidRPr="00AA7045" w:rsidRDefault="006C6190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</w:t>
            </w:r>
            <w:r w:rsidR="0089414A">
              <w:rPr>
                <w:i w:val="0"/>
                <w:iCs/>
                <w:sz w:val="16"/>
                <w:szCs w:val="16"/>
              </w:rPr>
              <w:t>8</w:t>
            </w:r>
          </w:p>
        </w:tc>
        <w:tc>
          <w:tcPr>
            <w:tcW w:w="1259" w:type="dxa"/>
          </w:tcPr>
          <w:p w:rsidR="00521716" w:rsidRPr="00AA7045" w:rsidRDefault="00521716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521716" w:rsidRPr="00AA7045" w:rsidRDefault="00521716" w:rsidP="00521716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521716" w:rsidRPr="002B66C7" w:rsidRDefault="00521716" w:rsidP="00521716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521716" w:rsidRPr="00AA7045" w:rsidRDefault="00521716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521716" w:rsidRPr="00AA7045" w:rsidRDefault="00521716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521716" w:rsidRPr="00AA7045" w:rsidRDefault="00521716" w:rsidP="00521716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521716" w:rsidRPr="00AA7045" w:rsidRDefault="00521716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521716" w:rsidRPr="00AA7045" w:rsidRDefault="00521716" w:rsidP="00521716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1</w:t>
            </w:r>
          </w:p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5F2326" w:rsidRPr="005F2326" w:rsidRDefault="005F2326" w:rsidP="00EA7C74">
            <w:pPr>
              <w:rPr>
                <w:i w:val="0"/>
                <w:sz w:val="16"/>
                <w:szCs w:val="16"/>
              </w:rPr>
            </w:pPr>
            <w:r w:rsidRPr="005F2326">
              <w:rPr>
                <w:i w:val="0"/>
                <w:sz w:val="16"/>
                <w:szCs w:val="16"/>
              </w:rPr>
              <w:t>Вводный инструктаж по ТБ</w:t>
            </w:r>
          </w:p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Тепловое движение</w:t>
            </w:r>
            <w:r w:rsidR="00F54FEF">
              <w:rPr>
                <w:i w:val="0"/>
                <w:sz w:val="16"/>
                <w:szCs w:val="16"/>
              </w:rPr>
              <w:t>. Температура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54FEF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5F2326" w:rsidRPr="005F2326" w:rsidRDefault="005F2326" w:rsidP="005F2326">
            <w:pPr>
              <w:rPr>
                <w:i w:val="0"/>
                <w:sz w:val="16"/>
                <w:szCs w:val="16"/>
              </w:rPr>
            </w:pPr>
            <w:r w:rsidRPr="005F2326">
              <w:rPr>
                <w:i w:val="0"/>
                <w:sz w:val="16"/>
                <w:szCs w:val="16"/>
              </w:rPr>
              <w:t xml:space="preserve">Вводный инструктаж по ТБ в </w:t>
            </w:r>
            <w:proofErr w:type="spellStart"/>
            <w:r w:rsidRPr="005F2326">
              <w:rPr>
                <w:i w:val="0"/>
                <w:sz w:val="16"/>
                <w:szCs w:val="16"/>
              </w:rPr>
              <w:t>физкабинете</w:t>
            </w:r>
            <w:proofErr w:type="spellEnd"/>
            <w:r w:rsidRPr="005F2326">
              <w:rPr>
                <w:i w:val="0"/>
                <w:sz w:val="16"/>
                <w:szCs w:val="16"/>
              </w:rPr>
              <w:t>.</w:t>
            </w:r>
          </w:p>
          <w:p w:rsidR="005F2326" w:rsidRPr="005F2326" w:rsidRDefault="005F2326" w:rsidP="005F2326">
            <w:pPr>
              <w:rPr>
                <w:i w:val="0"/>
                <w:sz w:val="16"/>
                <w:szCs w:val="16"/>
              </w:rPr>
            </w:pPr>
            <w:r w:rsidRPr="005F2326">
              <w:rPr>
                <w:i w:val="0"/>
                <w:sz w:val="16"/>
                <w:szCs w:val="16"/>
              </w:rPr>
              <w:t>Знакомство с учебником физики. Как работать с учебником. Требования к ведению тетрадей.</w:t>
            </w:r>
          </w:p>
          <w:p w:rsidR="005F2326" w:rsidRPr="005F2326" w:rsidRDefault="005F2326" w:rsidP="005F2326">
            <w:pPr>
              <w:rPr>
                <w:i w:val="0"/>
                <w:sz w:val="16"/>
                <w:szCs w:val="16"/>
              </w:rPr>
            </w:pPr>
            <w:r w:rsidRPr="005F2326">
              <w:rPr>
                <w:i w:val="0"/>
                <w:sz w:val="16"/>
                <w:szCs w:val="16"/>
              </w:rPr>
              <w:t>Объяснение учителя п. 1.</w:t>
            </w:r>
          </w:p>
          <w:p w:rsidR="005F2326" w:rsidRPr="005F2326" w:rsidRDefault="005F2326" w:rsidP="005F2326">
            <w:pPr>
              <w:rPr>
                <w:i w:val="0"/>
                <w:sz w:val="16"/>
                <w:szCs w:val="16"/>
              </w:rPr>
            </w:pPr>
            <w:r w:rsidRPr="005F2326">
              <w:rPr>
                <w:b/>
                <w:i w:val="0"/>
                <w:sz w:val="16"/>
                <w:szCs w:val="16"/>
              </w:rPr>
              <w:t>Демонстрации:</w:t>
            </w:r>
            <w:r w:rsidRPr="005F2326">
              <w:rPr>
                <w:i w:val="0"/>
                <w:sz w:val="16"/>
                <w:szCs w:val="16"/>
              </w:rPr>
              <w:t xml:space="preserve"> Измерение температуры, тепловое движение</w:t>
            </w:r>
          </w:p>
          <w:p w:rsidR="00FB5771" w:rsidRPr="00AA7045" w:rsidRDefault="00FB5771" w:rsidP="00FB5771">
            <w:pPr>
              <w:shd w:val="clear" w:color="auto" w:fill="FFFFFF"/>
              <w:ind w:left="29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CD161A" w:rsidRPr="00CD161A" w:rsidRDefault="00CD161A" w:rsidP="00CD161A">
            <w:pPr>
              <w:rPr>
                <w:i w:val="0"/>
                <w:sz w:val="16"/>
                <w:szCs w:val="16"/>
              </w:rPr>
            </w:pPr>
            <w:r w:rsidRPr="00CD161A">
              <w:rPr>
                <w:i w:val="0"/>
                <w:sz w:val="16"/>
                <w:szCs w:val="16"/>
              </w:rPr>
              <w:t xml:space="preserve">Знать: Правила техники безопасности в </w:t>
            </w:r>
            <w:proofErr w:type="spellStart"/>
            <w:r w:rsidRPr="00CD161A">
              <w:rPr>
                <w:i w:val="0"/>
                <w:sz w:val="16"/>
                <w:szCs w:val="16"/>
              </w:rPr>
              <w:t>физкабинете</w:t>
            </w:r>
            <w:proofErr w:type="spellEnd"/>
            <w:r w:rsidRPr="00CD161A">
              <w:rPr>
                <w:i w:val="0"/>
                <w:sz w:val="16"/>
                <w:szCs w:val="16"/>
              </w:rPr>
              <w:t>.</w:t>
            </w:r>
          </w:p>
          <w:p w:rsidR="00CD161A" w:rsidRPr="00CD161A" w:rsidRDefault="00CD161A" w:rsidP="00CD161A">
            <w:pPr>
              <w:rPr>
                <w:i w:val="0"/>
                <w:sz w:val="16"/>
                <w:szCs w:val="16"/>
              </w:rPr>
            </w:pPr>
            <w:r w:rsidRPr="00CD161A">
              <w:rPr>
                <w:i w:val="0"/>
                <w:sz w:val="16"/>
                <w:szCs w:val="16"/>
              </w:rPr>
              <w:t>Понятия: температура, тепловое движение, тепловые явления</w:t>
            </w:r>
          </w:p>
          <w:p w:rsidR="00CD161A" w:rsidRPr="00CD161A" w:rsidRDefault="00CD161A" w:rsidP="00CD161A">
            <w:pPr>
              <w:rPr>
                <w:i w:val="0"/>
                <w:sz w:val="16"/>
                <w:szCs w:val="16"/>
              </w:rPr>
            </w:pPr>
            <w:r w:rsidRPr="00CD161A">
              <w:rPr>
                <w:i w:val="0"/>
                <w:sz w:val="16"/>
                <w:szCs w:val="16"/>
              </w:rPr>
              <w:t>Факты: зависимость скорости движения молекул от температуры</w:t>
            </w:r>
          </w:p>
          <w:p w:rsidR="00CD161A" w:rsidRPr="00CD161A" w:rsidRDefault="00CD161A" w:rsidP="00CD161A">
            <w:pPr>
              <w:rPr>
                <w:i w:val="0"/>
                <w:sz w:val="16"/>
                <w:szCs w:val="16"/>
              </w:rPr>
            </w:pPr>
            <w:r w:rsidRPr="00CD161A">
              <w:rPr>
                <w:i w:val="0"/>
                <w:sz w:val="16"/>
                <w:szCs w:val="16"/>
              </w:rPr>
              <w:t>Уметь: Объяснять физические явления на основе знаний о тепловом движении</w:t>
            </w:r>
          </w:p>
          <w:p w:rsidR="00FB5771" w:rsidRPr="00CD161A" w:rsidRDefault="00CD161A" w:rsidP="00CD161A">
            <w:pPr>
              <w:rPr>
                <w:i w:val="0"/>
                <w:sz w:val="16"/>
                <w:szCs w:val="16"/>
              </w:rPr>
            </w:pPr>
            <w:r w:rsidRPr="00CD161A">
              <w:rPr>
                <w:i w:val="0"/>
                <w:sz w:val="16"/>
                <w:szCs w:val="16"/>
              </w:rPr>
              <w:t>Измерять температуру тел с помощью термометра</w:t>
            </w:r>
          </w:p>
        </w:tc>
        <w:tc>
          <w:tcPr>
            <w:tcW w:w="1380" w:type="dxa"/>
          </w:tcPr>
          <w:p w:rsidR="00FB5771" w:rsidRPr="00AA7045" w:rsidRDefault="00CD161A" w:rsidP="00CD161A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CD161A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1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2</w:t>
            </w:r>
          </w:p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Внутренняя энергия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54FEF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FB5771" w:rsidRPr="00AA7045" w:rsidRDefault="00CD161A" w:rsidP="00FB5771">
            <w:pPr>
              <w:shd w:val="clear" w:color="auto" w:fill="FFFFFF"/>
              <w:ind w:left="38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Внутренняя энергия</w:t>
            </w:r>
          </w:p>
        </w:tc>
        <w:tc>
          <w:tcPr>
            <w:tcW w:w="2828" w:type="dxa"/>
          </w:tcPr>
          <w:p w:rsidR="00CD161A" w:rsidRPr="00CD161A" w:rsidRDefault="00CD161A" w:rsidP="00CD161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CD161A">
              <w:rPr>
                <w:i w:val="0"/>
                <w:sz w:val="16"/>
                <w:szCs w:val="16"/>
              </w:rPr>
              <w:t>Понятия: внутренняя энергия, теплопередача</w:t>
            </w:r>
          </w:p>
          <w:p w:rsidR="00CD161A" w:rsidRDefault="00CD161A" w:rsidP="00CD161A">
            <w:pPr>
              <w:rPr>
                <w:i w:val="0"/>
                <w:sz w:val="16"/>
                <w:szCs w:val="16"/>
              </w:rPr>
            </w:pPr>
            <w:r w:rsidRPr="00CD161A">
              <w:rPr>
                <w:i w:val="0"/>
                <w:sz w:val="16"/>
                <w:szCs w:val="16"/>
              </w:rPr>
              <w:t>Факты: способы изменения внутренней энергии</w:t>
            </w:r>
          </w:p>
          <w:p w:rsidR="00FB5771" w:rsidRPr="00CD161A" w:rsidRDefault="00CD161A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CD161A">
              <w:rPr>
                <w:i w:val="0"/>
                <w:sz w:val="16"/>
                <w:szCs w:val="16"/>
              </w:rPr>
              <w:t>Объяснять физические явления на основе знаний о внутренней энергии тел и ее изменении</w:t>
            </w:r>
          </w:p>
        </w:tc>
        <w:tc>
          <w:tcPr>
            <w:tcW w:w="1380" w:type="dxa"/>
          </w:tcPr>
          <w:p w:rsidR="00FB5771" w:rsidRPr="00AA7045" w:rsidRDefault="00AF2336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AF2336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2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3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Способы изменения внутренней энергии тела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54FEF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FB5771" w:rsidRPr="00AA7045" w:rsidRDefault="00AF2336" w:rsidP="00FB5771">
            <w:pPr>
              <w:shd w:val="clear" w:color="auto" w:fill="FFFFFF"/>
              <w:ind w:left="58"/>
              <w:rPr>
                <w:i w:val="0"/>
                <w:iCs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Способы изменения внутренней энергии тела</w:t>
            </w:r>
          </w:p>
        </w:tc>
        <w:tc>
          <w:tcPr>
            <w:tcW w:w="2828" w:type="dxa"/>
          </w:tcPr>
          <w:p w:rsidR="00AF2336" w:rsidRPr="00AF2336" w:rsidRDefault="00AF2336" w:rsidP="00AF233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AF2336">
              <w:rPr>
                <w:i w:val="0"/>
                <w:sz w:val="16"/>
                <w:szCs w:val="16"/>
              </w:rPr>
              <w:t>Понятия: внутренняя энергия, теплопередача</w:t>
            </w:r>
          </w:p>
          <w:p w:rsidR="00AF2336" w:rsidRPr="00AF2336" w:rsidRDefault="00AF2336" w:rsidP="00AF2336">
            <w:pPr>
              <w:rPr>
                <w:i w:val="0"/>
                <w:sz w:val="16"/>
                <w:szCs w:val="16"/>
              </w:rPr>
            </w:pPr>
            <w:r w:rsidRPr="00AF2336">
              <w:rPr>
                <w:i w:val="0"/>
                <w:sz w:val="16"/>
                <w:szCs w:val="16"/>
              </w:rPr>
              <w:t>Факты: способы изменения внутренней энергии</w:t>
            </w:r>
          </w:p>
          <w:p w:rsidR="00FB5771" w:rsidRPr="00CD161A" w:rsidRDefault="00AF2336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AF2336">
              <w:rPr>
                <w:i w:val="0"/>
                <w:sz w:val="16"/>
                <w:szCs w:val="16"/>
              </w:rPr>
              <w:t>Объяснять физические явления на основе знаний о внутренней энергии тел и ее изменении</w:t>
            </w:r>
          </w:p>
        </w:tc>
        <w:tc>
          <w:tcPr>
            <w:tcW w:w="1380" w:type="dxa"/>
          </w:tcPr>
          <w:p w:rsidR="00FB5771" w:rsidRPr="00AA7045" w:rsidRDefault="00AF2336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AF2336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3, задание 1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2741B8">
            <w:pPr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4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Теплопроводность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54FEF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FB5771" w:rsidRPr="00AA7045" w:rsidRDefault="00AF2336" w:rsidP="00FB5771">
            <w:pPr>
              <w:rPr>
                <w:i w:val="0"/>
                <w:iCs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Теплопроводность</w:t>
            </w:r>
          </w:p>
        </w:tc>
        <w:tc>
          <w:tcPr>
            <w:tcW w:w="2828" w:type="dxa"/>
          </w:tcPr>
          <w:p w:rsidR="00AF2336" w:rsidRPr="00AF2336" w:rsidRDefault="00AF2336" w:rsidP="00AF233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AF2336">
              <w:rPr>
                <w:i w:val="0"/>
                <w:sz w:val="16"/>
                <w:szCs w:val="16"/>
              </w:rPr>
              <w:t>Понятие теплопроводность</w:t>
            </w:r>
          </w:p>
          <w:p w:rsidR="00AF2336" w:rsidRDefault="00AF2336" w:rsidP="00AF2336">
            <w:pPr>
              <w:rPr>
                <w:i w:val="0"/>
                <w:sz w:val="16"/>
                <w:szCs w:val="16"/>
              </w:rPr>
            </w:pPr>
            <w:r w:rsidRPr="00AF2336">
              <w:rPr>
                <w:i w:val="0"/>
                <w:sz w:val="16"/>
                <w:szCs w:val="16"/>
              </w:rPr>
              <w:t>Факты: механизм, особенности, применение и учет теплопроводности</w:t>
            </w:r>
          </w:p>
          <w:p w:rsidR="00FB5771" w:rsidRPr="00CD161A" w:rsidRDefault="00AF2336" w:rsidP="00AF233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AF2336">
              <w:rPr>
                <w:i w:val="0"/>
                <w:sz w:val="16"/>
                <w:szCs w:val="16"/>
              </w:rPr>
              <w:t>Объяснять физические явления на основе знаний о теплопроводности</w:t>
            </w:r>
          </w:p>
        </w:tc>
        <w:tc>
          <w:tcPr>
            <w:tcW w:w="1380" w:type="dxa"/>
          </w:tcPr>
          <w:p w:rsidR="00FB5771" w:rsidRPr="00AA7045" w:rsidRDefault="00AF2336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Тест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AF2336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4,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5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 xml:space="preserve">Конвекция. 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54FEF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 (беседа)</w:t>
            </w:r>
          </w:p>
        </w:tc>
        <w:tc>
          <w:tcPr>
            <w:tcW w:w="2844" w:type="dxa"/>
          </w:tcPr>
          <w:p w:rsidR="00FB5771" w:rsidRPr="00AA7045" w:rsidRDefault="00BB0733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Конвекция</w:t>
            </w:r>
          </w:p>
        </w:tc>
        <w:tc>
          <w:tcPr>
            <w:tcW w:w="2828" w:type="dxa"/>
          </w:tcPr>
          <w:p w:rsidR="00AF2336" w:rsidRPr="00AF2336" w:rsidRDefault="00AF2336" w:rsidP="00AF233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="00BB0733">
              <w:rPr>
                <w:i w:val="0"/>
                <w:sz w:val="16"/>
                <w:szCs w:val="16"/>
              </w:rPr>
              <w:t>Понятие</w:t>
            </w:r>
            <w:r w:rsidRPr="00AF2336">
              <w:rPr>
                <w:i w:val="0"/>
                <w:sz w:val="16"/>
                <w:szCs w:val="16"/>
              </w:rPr>
              <w:t xml:space="preserve"> ко</w:t>
            </w:r>
            <w:r w:rsidR="00BB0733">
              <w:rPr>
                <w:i w:val="0"/>
                <w:sz w:val="16"/>
                <w:szCs w:val="16"/>
              </w:rPr>
              <w:t>нвекция</w:t>
            </w:r>
          </w:p>
          <w:p w:rsidR="00FB5771" w:rsidRDefault="00AF2336" w:rsidP="00AF2336">
            <w:pPr>
              <w:rPr>
                <w:i w:val="0"/>
                <w:sz w:val="16"/>
                <w:szCs w:val="16"/>
              </w:rPr>
            </w:pPr>
            <w:r w:rsidRPr="00AF2336">
              <w:rPr>
                <w:i w:val="0"/>
                <w:sz w:val="16"/>
                <w:szCs w:val="16"/>
              </w:rPr>
              <w:t>Механизм, особенности, учет и исп</w:t>
            </w:r>
            <w:r w:rsidR="00BB0733">
              <w:rPr>
                <w:i w:val="0"/>
                <w:sz w:val="16"/>
                <w:szCs w:val="16"/>
              </w:rPr>
              <w:t>ользование конвекции</w:t>
            </w:r>
          </w:p>
          <w:p w:rsidR="00AF2336" w:rsidRPr="00CD161A" w:rsidRDefault="00AF2336" w:rsidP="00AF233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AF2336">
              <w:rPr>
                <w:i w:val="0"/>
                <w:sz w:val="16"/>
                <w:szCs w:val="16"/>
              </w:rPr>
              <w:t>Объяснять физические явления на основе знаний о конвекции</w:t>
            </w:r>
          </w:p>
        </w:tc>
        <w:tc>
          <w:tcPr>
            <w:tcW w:w="1380" w:type="dxa"/>
          </w:tcPr>
          <w:p w:rsidR="00FB5771" w:rsidRPr="00AA7045" w:rsidRDefault="00BB0733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Приводить примеры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AF2336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5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2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54FEF" w:rsidRPr="00AA7045" w:rsidTr="00521716">
        <w:trPr>
          <w:trHeight w:val="278"/>
        </w:trPr>
        <w:tc>
          <w:tcPr>
            <w:tcW w:w="432" w:type="dxa"/>
          </w:tcPr>
          <w:p w:rsidR="00F54FEF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</w:t>
            </w:r>
          </w:p>
        </w:tc>
        <w:tc>
          <w:tcPr>
            <w:tcW w:w="1073" w:type="dxa"/>
          </w:tcPr>
          <w:p w:rsidR="00F54FEF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54FEF" w:rsidRPr="00FB5771" w:rsidRDefault="00F54FEF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Излучение</w:t>
            </w:r>
          </w:p>
        </w:tc>
        <w:tc>
          <w:tcPr>
            <w:tcW w:w="717" w:type="dxa"/>
          </w:tcPr>
          <w:p w:rsidR="00F54FEF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54FEF" w:rsidRDefault="00F54FEF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 (беседа)</w:t>
            </w:r>
          </w:p>
        </w:tc>
        <w:tc>
          <w:tcPr>
            <w:tcW w:w="2844" w:type="dxa"/>
          </w:tcPr>
          <w:p w:rsidR="00F54FEF" w:rsidRPr="00AA7045" w:rsidRDefault="00BB0733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Излучение</w:t>
            </w:r>
          </w:p>
        </w:tc>
        <w:tc>
          <w:tcPr>
            <w:tcW w:w="2828" w:type="dxa"/>
          </w:tcPr>
          <w:p w:rsidR="00BB0733" w:rsidRPr="00BB0733" w:rsidRDefault="00BB0733" w:rsidP="00BB0733">
            <w:pPr>
              <w:rPr>
                <w:i w:val="0"/>
                <w:sz w:val="16"/>
                <w:szCs w:val="16"/>
              </w:rPr>
            </w:pPr>
            <w:r w:rsidRPr="00BB0733">
              <w:rPr>
                <w:i w:val="0"/>
                <w:sz w:val="16"/>
                <w:szCs w:val="16"/>
              </w:rPr>
              <w:t>Знать: Понятие излучение</w:t>
            </w:r>
          </w:p>
          <w:p w:rsidR="00F54FEF" w:rsidRPr="00BB0733" w:rsidRDefault="00BB0733" w:rsidP="00BB0733">
            <w:pPr>
              <w:rPr>
                <w:i w:val="0"/>
                <w:sz w:val="16"/>
                <w:szCs w:val="16"/>
              </w:rPr>
            </w:pPr>
            <w:r w:rsidRPr="00BB0733">
              <w:rPr>
                <w:i w:val="0"/>
                <w:sz w:val="16"/>
                <w:szCs w:val="16"/>
              </w:rPr>
              <w:t>Механизм, особенности, учет и использование излучения</w:t>
            </w:r>
          </w:p>
          <w:p w:rsidR="00BB0733" w:rsidRPr="00BB0733" w:rsidRDefault="00BB0733" w:rsidP="00BB0733">
            <w:pPr>
              <w:rPr>
                <w:i w:val="0"/>
                <w:sz w:val="16"/>
                <w:szCs w:val="16"/>
              </w:rPr>
            </w:pPr>
            <w:r w:rsidRPr="00BB0733">
              <w:rPr>
                <w:i w:val="0"/>
                <w:sz w:val="16"/>
                <w:szCs w:val="16"/>
              </w:rPr>
              <w:t xml:space="preserve"> Уметь: Объяснять физиче</w:t>
            </w:r>
            <w:r>
              <w:rPr>
                <w:i w:val="0"/>
                <w:sz w:val="16"/>
                <w:szCs w:val="16"/>
              </w:rPr>
              <w:t xml:space="preserve">ские явления на основе знаний </w:t>
            </w:r>
            <w:proofErr w:type="gramStart"/>
            <w:r>
              <w:rPr>
                <w:i w:val="0"/>
                <w:sz w:val="16"/>
                <w:szCs w:val="16"/>
              </w:rPr>
              <w:t>о</w:t>
            </w:r>
            <w:proofErr w:type="gramEnd"/>
            <w:r w:rsidRPr="00BB0733">
              <w:rPr>
                <w:i w:val="0"/>
                <w:sz w:val="16"/>
                <w:szCs w:val="16"/>
              </w:rPr>
              <w:t xml:space="preserve"> </w:t>
            </w:r>
            <w:r w:rsidRPr="00BB0733">
              <w:rPr>
                <w:i w:val="0"/>
                <w:sz w:val="16"/>
                <w:szCs w:val="16"/>
              </w:rPr>
              <w:lastRenderedPageBreak/>
              <w:t>излучении</w:t>
            </w:r>
          </w:p>
        </w:tc>
        <w:tc>
          <w:tcPr>
            <w:tcW w:w="1380" w:type="dxa"/>
          </w:tcPr>
          <w:p w:rsidR="00F54FEF" w:rsidRPr="00AA7045" w:rsidRDefault="00BB0733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Приводить примеры</w:t>
            </w:r>
          </w:p>
        </w:tc>
        <w:tc>
          <w:tcPr>
            <w:tcW w:w="1259" w:type="dxa"/>
          </w:tcPr>
          <w:p w:rsidR="00F54FEF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54FEF" w:rsidRPr="00AA7045" w:rsidRDefault="00BB0733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6 </w:t>
            </w:r>
            <w:proofErr w:type="spell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r>
              <w:rPr>
                <w:i w:val="0"/>
                <w:iCs/>
                <w:sz w:val="16"/>
                <w:szCs w:val="16"/>
              </w:rPr>
              <w:t xml:space="preserve"> 3</w:t>
            </w:r>
          </w:p>
        </w:tc>
        <w:tc>
          <w:tcPr>
            <w:tcW w:w="702" w:type="dxa"/>
            <w:shd w:val="clear" w:color="auto" w:fill="auto"/>
          </w:tcPr>
          <w:p w:rsidR="00F54FEF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54FEF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B5771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7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Сравнение видов теплопередачи. Примеры теплопередачи в природе и технике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54FEF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FB5771" w:rsidRPr="00AA7045" w:rsidRDefault="004D4AC8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2828" w:type="dxa"/>
          </w:tcPr>
          <w:p w:rsidR="004D4AC8" w:rsidRPr="00BB0733" w:rsidRDefault="004D4AC8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Знать: Особенности различных способов теплопередачи. Приводить примеры теплопередачи в природе и технике.</w:t>
            </w:r>
          </w:p>
        </w:tc>
        <w:tc>
          <w:tcPr>
            <w:tcW w:w="1380" w:type="dxa"/>
          </w:tcPr>
          <w:p w:rsidR="00FB5771" w:rsidRPr="00AA7045" w:rsidRDefault="004D4A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Физический диктант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4D4AC8" w:rsidRDefault="004D4AC8" w:rsidP="00FB5771">
            <w:pPr>
              <w:rPr>
                <w:i w:val="0"/>
                <w:iCs/>
                <w:color w:val="FF0000"/>
                <w:sz w:val="16"/>
                <w:szCs w:val="16"/>
              </w:rPr>
            </w:pPr>
            <w:r w:rsidRPr="004D4AC8"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B5771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8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Количество теплоты</w:t>
            </w:r>
            <w:r w:rsidR="004D4AC8" w:rsidRPr="00FB5771">
              <w:rPr>
                <w:i w:val="0"/>
                <w:sz w:val="16"/>
                <w:szCs w:val="16"/>
              </w:rPr>
              <w:t xml:space="preserve"> Удельная теплоемкость вещества.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54FEF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FB5771" w:rsidRPr="00AA7045" w:rsidRDefault="00F81276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Количество теплоты. Единицы количества теплоты. Удельная теплоемкость.</w:t>
            </w:r>
          </w:p>
        </w:tc>
        <w:tc>
          <w:tcPr>
            <w:tcW w:w="2828" w:type="dxa"/>
          </w:tcPr>
          <w:p w:rsidR="00FB5771" w:rsidRDefault="004D4AC8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4D4AC8">
              <w:rPr>
                <w:i w:val="0"/>
                <w:sz w:val="16"/>
                <w:szCs w:val="16"/>
              </w:rPr>
              <w:t>Понятия: количество теплоты, удельная теплоемкость</w:t>
            </w:r>
          </w:p>
          <w:p w:rsidR="004D4AC8" w:rsidRPr="00BB0733" w:rsidRDefault="004D4AC8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4D4AC8">
              <w:rPr>
                <w:i w:val="0"/>
                <w:sz w:val="16"/>
                <w:szCs w:val="16"/>
              </w:rPr>
              <w:t>Объяснять физические явления на основе знаний о количестве теплоты, удельной теплоемкости</w:t>
            </w:r>
          </w:p>
        </w:tc>
        <w:tc>
          <w:tcPr>
            <w:tcW w:w="1380" w:type="dxa"/>
          </w:tcPr>
          <w:p w:rsidR="00FB5771" w:rsidRPr="00AA7045" w:rsidRDefault="00F81276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Работа с таблицами, справочными материалами.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4D4AC8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7,8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B5771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9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b/>
                <w:i w:val="0"/>
                <w:sz w:val="16"/>
                <w:szCs w:val="16"/>
              </w:rPr>
              <w:t>Лабораторная работа №2</w:t>
            </w:r>
            <w:r w:rsidRPr="00FB5771">
              <w:rPr>
                <w:i w:val="0"/>
                <w:sz w:val="16"/>
                <w:szCs w:val="16"/>
              </w:rPr>
              <w:t>. «Определение удельной теплоемкости твердого тела»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81276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FB5771" w:rsidRPr="00AA7045" w:rsidRDefault="00F81276" w:rsidP="00FB5771">
            <w:pPr>
              <w:rPr>
                <w:i w:val="0"/>
                <w:iCs/>
                <w:sz w:val="16"/>
                <w:szCs w:val="16"/>
              </w:rPr>
            </w:pPr>
            <w:r w:rsidRPr="00FB5771">
              <w:rPr>
                <w:b/>
                <w:i w:val="0"/>
                <w:sz w:val="16"/>
                <w:szCs w:val="16"/>
              </w:rPr>
              <w:t>Лабораторная работа №2</w:t>
            </w:r>
            <w:r w:rsidRPr="00FB5771">
              <w:rPr>
                <w:i w:val="0"/>
                <w:sz w:val="16"/>
                <w:szCs w:val="16"/>
              </w:rPr>
              <w:t>. «Определение удельной теплоемкости твердого тела»</w:t>
            </w:r>
          </w:p>
        </w:tc>
        <w:tc>
          <w:tcPr>
            <w:tcW w:w="2828" w:type="dxa"/>
          </w:tcPr>
          <w:p w:rsidR="00FB5771" w:rsidRDefault="00F81276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Знать: определение удельной теплоемкости твердого тела</w:t>
            </w:r>
          </w:p>
          <w:p w:rsidR="00F81276" w:rsidRPr="00BB0733" w:rsidRDefault="00F81276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 решать задачи на удельную теплоемкость</w:t>
            </w:r>
          </w:p>
        </w:tc>
        <w:tc>
          <w:tcPr>
            <w:tcW w:w="1380" w:type="dxa"/>
          </w:tcPr>
          <w:p w:rsidR="00FB5771" w:rsidRPr="00AA7045" w:rsidRDefault="00F81276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Лабораторная работа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F81276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FB5771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10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Расчет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F81276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FB5771" w:rsidRPr="00AA7045" w:rsidRDefault="00F81276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Расчет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2828" w:type="dxa"/>
          </w:tcPr>
          <w:p w:rsidR="00FB5771" w:rsidRDefault="00F81276" w:rsidP="00F8127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Знать: Формулу для расчета количества теплоты, необходимого для нагревания тела или выделяемого телом при охлаждении.</w:t>
            </w:r>
          </w:p>
          <w:p w:rsidR="00F81276" w:rsidRPr="00BB0733" w:rsidRDefault="00F81276" w:rsidP="00F81276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 применять формулу к решению задач</w:t>
            </w:r>
          </w:p>
        </w:tc>
        <w:tc>
          <w:tcPr>
            <w:tcW w:w="1380" w:type="dxa"/>
          </w:tcPr>
          <w:p w:rsidR="00FB5771" w:rsidRPr="00AA7045" w:rsidRDefault="007E12CA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Самостоятельная работа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7E12CA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9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4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F54FEF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11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b/>
                <w:i w:val="0"/>
                <w:sz w:val="16"/>
                <w:szCs w:val="16"/>
              </w:rPr>
              <w:t>Лабораторная работа № 3</w:t>
            </w:r>
            <w:r w:rsidRPr="00FB5771">
              <w:rPr>
                <w:i w:val="0"/>
                <w:sz w:val="16"/>
                <w:szCs w:val="16"/>
              </w:rPr>
              <w:t>. «Сравнение количеств теплоты при смешении воды разной температуры»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7E12CA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FB5771" w:rsidRPr="00AA7045" w:rsidRDefault="007E12CA" w:rsidP="00FB5771">
            <w:pPr>
              <w:rPr>
                <w:i w:val="0"/>
                <w:iCs/>
                <w:sz w:val="16"/>
                <w:szCs w:val="16"/>
              </w:rPr>
            </w:pPr>
            <w:r w:rsidRPr="00FB5771">
              <w:rPr>
                <w:b/>
                <w:i w:val="0"/>
                <w:sz w:val="16"/>
                <w:szCs w:val="16"/>
              </w:rPr>
              <w:t>Лабораторная работа № 3</w:t>
            </w:r>
            <w:r w:rsidRPr="00FB5771">
              <w:rPr>
                <w:i w:val="0"/>
                <w:sz w:val="16"/>
                <w:szCs w:val="16"/>
              </w:rPr>
              <w:t>. «Сравнение количеств теплоты при смешении воды разной температуры»</w:t>
            </w:r>
          </w:p>
        </w:tc>
        <w:tc>
          <w:tcPr>
            <w:tcW w:w="2828" w:type="dxa"/>
          </w:tcPr>
          <w:p w:rsidR="00FB5771" w:rsidRDefault="007E12CA" w:rsidP="007E12C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7E12CA">
              <w:rPr>
                <w:i w:val="0"/>
                <w:sz w:val="16"/>
                <w:szCs w:val="16"/>
              </w:rPr>
              <w:t>Формул</w:t>
            </w:r>
            <w:r>
              <w:rPr>
                <w:i w:val="0"/>
                <w:sz w:val="16"/>
                <w:szCs w:val="16"/>
              </w:rPr>
              <w:t>у</w:t>
            </w:r>
            <w:r w:rsidRPr="007E12CA">
              <w:rPr>
                <w:i w:val="0"/>
                <w:sz w:val="16"/>
                <w:szCs w:val="16"/>
              </w:rPr>
              <w:t xml:space="preserve"> для расчета количества теплоты, необходимого для нагревания тела, выделяемого им при охлаждении</w:t>
            </w:r>
          </w:p>
          <w:p w:rsidR="007E12CA" w:rsidRPr="007E12CA" w:rsidRDefault="007E12CA" w:rsidP="007E12C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7E12CA">
              <w:rPr>
                <w:i w:val="0"/>
                <w:sz w:val="16"/>
                <w:szCs w:val="16"/>
              </w:rPr>
              <w:t>Рассчитывать количество теплоты, необходимое для нагревания тела, выделяемого телом при остывании</w:t>
            </w:r>
          </w:p>
          <w:p w:rsidR="007E12CA" w:rsidRPr="00BB0733" w:rsidRDefault="007E12CA" w:rsidP="007E12CA">
            <w:pPr>
              <w:rPr>
                <w:i w:val="0"/>
                <w:sz w:val="16"/>
                <w:szCs w:val="16"/>
              </w:rPr>
            </w:pPr>
            <w:r w:rsidRPr="007E12CA">
              <w:rPr>
                <w:i w:val="0"/>
                <w:sz w:val="16"/>
                <w:szCs w:val="16"/>
              </w:rPr>
              <w:t>Измерять температуру тел</w:t>
            </w:r>
          </w:p>
        </w:tc>
        <w:tc>
          <w:tcPr>
            <w:tcW w:w="1380" w:type="dxa"/>
          </w:tcPr>
          <w:p w:rsidR="00FB5771" w:rsidRPr="00AA7045" w:rsidRDefault="007E12CA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Лабораторная работа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7E12CA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7E12CA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12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Решение задач на расчёт количества теплоты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162CFD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закрепления знаний</w:t>
            </w:r>
          </w:p>
        </w:tc>
        <w:tc>
          <w:tcPr>
            <w:tcW w:w="2844" w:type="dxa"/>
          </w:tcPr>
          <w:p w:rsidR="00FB5771" w:rsidRPr="00AA7045" w:rsidRDefault="00162CFD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Решение типовых качественных и расчетных задач</w:t>
            </w:r>
          </w:p>
        </w:tc>
        <w:tc>
          <w:tcPr>
            <w:tcW w:w="2828" w:type="dxa"/>
          </w:tcPr>
          <w:p w:rsidR="00162CFD" w:rsidRDefault="00162CFD" w:rsidP="00162CF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Знать: Формулу для расчета количества теплоты, необходимого для нагревания тела или выделяемого телом при охлаждении.</w:t>
            </w:r>
          </w:p>
          <w:p w:rsidR="00FB5771" w:rsidRPr="00CD161A" w:rsidRDefault="00162CFD" w:rsidP="00162CF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 применять формулу к решению задач</w:t>
            </w:r>
          </w:p>
        </w:tc>
        <w:tc>
          <w:tcPr>
            <w:tcW w:w="1380" w:type="dxa"/>
          </w:tcPr>
          <w:p w:rsidR="00FB5771" w:rsidRPr="00AA7045" w:rsidRDefault="003050A3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Самостоятельная работа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3050A3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FB5771" w:rsidRPr="00AA7045" w:rsidTr="00521716">
        <w:trPr>
          <w:trHeight w:val="278"/>
        </w:trPr>
        <w:tc>
          <w:tcPr>
            <w:tcW w:w="432" w:type="dxa"/>
          </w:tcPr>
          <w:p w:rsidR="00FB5771" w:rsidRPr="00AA7045" w:rsidRDefault="007E12CA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13</w:t>
            </w:r>
          </w:p>
        </w:tc>
        <w:tc>
          <w:tcPr>
            <w:tcW w:w="1073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FB5771" w:rsidRPr="00FB5771" w:rsidRDefault="00FB5771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Энергия топлива. Закон сохранения и превращения энергии</w:t>
            </w:r>
          </w:p>
        </w:tc>
        <w:tc>
          <w:tcPr>
            <w:tcW w:w="717" w:type="dxa"/>
          </w:tcPr>
          <w:p w:rsidR="00FB5771" w:rsidRPr="00AA7045" w:rsidRDefault="001859C8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FB5771" w:rsidRPr="00AA7045" w:rsidRDefault="00162CFD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FB5771" w:rsidRPr="00AA7045" w:rsidRDefault="00162CFD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Энергия топлива. Удельная теплота сгорания.</w:t>
            </w:r>
          </w:p>
        </w:tc>
        <w:tc>
          <w:tcPr>
            <w:tcW w:w="2828" w:type="dxa"/>
          </w:tcPr>
          <w:p w:rsidR="00162CFD" w:rsidRPr="00162CFD" w:rsidRDefault="00162CFD" w:rsidP="00162CF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162CFD">
              <w:rPr>
                <w:i w:val="0"/>
                <w:sz w:val="16"/>
                <w:szCs w:val="16"/>
              </w:rPr>
              <w:t>Формул</w:t>
            </w:r>
            <w:r>
              <w:rPr>
                <w:i w:val="0"/>
                <w:sz w:val="16"/>
                <w:szCs w:val="16"/>
              </w:rPr>
              <w:t>у</w:t>
            </w:r>
            <w:r w:rsidRPr="00162CFD">
              <w:rPr>
                <w:i w:val="0"/>
                <w:sz w:val="16"/>
                <w:szCs w:val="16"/>
              </w:rPr>
              <w:t xml:space="preserve"> для расчета количества теплоты, выделяющегося при сгорании топлива</w:t>
            </w:r>
          </w:p>
          <w:p w:rsidR="00162CFD" w:rsidRPr="00162CFD" w:rsidRDefault="00162CFD" w:rsidP="00162CFD">
            <w:pPr>
              <w:rPr>
                <w:i w:val="0"/>
                <w:sz w:val="16"/>
                <w:szCs w:val="16"/>
              </w:rPr>
            </w:pPr>
            <w:r w:rsidRPr="00162CFD">
              <w:rPr>
                <w:i w:val="0"/>
                <w:sz w:val="16"/>
                <w:szCs w:val="16"/>
              </w:rPr>
              <w:t>Факты: условия, необходимые для горения, механизм горения</w:t>
            </w:r>
          </w:p>
          <w:p w:rsidR="00FB5771" w:rsidRPr="00CD161A" w:rsidRDefault="00162CFD" w:rsidP="00162CFD">
            <w:pPr>
              <w:rPr>
                <w:i w:val="0"/>
                <w:sz w:val="16"/>
                <w:szCs w:val="16"/>
              </w:rPr>
            </w:pPr>
            <w:r w:rsidRPr="00162CFD">
              <w:rPr>
                <w:i w:val="0"/>
                <w:sz w:val="16"/>
                <w:szCs w:val="16"/>
              </w:rPr>
              <w:t>Понятие удельная теплота сгорания</w:t>
            </w:r>
          </w:p>
        </w:tc>
        <w:tc>
          <w:tcPr>
            <w:tcW w:w="1380" w:type="dxa"/>
          </w:tcPr>
          <w:p w:rsidR="00FB5771" w:rsidRPr="00AA7045" w:rsidRDefault="00162CFD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Работа с таблицами, справочными материалами</w:t>
            </w:r>
          </w:p>
        </w:tc>
        <w:tc>
          <w:tcPr>
            <w:tcW w:w="1259" w:type="dxa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FB5771" w:rsidRPr="00AA7045" w:rsidRDefault="00162CFD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10,11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5,6</w:t>
            </w:r>
          </w:p>
        </w:tc>
        <w:tc>
          <w:tcPr>
            <w:tcW w:w="702" w:type="dxa"/>
            <w:shd w:val="clear" w:color="auto" w:fill="auto"/>
          </w:tcPr>
          <w:p w:rsidR="00FB5771" w:rsidRPr="00AA7045" w:rsidRDefault="00FB5771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FB5771" w:rsidRPr="00AA7045" w:rsidRDefault="00FB5771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89414A" w:rsidRPr="00AA7045" w:rsidTr="00521716">
        <w:trPr>
          <w:trHeight w:val="278"/>
        </w:trPr>
        <w:tc>
          <w:tcPr>
            <w:tcW w:w="432" w:type="dxa"/>
          </w:tcPr>
          <w:p w:rsidR="0089414A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14</w:t>
            </w:r>
          </w:p>
        </w:tc>
        <w:tc>
          <w:tcPr>
            <w:tcW w:w="1073" w:type="dxa"/>
          </w:tcPr>
          <w:p w:rsidR="0089414A" w:rsidRPr="00AA7045" w:rsidRDefault="0089414A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89414A" w:rsidRPr="00FB5771" w:rsidRDefault="0089414A" w:rsidP="0089414A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Решение задач на расчёт количества теплоты</w:t>
            </w:r>
          </w:p>
        </w:tc>
        <w:tc>
          <w:tcPr>
            <w:tcW w:w="717" w:type="dxa"/>
          </w:tcPr>
          <w:p w:rsidR="0089414A" w:rsidRPr="00AA7045" w:rsidRDefault="0089414A" w:rsidP="0089414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89414A" w:rsidRPr="00AA7045" w:rsidRDefault="0089414A" w:rsidP="0089414A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закрепления знаний</w:t>
            </w:r>
          </w:p>
        </w:tc>
        <w:tc>
          <w:tcPr>
            <w:tcW w:w="2844" w:type="dxa"/>
          </w:tcPr>
          <w:p w:rsidR="0089414A" w:rsidRPr="00AA7045" w:rsidRDefault="0089414A" w:rsidP="0089414A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Решение типовых качественных и расчетных задач</w:t>
            </w:r>
          </w:p>
        </w:tc>
        <w:tc>
          <w:tcPr>
            <w:tcW w:w="2828" w:type="dxa"/>
          </w:tcPr>
          <w:p w:rsidR="0089414A" w:rsidRDefault="0089414A" w:rsidP="0089414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Знать: Формулу для расчета количества теплоты, необходимого для нагревания тела или выделяемого телом при охлаждении, ф</w:t>
            </w:r>
            <w:r w:rsidRPr="00162CFD">
              <w:rPr>
                <w:i w:val="0"/>
                <w:sz w:val="16"/>
                <w:szCs w:val="16"/>
              </w:rPr>
              <w:t>ормул</w:t>
            </w:r>
            <w:r>
              <w:rPr>
                <w:i w:val="0"/>
                <w:sz w:val="16"/>
                <w:szCs w:val="16"/>
              </w:rPr>
              <w:t>у</w:t>
            </w:r>
            <w:r w:rsidRPr="00162CFD">
              <w:rPr>
                <w:i w:val="0"/>
                <w:sz w:val="16"/>
                <w:szCs w:val="16"/>
              </w:rPr>
              <w:t xml:space="preserve"> для </w:t>
            </w:r>
            <w:r w:rsidRPr="00162CFD">
              <w:rPr>
                <w:i w:val="0"/>
                <w:sz w:val="16"/>
                <w:szCs w:val="16"/>
              </w:rPr>
              <w:lastRenderedPageBreak/>
              <w:t>расчета количества теплоты, выделяющегося при сгорании топлива</w:t>
            </w:r>
          </w:p>
          <w:p w:rsidR="0089414A" w:rsidRPr="00CD161A" w:rsidRDefault="0089414A" w:rsidP="0089414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 применять формулы к решению задач</w:t>
            </w:r>
          </w:p>
        </w:tc>
        <w:tc>
          <w:tcPr>
            <w:tcW w:w="1380" w:type="dxa"/>
          </w:tcPr>
          <w:p w:rsidR="0089414A" w:rsidRPr="00AA7045" w:rsidRDefault="0089414A" w:rsidP="0089414A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Работа в группах</w:t>
            </w:r>
          </w:p>
        </w:tc>
        <w:tc>
          <w:tcPr>
            <w:tcW w:w="1259" w:type="dxa"/>
          </w:tcPr>
          <w:p w:rsidR="0089414A" w:rsidRPr="00AA7045" w:rsidRDefault="0089414A" w:rsidP="0089414A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89414A" w:rsidRPr="00AA7045" w:rsidRDefault="0089414A" w:rsidP="0089414A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89414A" w:rsidRPr="00AA7045" w:rsidRDefault="0089414A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89414A" w:rsidRPr="00AA7045" w:rsidRDefault="0089414A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15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b/>
                <w:i w:val="0"/>
                <w:sz w:val="16"/>
                <w:szCs w:val="16"/>
              </w:rPr>
              <w:t>Контрольная работа № 1</w:t>
            </w:r>
            <w:r w:rsidRPr="00FB5771">
              <w:rPr>
                <w:i w:val="0"/>
                <w:sz w:val="16"/>
                <w:szCs w:val="16"/>
              </w:rPr>
              <w:t xml:space="preserve"> </w:t>
            </w:r>
          </w:p>
          <w:p w:rsidR="00363C6C" w:rsidRPr="00FB5771" w:rsidRDefault="00363C6C" w:rsidP="0098495F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«</w:t>
            </w:r>
            <w:r>
              <w:rPr>
                <w:i w:val="0"/>
                <w:sz w:val="16"/>
                <w:szCs w:val="16"/>
              </w:rPr>
              <w:t>Внутренняя энергия</w:t>
            </w:r>
            <w:r w:rsidRPr="00FB5771">
              <w:rPr>
                <w:i w:val="0"/>
                <w:sz w:val="16"/>
                <w:szCs w:val="16"/>
              </w:rPr>
              <w:t>»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Тепловые явления</w:t>
            </w:r>
          </w:p>
        </w:tc>
        <w:tc>
          <w:tcPr>
            <w:tcW w:w="2828" w:type="dxa"/>
          </w:tcPr>
          <w:p w:rsidR="00363C6C" w:rsidRDefault="00363C6C" w:rsidP="00A2632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A2632B">
              <w:rPr>
                <w:i w:val="0"/>
                <w:sz w:val="16"/>
                <w:szCs w:val="16"/>
              </w:rPr>
              <w:t>Формул</w:t>
            </w:r>
            <w:r>
              <w:rPr>
                <w:i w:val="0"/>
                <w:sz w:val="16"/>
                <w:szCs w:val="16"/>
              </w:rPr>
              <w:t>у</w:t>
            </w:r>
            <w:r w:rsidRPr="00A2632B">
              <w:rPr>
                <w:i w:val="0"/>
                <w:sz w:val="16"/>
                <w:szCs w:val="16"/>
              </w:rPr>
              <w:t xml:space="preserve"> для расчета количества теплоты, выделяющегося при сгорании топлива Формул</w:t>
            </w:r>
            <w:r>
              <w:rPr>
                <w:i w:val="0"/>
                <w:sz w:val="16"/>
                <w:szCs w:val="16"/>
              </w:rPr>
              <w:t>у</w:t>
            </w:r>
            <w:r w:rsidRPr="00A2632B">
              <w:rPr>
                <w:i w:val="0"/>
                <w:sz w:val="16"/>
                <w:szCs w:val="16"/>
              </w:rPr>
              <w:t xml:space="preserve"> для расчета количества теплоты, необходимого для нагревания тела, выделяемого им при охлаждении</w:t>
            </w:r>
          </w:p>
          <w:p w:rsidR="00363C6C" w:rsidRPr="00CD161A" w:rsidRDefault="00363C6C" w:rsidP="00A2632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A2632B">
              <w:rPr>
                <w:i w:val="0"/>
                <w:sz w:val="16"/>
                <w:szCs w:val="16"/>
              </w:rPr>
              <w:t>Рассчитывать количество теплоты, необходимое для нагревания тела, выделяемого телом при остывании, при сгорании топлива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Контрольная работа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16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Агрегат</w:t>
            </w:r>
            <w:r w:rsidRPr="00FB5771">
              <w:rPr>
                <w:i w:val="0"/>
                <w:sz w:val="16"/>
                <w:szCs w:val="16"/>
              </w:rPr>
              <w:t>ные состояния вещества. Плавление и отвердевание кристаллических тел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Агрегат</w:t>
            </w:r>
            <w:r w:rsidRPr="00FB5771">
              <w:rPr>
                <w:i w:val="0"/>
                <w:sz w:val="16"/>
                <w:szCs w:val="16"/>
              </w:rPr>
              <w:t>ные состояния вещества. Плавление и отвердевание кристаллических тел</w:t>
            </w:r>
            <w:r>
              <w:rPr>
                <w:i w:val="0"/>
                <w:sz w:val="16"/>
                <w:szCs w:val="16"/>
              </w:rPr>
              <w:t>. График плавления и отвердевания.</w:t>
            </w:r>
          </w:p>
        </w:tc>
        <w:tc>
          <w:tcPr>
            <w:tcW w:w="2828" w:type="dxa"/>
          </w:tcPr>
          <w:p w:rsidR="00363C6C" w:rsidRPr="00A2632B" w:rsidRDefault="00363C6C" w:rsidP="00A2632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A2632B">
              <w:rPr>
                <w:i w:val="0"/>
                <w:sz w:val="16"/>
                <w:szCs w:val="16"/>
              </w:rPr>
              <w:t>Понятия: агрегатные состояния вещества</w:t>
            </w:r>
          </w:p>
          <w:p w:rsidR="00363C6C" w:rsidRDefault="00363C6C" w:rsidP="00A2632B">
            <w:pPr>
              <w:rPr>
                <w:i w:val="0"/>
                <w:sz w:val="16"/>
                <w:szCs w:val="16"/>
              </w:rPr>
            </w:pPr>
            <w:r w:rsidRPr="00A2632B">
              <w:rPr>
                <w:i w:val="0"/>
                <w:sz w:val="16"/>
                <w:szCs w:val="16"/>
              </w:rPr>
              <w:t>Факты: строение вещества, физические свойства, движение, расположение молекул в различных агрегатных состояниях</w:t>
            </w:r>
          </w:p>
          <w:p w:rsidR="00363C6C" w:rsidRPr="00CD161A" w:rsidRDefault="00363C6C" w:rsidP="00A2632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A2632B">
              <w:rPr>
                <w:i w:val="0"/>
                <w:sz w:val="16"/>
                <w:szCs w:val="16"/>
              </w:rPr>
              <w:t>Объяснять физические явления на основе знаний об агрегатных состояниях вещества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Работа с графиками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12, 13, 14 </w:t>
            </w:r>
            <w:proofErr w:type="spell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r>
              <w:rPr>
                <w:i w:val="0"/>
                <w:iCs/>
                <w:sz w:val="16"/>
                <w:szCs w:val="16"/>
              </w:rPr>
              <w:t xml:space="preserve"> 7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17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Удельная теплота плавления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Удельная теплота плавления</w:t>
            </w:r>
          </w:p>
        </w:tc>
        <w:tc>
          <w:tcPr>
            <w:tcW w:w="2828" w:type="dxa"/>
          </w:tcPr>
          <w:p w:rsidR="00363C6C" w:rsidRPr="00694E37" w:rsidRDefault="00363C6C" w:rsidP="00694E3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694E37">
              <w:rPr>
                <w:i w:val="0"/>
                <w:sz w:val="16"/>
                <w:szCs w:val="16"/>
              </w:rPr>
              <w:t>Понятие удельная теплота плавления</w:t>
            </w:r>
            <w:r>
              <w:rPr>
                <w:i w:val="0"/>
                <w:sz w:val="16"/>
                <w:szCs w:val="16"/>
              </w:rPr>
              <w:t xml:space="preserve">. </w:t>
            </w:r>
            <w:r w:rsidRPr="00694E37">
              <w:rPr>
                <w:i w:val="0"/>
                <w:sz w:val="16"/>
                <w:szCs w:val="16"/>
              </w:rPr>
              <w:t>Факты: механизм плавления и отвердевания</w:t>
            </w:r>
          </w:p>
          <w:p w:rsidR="00363C6C" w:rsidRDefault="00363C6C" w:rsidP="00694E37">
            <w:pPr>
              <w:rPr>
                <w:i w:val="0"/>
                <w:sz w:val="16"/>
                <w:szCs w:val="16"/>
              </w:rPr>
            </w:pPr>
            <w:r w:rsidRPr="00694E37">
              <w:rPr>
                <w:i w:val="0"/>
                <w:sz w:val="16"/>
                <w:szCs w:val="16"/>
              </w:rPr>
              <w:t>Формул</w:t>
            </w:r>
            <w:r>
              <w:rPr>
                <w:i w:val="0"/>
                <w:sz w:val="16"/>
                <w:szCs w:val="16"/>
              </w:rPr>
              <w:t>у</w:t>
            </w:r>
            <w:r w:rsidRPr="00694E37">
              <w:rPr>
                <w:i w:val="0"/>
                <w:sz w:val="16"/>
                <w:szCs w:val="16"/>
              </w:rPr>
              <w:t xml:space="preserve"> для расчета количества теплоты, необходимого для плавления тела и выделяемого при кристаллизации</w:t>
            </w:r>
          </w:p>
          <w:p w:rsidR="00363C6C" w:rsidRPr="00694E37" w:rsidRDefault="00363C6C" w:rsidP="00694E3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694E37">
              <w:rPr>
                <w:i w:val="0"/>
                <w:sz w:val="16"/>
                <w:szCs w:val="16"/>
              </w:rPr>
              <w:t>Решать задачи на расчет количества теплоты, необходимого для плавления тела и выделяемого при кристаллизации</w:t>
            </w:r>
          </w:p>
          <w:p w:rsidR="00363C6C" w:rsidRPr="00CD161A" w:rsidRDefault="00363C6C" w:rsidP="00694E37">
            <w:pPr>
              <w:rPr>
                <w:i w:val="0"/>
                <w:sz w:val="16"/>
                <w:szCs w:val="16"/>
              </w:rPr>
            </w:pPr>
            <w:r w:rsidRPr="00694E37">
              <w:rPr>
                <w:i w:val="0"/>
                <w:sz w:val="16"/>
                <w:szCs w:val="16"/>
              </w:rPr>
              <w:t>Объяснять физический смысл удельной теплоты плавления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Работа с таблицами, справочными материалами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15, упр.8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18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Решение задач на тему «Удельная теплота плавления»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закрепления знаний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Решение типовых качественных и расчетных задач</w:t>
            </w:r>
          </w:p>
        </w:tc>
        <w:tc>
          <w:tcPr>
            <w:tcW w:w="2828" w:type="dxa"/>
          </w:tcPr>
          <w:p w:rsidR="00363C6C" w:rsidRDefault="00363C6C" w:rsidP="00746CE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Знать: Формулу для расчета количества теплоты, необходимого для плавления тела или выделяемого телом при конденсации.</w:t>
            </w:r>
          </w:p>
          <w:p w:rsidR="00363C6C" w:rsidRPr="00CD161A" w:rsidRDefault="00363C6C" w:rsidP="00746CE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 применять формулу к решению задач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Самостоятельная работа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19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Испарение и конденсация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Испарение и конденсация. Поглощение энергии при испарении жидкости  и выделение ее при конденсации</w:t>
            </w:r>
          </w:p>
        </w:tc>
        <w:tc>
          <w:tcPr>
            <w:tcW w:w="2828" w:type="dxa"/>
          </w:tcPr>
          <w:p w:rsidR="00363C6C" w:rsidRPr="00694E37" w:rsidRDefault="00363C6C" w:rsidP="00694E3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694E37">
              <w:rPr>
                <w:i w:val="0"/>
                <w:sz w:val="16"/>
                <w:szCs w:val="16"/>
              </w:rPr>
              <w:t>Понятия: парообразование, конденсация, испарение, насыщенный пар, динамическое равновесие</w:t>
            </w:r>
          </w:p>
          <w:p w:rsidR="00363C6C" w:rsidRDefault="00363C6C" w:rsidP="00694E37">
            <w:pPr>
              <w:rPr>
                <w:i w:val="0"/>
                <w:sz w:val="16"/>
                <w:szCs w:val="16"/>
              </w:rPr>
            </w:pPr>
            <w:r w:rsidRPr="00694E37">
              <w:rPr>
                <w:i w:val="0"/>
                <w:sz w:val="16"/>
                <w:szCs w:val="16"/>
              </w:rPr>
              <w:t>Факты: механизм испарения и конденсации, факторы, влияющие на испарение</w:t>
            </w:r>
            <w:r>
              <w:rPr>
                <w:i w:val="0"/>
                <w:sz w:val="16"/>
                <w:szCs w:val="16"/>
              </w:rPr>
              <w:t>.</w:t>
            </w:r>
          </w:p>
          <w:p w:rsidR="00363C6C" w:rsidRPr="00CD161A" w:rsidRDefault="00363C6C" w:rsidP="00694E3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lastRenderedPageBreak/>
              <w:t xml:space="preserve">Уметь: </w:t>
            </w:r>
            <w:r w:rsidRPr="00694E37">
              <w:rPr>
                <w:i w:val="0"/>
                <w:sz w:val="16"/>
                <w:szCs w:val="16"/>
              </w:rPr>
              <w:t>Объяснять физические явления на основе знаний об испарении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Фронтальная проверка, устные ответы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16, 17 </w:t>
            </w:r>
          </w:p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9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20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Кипение. Удельная теплота парообразования и конденсации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Кипение. Удельная теплота парообразования и конденсации</w:t>
            </w:r>
          </w:p>
        </w:tc>
        <w:tc>
          <w:tcPr>
            <w:tcW w:w="2828" w:type="dxa"/>
          </w:tcPr>
          <w:p w:rsidR="00363C6C" w:rsidRPr="00746CE0" w:rsidRDefault="00363C6C" w:rsidP="00746CE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746CE0">
              <w:rPr>
                <w:i w:val="0"/>
                <w:sz w:val="16"/>
                <w:szCs w:val="16"/>
              </w:rPr>
              <w:t>Понятие кипение, температура кипения</w:t>
            </w:r>
            <w:r>
              <w:rPr>
                <w:i w:val="0"/>
                <w:sz w:val="16"/>
                <w:szCs w:val="16"/>
              </w:rPr>
              <w:t>, конденсация</w:t>
            </w:r>
          </w:p>
          <w:p w:rsidR="00363C6C" w:rsidRPr="00CD161A" w:rsidRDefault="00363C6C" w:rsidP="00746CE0">
            <w:pPr>
              <w:rPr>
                <w:i w:val="0"/>
                <w:sz w:val="16"/>
                <w:szCs w:val="16"/>
              </w:rPr>
            </w:pPr>
            <w:r w:rsidRPr="00746CE0">
              <w:rPr>
                <w:i w:val="0"/>
                <w:sz w:val="16"/>
                <w:szCs w:val="16"/>
              </w:rPr>
              <w:t>Факты: механизм кипения, зависимость температуры кипения от давления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18, 20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10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21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Влажность воздуха. Способы определения влажности воздуха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Влажность воздуха. Способы определения влажности воздуха</w:t>
            </w:r>
          </w:p>
        </w:tc>
        <w:tc>
          <w:tcPr>
            <w:tcW w:w="2828" w:type="dxa"/>
          </w:tcPr>
          <w:p w:rsidR="00363C6C" w:rsidRPr="00404FB4" w:rsidRDefault="00363C6C" w:rsidP="00404FB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404FB4">
              <w:rPr>
                <w:i w:val="0"/>
                <w:sz w:val="16"/>
                <w:szCs w:val="16"/>
              </w:rPr>
              <w:t>Понятия: абсолютная, относительная влажность воздуха, точка росы</w:t>
            </w:r>
          </w:p>
          <w:p w:rsidR="00363C6C" w:rsidRPr="00404FB4" w:rsidRDefault="00363C6C" w:rsidP="00404FB4">
            <w:pPr>
              <w:rPr>
                <w:i w:val="0"/>
                <w:sz w:val="16"/>
                <w:szCs w:val="16"/>
              </w:rPr>
            </w:pPr>
            <w:r w:rsidRPr="00404FB4">
              <w:rPr>
                <w:i w:val="0"/>
                <w:sz w:val="16"/>
                <w:szCs w:val="16"/>
              </w:rPr>
              <w:t>Назначение, устройство, виды гигрометров</w:t>
            </w:r>
          </w:p>
          <w:p w:rsidR="00363C6C" w:rsidRDefault="00363C6C" w:rsidP="00404FB4">
            <w:pPr>
              <w:rPr>
                <w:i w:val="0"/>
                <w:sz w:val="16"/>
                <w:szCs w:val="16"/>
              </w:rPr>
            </w:pPr>
            <w:r w:rsidRPr="00404FB4">
              <w:rPr>
                <w:i w:val="0"/>
                <w:sz w:val="16"/>
                <w:szCs w:val="16"/>
              </w:rPr>
              <w:t>Факты: значение влажности</w:t>
            </w:r>
          </w:p>
          <w:p w:rsidR="00363C6C" w:rsidRPr="00CD161A" w:rsidRDefault="00363C6C" w:rsidP="00404FB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404FB4">
              <w:rPr>
                <w:i w:val="0"/>
                <w:sz w:val="16"/>
                <w:szCs w:val="16"/>
              </w:rPr>
              <w:t>Определять относительную влажность воздуха с помощью психрометра и термометра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19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22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b/>
                <w:i w:val="0"/>
                <w:sz w:val="16"/>
                <w:szCs w:val="16"/>
              </w:rPr>
              <w:t>Лабораторная работа №4</w:t>
            </w:r>
            <w:r w:rsidRPr="00FB5771">
              <w:rPr>
                <w:i w:val="0"/>
                <w:sz w:val="16"/>
                <w:szCs w:val="16"/>
              </w:rPr>
              <w:t xml:space="preserve"> «Измерение влажности воздуха»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Лабораторная работа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Измерение влажности воздуха</w:t>
            </w:r>
          </w:p>
        </w:tc>
        <w:tc>
          <w:tcPr>
            <w:tcW w:w="2828" w:type="dxa"/>
          </w:tcPr>
          <w:p w:rsidR="00363C6C" w:rsidRPr="00CD161A" w:rsidRDefault="00363C6C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 Определять относительную влажность воздуха с помощью психрометра и термометра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Лабораторная работа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23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2828" w:type="dxa"/>
          </w:tcPr>
          <w:p w:rsidR="00363C6C" w:rsidRPr="00EA7C74" w:rsidRDefault="00363C6C" w:rsidP="00EA7C7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EA7C74">
              <w:rPr>
                <w:i w:val="0"/>
                <w:sz w:val="16"/>
                <w:szCs w:val="16"/>
              </w:rPr>
              <w:t>Понятие тепловой двигатель</w:t>
            </w:r>
          </w:p>
          <w:p w:rsidR="00363C6C" w:rsidRPr="00EA7C74" w:rsidRDefault="00363C6C" w:rsidP="00EA7C74">
            <w:pPr>
              <w:rPr>
                <w:i w:val="0"/>
                <w:sz w:val="16"/>
                <w:szCs w:val="16"/>
              </w:rPr>
            </w:pPr>
            <w:r w:rsidRPr="00EA7C74">
              <w:rPr>
                <w:i w:val="0"/>
                <w:sz w:val="16"/>
                <w:szCs w:val="16"/>
              </w:rPr>
              <w:t>Факты: виды тепловых двигателей, устройство, назначение и принцип действия ДВС</w:t>
            </w:r>
          </w:p>
          <w:p w:rsidR="00363C6C" w:rsidRPr="00CD161A" w:rsidRDefault="00363C6C" w:rsidP="00FB5771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EA7C74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21,22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24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Паровая турбина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Паровая турбина</w:t>
            </w:r>
          </w:p>
        </w:tc>
        <w:tc>
          <w:tcPr>
            <w:tcW w:w="2828" w:type="dxa"/>
          </w:tcPr>
          <w:p w:rsidR="00363C6C" w:rsidRPr="00CD161A" w:rsidRDefault="00363C6C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</w:t>
            </w:r>
            <w:r w:rsidRPr="00EA7C74">
              <w:rPr>
                <w:i w:val="0"/>
                <w:sz w:val="16"/>
                <w:szCs w:val="16"/>
              </w:rPr>
              <w:t>: Факты: устройство, назначение и принцип действия паровой турбины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23</w:t>
            </w:r>
          </w:p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25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КПД теплового двигателя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КПД теплового двигателя</w:t>
            </w:r>
          </w:p>
        </w:tc>
        <w:tc>
          <w:tcPr>
            <w:tcW w:w="2828" w:type="dxa"/>
          </w:tcPr>
          <w:p w:rsidR="00363C6C" w:rsidRDefault="00363C6C" w:rsidP="008C7C7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8C7C70">
              <w:rPr>
                <w:i w:val="0"/>
                <w:sz w:val="16"/>
                <w:szCs w:val="16"/>
              </w:rPr>
              <w:t>Понятия: КПД теплового двигателя</w:t>
            </w:r>
          </w:p>
          <w:p w:rsidR="00363C6C" w:rsidRPr="00CD161A" w:rsidRDefault="00363C6C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8C7C70">
              <w:rPr>
                <w:i w:val="0"/>
                <w:sz w:val="16"/>
                <w:szCs w:val="16"/>
              </w:rPr>
              <w:t>Рассчитывать КПД тепловых двигателей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МИНИ-конференция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24</w:t>
            </w:r>
          </w:p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Задание 5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26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Решение задач на тему «Тепловые явления»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  <w:vMerge w:val="restart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закрепления знаний</w:t>
            </w:r>
          </w:p>
        </w:tc>
        <w:tc>
          <w:tcPr>
            <w:tcW w:w="2844" w:type="dxa"/>
            <w:vMerge w:val="restart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Решение типовых качественных и расчетных задач</w:t>
            </w:r>
          </w:p>
        </w:tc>
        <w:tc>
          <w:tcPr>
            <w:tcW w:w="2828" w:type="dxa"/>
            <w:vMerge w:val="restart"/>
          </w:tcPr>
          <w:p w:rsidR="00363C6C" w:rsidRDefault="00363C6C" w:rsidP="00FB577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8C7C70">
              <w:rPr>
                <w:i w:val="0"/>
                <w:sz w:val="16"/>
                <w:szCs w:val="16"/>
              </w:rPr>
              <w:t>Формулы количества теплоты, необходимого для плавления, парообразования, выделяющегося при конденсации, при кристаллизации</w:t>
            </w:r>
          </w:p>
          <w:p w:rsidR="00363C6C" w:rsidRPr="008C7C70" w:rsidRDefault="00363C6C" w:rsidP="008C7C70">
            <w:pPr>
              <w:jc w:val="bot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8C7C70">
              <w:rPr>
                <w:i w:val="0"/>
                <w:sz w:val="16"/>
                <w:szCs w:val="16"/>
              </w:rPr>
              <w:t>Объяснять физические явления на основе знаний о плавлении, испарении и конденсации</w:t>
            </w:r>
          </w:p>
          <w:p w:rsidR="00363C6C" w:rsidRPr="00CD161A" w:rsidRDefault="00363C6C" w:rsidP="008C7C70">
            <w:pPr>
              <w:rPr>
                <w:i w:val="0"/>
                <w:sz w:val="16"/>
                <w:szCs w:val="16"/>
              </w:rPr>
            </w:pPr>
            <w:r w:rsidRPr="008C7C70">
              <w:rPr>
                <w:i w:val="0"/>
                <w:sz w:val="16"/>
                <w:szCs w:val="16"/>
              </w:rPr>
              <w:t>Рассчитывать количество теплоты, необходимое для парообразования, плавления, выделяющееся при конденсации и отвердевании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Работа в группах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27</w:t>
            </w: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EA7C74">
            <w:pPr>
              <w:rPr>
                <w:i w:val="0"/>
                <w:sz w:val="16"/>
                <w:szCs w:val="16"/>
              </w:rPr>
            </w:pPr>
            <w:r w:rsidRPr="00FB5771">
              <w:rPr>
                <w:i w:val="0"/>
                <w:sz w:val="16"/>
                <w:szCs w:val="16"/>
              </w:rPr>
              <w:t>Решение задач на тему «Тепловые явления»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  <w:vMerge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  <w:vMerge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  <w:vMerge/>
          </w:tcPr>
          <w:p w:rsidR="00363C6C" w:rsidRPr="00CD161A" w:rsidRDefault="00363C6C" w:rsidP="00FB5771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Тест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28</w:t>
            </w:r>
          </w:p>
        </w:tc>
        <w:tc>
          <w:tcPr>
            <w:tcW w:w="1073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B5771" w:rsidRDefault="00363C6C" w:rsidP="0098495F">
            <w:pPr>
              <w:rPr>
                <w:i w:val="0"/>
                <w:sz w:val="16"/>
                <w:szCs w:val="16"/>
              </w:rPr>
            </w:pPr>
            <w:r w:rsidRPr="00FB5771">
              <w:rPr>
                <w:b/>
                <w:i w:val="0"/>
                <w:sz w:val="16"/>
                <w:szCs w:val="16"/>
              </w:rPr>
              <w:t>Контрольная работа № 2</w:t>
            </w:r>
            <w:r w:rsidRPr="00FB5771">
              <w:rPr>
                <w:i w:val="0"/>
                <w:sz w:val="16"/>
                <w:szCs w:val="16"/>
              </w:rPr>
              <w:t xml:space="preserve">  «</w:t>
            </w:r>
            <w:r>
              <w:rPr>
                <w:i w:val="0"/>
                <w:sz w:val="16"/>
                <w:szCs w:val="16"/>
              </w:rPr>
              <w:t>Изменение агрегатных состояний вещества</w:t>
            </w:r>
            <w:r w:rsidRPr="00FB5771">
              <w:rPr>
                <w:i w:val="0"/>
                <w:sz w:val="16"/>
                <w:szCs w:val="16"/>
              </w:rPr>
              <w:t>»</w:t>
            </w: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Тепловые явления</w:t>
            </w:r>
          </w:p>
        </w:tc>
        <w:tc>
          <w:tcPr>
            <w:tcW w:w="2828" w:type="dxa"/>
            <w:vMerge/>
          </w:tcPr>
          <w:p w:rsidR="00363C6C" w:rsidRPr="00CD161A" w:rsidRDefault="00363C6C" w:rsidP="00FB5771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Контрольная работа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363C6C" w:rsidRDefault="00363C6C" w:rsidP="00D30B48">
            <w:pPr>
              <w:jc w:val="center"/>
              <w:rPr>
                <w:i w:val="0"/>
                <w:iCs/>
                <w:sz w:val="16"/>
                <w:szCs w:val="16"/>
                <w:lang w:val="en-US"/>
              </w:rPr>
            </w:pPr>
            <w:r>
              <w:rPr>
                <w:i w:val="0"/>
                <w:iCs/>
                <w:sz w:val="16"/>
                <w:szCs w:val="16"/>
                <w:lang w:val="en-US"/>
              </w:rPr>
              <w:t>III</w:t>
            </w:r>
          </w:p>
        </w:tc>
        <w:tc>
          <w:tcPr>
            <w:tcW w:w="1073" w:type="dxa"/>
          </w:tcPr>
          <w:p w:rsidR="00363C6C" w:rsidRPr="002741B8" w:rsidRDefault="00363C6C" w:rsidP="00FB5771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2741B8">
              <w:rPr>
                <w:b/>
                <w:i w:val="0"/>
                <w:sz w:val="16"/>
                <w:szCs w:val="16"/>
              </w:rPr>
              <w:t>ЭЛЕКТРИЧЕСКИЕ ЯВЛЕНИЯ</w:t>
            </w:r>
          </w:p>
        </w:tc>
        <w:tc>
          <w:tcPr>
            <w:tcW w:w="1647" w:type="dxa"/>
          </w:tcPr>
          <w:p w:rsidR="00363C6C" w:rsidRPr="00AA7045" w:rsidRDefault="00363C6C" w:rsidP="00EA7C74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28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363C6C" w:rsidRPr="00CD161A" w:rsidRDefault="00363C6C" w:rsidP="00FB5771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29</w:t>
            </w: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363C6C" w:rsidRPr="002741B8" w:rsidRDefault="00363C6C" w:rsidP="00FB5771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944567" w:rsidRDefault="00363C6C" w:rsidP="00E970E9">
            <w:pPr>
              <w:rPr>
                <w:i w:val="0"/>
                <w:sz w:val="16"/>
                <w:szCs w:val="16"/>
              </w:rPr>
            </w:pPr>
            <w:r w:rsidRPr="00944567">
              <w:rPr>
                <w:i w:val="0"/>
                <w:sz w:val="16"/>
                <w:szCs w:val="16"/>
              </w:rPr>
              <w:t xml:space="preserve">Электризация тел при </w:t>
            </w:r>
            <w:r w:rsidRPr="00944567">
              <w:rPr>
                <w:i w:val="0"/>
                <w:sz w:val="16"/>
                <w:szCs w:val="16"/>
              </w:rPr>
              <w:lastRenderedPageBreak/>
              <w:t>соприкосновении. Взаимодействие заряженных тел. Два рода зарядов.</w:t>
            </w:r>
          </w:p>
        </w:tc>
        <w:tc>
          <w:tcPr>
            <w:tcW w:w="717" w:type="dxa"/>
          </w:tcPr>
          <w:p w:rsidR="00363C6C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Электризация тел при соприкосновении. Взаимодействие </w:t>
            </w:r>
            <w:r>
              <w:rPr>
                <w:i w:val="0"/>
                <w:sz w:val="16"/>
                <w:szCs w:val="16"/>
              </w:rPr>
              <w:lastRenderedPageBreak/>
              <w:t>заряженных тел. Два рода зарядов.</w:t>
            </w:r>
          </w:p>
        </w:tc>
        <w:tc>
          <w:tcPr>
            <w:tcW w:w="2828" w:type="dxa"/>
          </w:tcPr>
          <w:p w:rsidR="00363C6C" w:rsidRPr="00944567" w:rsidRDefault="00363C6C" w:rsidP="0094456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lastRenderedPageBreak/>
              <w:t xml:space="preserve">Знать: </w:t>
            </w:r>
            <w:r w:rsidRPr="00944567">
              <w:rPr>
                <w:i w:val="0"/>
                <w:sz w:val="16"/>
                <w:szCs w:val="16"/>
              </w:rPr>
              <w:t>Понятия: электризация, наэлектризованное тело</w:t>
            </w:r>
          </w:p>
          <w:p w:rsidR="00363C6C" w:rsidRDefault="00363C6C" w:rsidP="00944567">
            <w:pPr>
              <w:rPr>
                <w:i w:val="0"/>
                <w:sz w:val="16"/>
                <w:szCs w:val="16"/>
              </w:rPr>
            </w:pPr>
            <w:r w:rsidRPr="00944567">
              <w:rPr>
                <w:i w:val="0"/>
                <w:sz w:val="16"/>
                <w:szCs w:val="16"/>
              </w:rPr>
              <w:lastRenderedPageBreak/>
              <w:t>Факты: взаимодействие наэлектризованных тел, свойство электризации</w:t>
            </w:r>
          </w:p>
          <w:p w:rsidR="00363C6C" w:rsidRPr="00CD161A" w:rsidRDefault="00363C6C" w:rsidP="0094456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944567">
              <w:rPr>
                <w:i w:val="0"/>
                <w:sz w:val="16"/>
                <w:szCs w:val="16"/>
              </w:rPr>
              <w:t>Объяснять физические явления на основе знаний об электризации</w:t>
            </w:r>
          </w:p>
        </w:tc>
        <w:tc>
          <w:tcPr>
            <w:tcW w:w="1380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Тест</w:t>
            </w:r>
          </w:p>
        </w:tc>
        <w:tc>
          <w:tcPr>
            <w:tcW w:w="1259" w:type="dxa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25,26 </w:t>
            </w:r>
          </w:p>
          <w:p w:rsidR="00363C6C" w:rsidRPr="00AA7045" w:rsidRDefault="00363C6C" w:rsidP="00FB577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FB5771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30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Электроскоп. Проводники и непроводники электричества. Электрическое поле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shd w:val="clear" w:color="auto" w:fill="FFFFFF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Электроскоп. Проводники и непроводники электричества. Электрическое поле</w:t>
            </w:r>
          </w:p>
        </w:tc>
        <w:tc>
          <w:tcPr>
            <w:tcW w:w="2828" w:type="dxa"/>
          </w:tcPr>
          <w:p w:rsidR="00363C6C" w:rsidRPr="00944567" w:rsidRDefault="00363C6C" w:rsidP="0094456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944567">
              <w:rPr>
                <w:i w:val="0"/>
                <w:sz w:val="16"/>
                <w:szCs w:val="16"/>
              </w:rPr>
              <w:t>Понятия: проводник, непроводник, электрическая сила, электрическое поле</w:t>
            </w:r>
          </w:p>
          <w:p w:rsidR="00363C6C" w:rsidRDefault="00363C6C" w:rsidP="00944567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944567">
              <w:rPr>
                <w:i w:val="0"/>
                <w:sz w:val="16"/>
                <w:szCs w:val="16"/>
              </w:rPr>
              <w:t>Факты: устройство, назначение и принцип действия электроскопа, зависимость действия электрического поля от расстояния</w:t>
            </w:r>
          </w:p>
          <w:p w:rsidR="00363C6C" w:rsidRPr="00CD161A" w:rsidRDefault="00363C6C" w:rsidP="00944567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</w:p>
          <w:p w:rsidR="00363C6C" w:rsidRPr="00CD161A" w:rsidRDefault="00363C6C" w:rsidP="00944567">
            <w:pPr>
              <w:rPr>
                <w:i w:val="0"/>
                <w:sz w:val="16"/>
                <w:szCs w:val="16"/>
              </w:rPr>
            </w:pPr>
            <w:r w:rsidRPr="00944567">
              <w:rPr>
                <w:i w:val="0"/>
                <w:sz w:val="16"/>
                <w:szCs w:val="16"/>
              </w:rPr>
              <w:t>Объяснять физические явления на основе знаний об электрическом поле, проводниках и непроводниках электричества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Физический диктант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27,28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3</w:t>
            </w: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Делимость электрического заряда. Строение атомов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shd w:val="clear" w:color="auto" w:fill="FFFFFF"/>
              <w:ind w:left="14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Делимость электрического заряда. Строение атомов</w:t>
            </w:r>
          </w:p>
        </w:tc>
        <w:tc>
          <w:tcPr>
            <w:tcW w:w="2828" w:type="dxa"/>
          </w:tcPr>
          <w:p w:rsidR="00363C6C" w:rsidRPr="008240E7" w:rsidRDefault="00363C6C" w:rsidP="008240E7">
            <w:pPr>
              <w:shd w:val="clear" w:color="auto" w:fill="FFFFFF"/>
              <w:ind w:left="5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8240E7">
              <w:rPr>
                <w:i w:val="0"/>
                <w:sz w:val="16"/>
                <w:szCs w:val="16"/>
              </w:rPr>
              <w:t>Понятия:</w:t>
            </w:r>
            <w:r>
              <w:rPr>
                <w:i w:val="0"/>
                <w:sz w:val="16"/>
                <w:szCs w:val="16"/>
              </w:rPr>
              <w:t xml:space="preserve"> </w:t>
            </w:r>
            <w:r w:rsidRPr="008240E7">
              <w:rPr>
                <w:i w:val="0"/>
                <w:sz w:val="16"/>
                <w:szCs w:val="16"/>
              </w:rPr>
              <w:t xml:space="preserve"> электрон, отрицательный ион, положительный ион</w:t>
            </w:r>
          </w:p>
          <w:p w:rsidR="00363C6C" w:rsidRDefault="00363C6C" w:rsidP="008240E7">
            <w:pPr>
              <w:shd w:val="clear" w:color="auto" w:fill="FFFFFF"/>
              <w:ind w:left="5"/>
              <w:rPr>
                <w:i w:val="0"/>
                <w:sz w:val="16"/>
                <w:szCs w:val="16"/>
              </w:rPr>
            </w:pPr>
            <w:r w:rsidRPr="008240E7">
              <w:rPr>
                <w:i w:val="0"/>
                <w:sz w:val="16"/>
                <w:szCs w:val="16"/>
              </w:rPr>
              <w:t>Факты: делимость электрического заряда, строение атома</w:t>
            </w:r>
          </w:p>
          <w:p w:rsidR="00363C6C" w:rsidRPr="00CD161A" w:rsidRDefault="00363C6C" w:rsidP="008240E7">
            <w:pPr>
              <w:jc w:val="bot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8240E7">
              <w:rPr>
                <w:i w:val="0"/>
                <w:sz w:val="16"/>
                <w:szCs w:val="16"/>
              </w:rPr>
              <w:t>Описывать строение атомов, схематически изображать атомы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Самостоятельная работа, Составление схем атомов различных элементов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29,30 </w:t>
            </w:r>
          </w:p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11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32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Объяснение электрических явлений.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Объяснение электрических явлений.</w:t>
            </w:r>
          </w:p>
        </w:tc>
        <w:tc>
          <w:tcPr>
            <w:tcW w:w="2828" w:type="dxa"/>
          </w:tcPr>
          <w:p w:rsidR="00363C6C" w:rsidRPr="007A33C6" w:rsidRDefault="00363C6C" w:rsidP="007A33C6">
            <w:r>
              <w:rPr>
                <w:i w:val="0"/>
                <w:sz w:val="16"/>
                <w:szCs w:val="16"/>
              </w:rPr>
              <w:t xml:space="preserve">Знать: </w:t>
            </w:r>
            <w:r w:rsidRPr="007A33C6">
              <w:rPr>
                <w:i w:val="0"/>
                <w:sz w:val="16"/>
                <w:szCs w:val="16"/>
              </w:rPr>
              <w:t>Факты: причина электрической нейтральности тел, механизм электризации, причина проводимости проводников и непроводимости непроводников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Фронтальный опрос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31</w:t>
            </w:r>
          </w:p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12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33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Электрический ток. Источники электрического тока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Электрический ток. Источники электрического тока</w:t>
            </w:r>
          </w:p>
        </w:tc>
        <w:tc>
          <w:tcPr>
            <w:tcW w:w="2828" w:type="dxa"/>
          </w:tcPr>
          <w:p w:rsidR="00363C6C" w:rsidRPr="001B13B2" w:rsidRDefault="00363C6C" w:rsidP="001B13B2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1B13B2">
              <w:rPr>
                <w:i w:val="0"/>
                <w:sz w:val="16"/>
                <w:szCs w:val="16"/>
              </w:rPr>
              <w:t>Понятия: электрический ток, источник электрического тока</w:t>
            </w:r>
          </w:p>
          <w:p w:rsidR="00363C6C" w:rsidRPr="00CD161A" w:rsidRDefault="00363C6C" w:rsidP="001B13B2">
            <w:pPr>
              <w:rPr>
                <w:i w:val="0"/>
                <w:sz w:val="16"/>
                <w:szCs w:val="16"/>
              </w:rPr>
            </w:pPr>
            <w:r w:rsidRPr="001B13B2">
              <w:rPr>
                <w:i w:val="0"/>
                <w:sz w:val="16"/>
                <w:szCs w:val="16"/>
              </w:rPr>
              <w:t>Факты: условия существования тока в проводнике, виды источников  тока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32</w:t>
            </w:r>
          </w:p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Зад 6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34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Электрическая цепь и ее составные части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Электрическая цепь и ее составные части</w:t>
            </w:r>
          </w:p>
        </w:tc>
        <w:tc>
          <w:tcPr>
            <w:tcW w:w="2828" w:type="dxa"/>
          </w:tcPr>
          <w:p w:rsidR="00363C6C" w:rsidRPr="00E94AD5" w:rsidRDefault="00363C6C" w:rsidP="00E94AD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</w:t>
            </w:r>
            <w:r w:rsidRPr="00E94AD5">
              <w:rPr>
                <w:i w:val="0"/>
                <w:sz w:val="16"/>
                <w:szCs w:val="16"/>
              </w:rPr>
              <w:t>: Понятия: электрическая цепь, электрическая схема</w:t>
            </w:r>
          </w:p>
          <w:p w:rsidR="00363C6C" w:rsidRDefault="00363C6C" w:rsidP="00E94AD5">
            <w:pPr>
              <w:rPr>
                <w:i w:val="0"/>
                <w:sz w:val="16"/>
                <w:szCs w:val="16"/>
              </w:rPr>
            </w:pPr>
            <w:r w:rsidRPr="00E94AD5">
              <w:rPr>
                <w:i w:val="0"/>
                <w:sz w:val="16"/>
                <w:szCs w:val="16"/>
              </w:rPr>
              <w:t>Факты: условные обозначения элементов электрической цепи</w:t>
            </w:r>
          </w:p>
          <w:p w:rsidR="00363C6C" w:rsidRPr="00CD161A" w:rsidRDefault="00363C6C" w:rsidP="00E94AD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E94AD5">
              <w:rPr>
                <w:i w:val="0"/>
                <w:sz w:val="16"/>
                <w:szCs w:val="16"/>
              </w:rPr>
              <w:t>Читать и чертить электрические схемы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Физический диктант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33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13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35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2828" w:type="dxa"/>
          </w:tcPr>
          <w:p w:rsidR="00363C6C" w:rsidRPr="004E5E7B" w:rsidRDefault="00363C6C" w:rsidP="004E5E7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4E5E7B">
              <w:rPr>
                <w:i w:val="0"/>
                <w:sz w:val="16"/>
                <w:szCs w:val="16"/>
              </w:rPr>
              <w:t>Понятия: электрический ток в металлах</w:t>
            </w:r>
          </w:p>
          <w:p w:rsidR="00363C6C" w:rsidRDefault="00363C6C" w:rsidP="004E5E7B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4E5E7B">
              <w:rPr>
                <w:i w:val="0"/>
                <w:sz w:val="16"/>
                <w:szCs w:val="16"/>
              </w:rPr>
              <w:t>Факты: действия электрического тока, направление электрического тока</w:t>
            </w:r>
          </w:p>
          <w:p w:rsidR="00363C6C" w:rsidRPr="00CD161A" w:rsidRDefault="00363C6C" w:rsidP="004E5E7B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4E5E7B">
              <w:rPr>
                <w:i w:val="0"/>
                <w:sz w:val="16"/>
                <w:szCs w:val="16"/>
              </w:rPr>
              <w:t>Объяснять физические явления на основе знаний о действиях электрического тока, направлении электрического тока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Физический диктант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34,35,36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36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82101D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 xml:space="preserve">Сила тока. Единицы силы тока. 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Сила тока. Единицы силы тока. Амперметр. Измерение силы тока</w:t>
            </w:r>
          </w:p>
        </w:tc>
        <w:tc>
          <w:tcPr>
            <w:tcW w:w="2828" w:type="dxa"/>
          </w:tcPr>
          <w:p w:rsidR="00363C6C" w:rsidRPr="004E5E7B" w:rsidRDefault="00363C6C" w:rsidP="004E5E7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4E5E7B">
              <w:rPr>
                <w:i w:val="0"/>
                <w:sz w:val="16"/>
                <w:szCs w:val="16"/>
              </w:rPr>
              <w:t>Понятия: сила тока</w:t>
            </w:r>
          </w:p>
          <w:p w:rsidR="00363C6C" w:rsidRDefault="00363C6C" w:rsidP="004E5E7B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4E5E7B">
              <w:rPr>
                <w:i w:val="0"/>
                <w:sz w:val="16"/>
                <w:szCs w:val="16"/>
              </w:rPr>
              <w:t>Формула и единицы силы тока</w:t>
            </w:r>
          </w:p>
          <w:p w:rsidR="00363C6C" w:rsidRPr="00CD161A" w:rsidRDefault="00363C6C" w:rsidP="004E5E7B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4E5E7B">
              <w:rPr>
                <w:i w:val="0"/>
                <w:sz w:val="16"/>
                <w:szCs w:val="16"/>
              </w:rPr>
              <w:t>Решать задачи на расчет силы тока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Тест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37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14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37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Default="00363C6C" w:rsidP="00EA7C74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Амперметр. Измерение силы тока</w:t>
            </w:r>
            <w:r w:rsidRPr="002741B8"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b/>
                <w:i w:val="0"/>
                <w:sz w:val="16"/>
                <w:szCs w:val="16"/>
              </w:rPr>
              <w:t>Лабораторная работа № 5</w:t>
            </w:r>
            <w:r w:rsidRPr="002741B8">
              <w:rPr>
                <w:i w:val="0"/>
                <w:sz w:val="16"/>
                <w:szCs w:val="16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Амперметр. Измерение силы тока. Сборка электрической цепи и измерение силы тока в ее различных участках</w:t>
            </w:r>
          </w:p>
        </w:tc>
        <w:tc>
          <w:tcPr>
            <w:tcW w:w="2828" w:type="dxa"/>
          </w:tcPr>
          <w:p w:rsidR="00363C6C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8072CA">
              <w:rPr>
                <w:i w:val="0"/>
                <w:sz w:val="16"/>
                <w:szCs w:val="16"/>
              </w:rPr>
              <w:t>Назначение, правила включения, обозначение на схемах амперметра</w:t>
            </w:r>
          </w:p>
          <w:p w:rsidR="00363C6C" w:rsidRPr="00CD161A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8072CA">
              <w:rPr>
                <w:i w:val="0"/>
                <w:sz w:val="16"/>
                <w:szCs w:val="16"/>
              </w:rPr>
              <w:t>Собирать электрическую цепь, измерять силу тока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Оформление работы, вывод. Составление электрических цепей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38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15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38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Электрическое напряжение. Единицы напряжения. Вольтметр. Измерение напряжения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Электрическое напряжение. Единицы напряжения. Вольтметр. Измерение напряжения</w:t>
            </w:r>
          </w:p>
        </w:tc>
        <w:tc>
          <w:tcPr>
            <w:tcW w:w="2828" w:type="dxa"/>
          </w:tcPr>
          <w:p w:rsidR="00363C6C" w:rsidRPr="00223ABE" w:rsidRDefault="00363C6C" w:rsidP="00223ABE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223ABE">
              <w:rPr>
                <w:i w:val="0"/>
                <w:sz w:val="16"/>
                <w:szCs w:val="16"/>
              </w:rPr>
              <w:t>Понятие электрическое напряжение</w:t>
            </w:r>
          </w:p>
          <w:p w:rsidR="00363C6C" w:rsidRDefault="00363C6C" w:rsidP="00223ABE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223ABE">
              <w:rPr>
                <w:i w:val="0"/>
                <w:sz w:val="16"/>
                <w:szCs w:val="16"/>
              </w:rPr>
              <w:t>Формула электрического напряжения</w:t>
            </w:r>
          </w:p>
          <w:p w:rsidR="00363C6C" w:rsidRPr="00CD161A" w:rsidRDefault="00363C6C" w:rsidP="00223ABE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223ABE">
              <w:rPr>
                <w:i w:val="0"/>
                <w:sz w:val="16"/>
                <w:szCs w:val="16"/>
              </w:rPr>
              <w:t>Решать задачи на расчет электрического напряжения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Практическая работа с приборами. Составление электрических цепей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39-41</w:t>
            </w:r>
          </w:p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16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39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b/>
                <w:i w:val="0"/>
                <w:sz w:val="16"/>
                <w:szCs w:val="16"/>
              </w:rPr>
              <w:t xml:space="preserve">Лабораторная работа № 6 </w:t>
            </w:r>
            <w:r w:rsidRPr="002741B8">
              <w:rPr>
                <w:i w:val="0"/>
                <w:sz w:val="16"/>
                <w:szCs w:val="16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Измерение напряжения на различных участках электрической цепи</w:t>
            </w:r>
          </w:p>
        </w:tc>
        <w:tc>
          <w:tcPr>
            <w:tcW w:w="2828" w:type="dxa"/>
          </w:tcPr>
          <w:p w:rsidR="00363C6C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F52D81">
              <w:rPr>
                <w:i w:val="0"/>
                <w:sz w:val="16"/>
                <w:szCs w:val="16"/>
              </w:rPr>
              <w:t>Факты: обозначение на схемах, правила включения вольтметра  в цепь</w:t>
            </w:r>
          </w:p>
          <w:p w:rsidR="00363C6C" w:rsidRPr="00CD161A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F52D81">
              <w:rPr>
                <w:i w:val="0"/>
                <w:sz w:val="16"/>
                <w:szCs w:val="16"/>
              </w:rPr>
              <w:t>Измерять напряжение с помощью вольтметра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Оформление работы, вывод. Составление электрических цепей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40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Зависимость силы тока от напряжения. Электрическое сопротивление проводников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Зависимость силы тока от напряжения. Электрическое сопротивление проводников</w:t>
            </w:r>
          </w:p>
        </w:tc>
        <w:tc>
          <w:tcPr>
            <w:tcW w:w="2828" w:type="dxa"/>
          </w:tcPr>
          <w:p w:rsidR="00363C6C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F52D81">
              <w:rPr>
                <w:i w:val="0"/>
                <w:sz w:val="16"/>
                <w:szCs w:val="16"/>
              </w:rPr>
              <w:t>Факты: зависимость силы тока от напряжения</w:t>
            </w:r>
          </w:p>
          <w:p w:rsidR="00363C6C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Понятие сопротивления, обозначение, единицы измерения, обозначение в электрических цепях</w:t>
            </w:r>
          </w:p>
          <w:p w:rsidR="00363C6C" w:rsidRPr="00CD161A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F52D81">
              <w:rPr>
                <w:i w:val="0"/>
                <w:sz w:val="16"/>
                <w:szCs w:val="16"/>
              </w:rPr>
              <w:t>По зависимости силы тока от напряжения рассчитывать силу тока и напряжение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Фронтальная проверка, устные ответы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42, 43 упр17,18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41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Закон Ома для участка цепи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Закон Ома для участка цепи</w:t>
            </w:r>
          </w:p>
        </w:tc>
        <w:tc>
          <w:tcPr>
            <w:tcW w:w="2828" w:type="dxa"/>
          </w:tcPr>
          <w:p w:rsidR="00363C6C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A931A3">
              <w:rPr>
                <w:i w:val="0"/>
                <w:sz w:val="16"/>
                <w:szCs w:val="16"/>
              </w:rPr>
              <w:t>Закон Ома для участка цепи</w:t>
            </w:r>
          </w:p>
          <w:p w:rsidR="00363C6C" w:rsidRPr="00A931A3" w:rsidRDefault="00363C6C" w:rsidP="00A931A3">
            <w:pPr>
              <w:jc w:val="bot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A931A3">
              <w:rPr>
                <w:i w:val="0"/>
                <w:sz w:val="16"/>
                <w:szCs w:val="16"/>
              </w:rPr>
              <w:t>Решать задачи на применение закона Ома для участка цепи</w:t>
            </w:r>
          </w:p>
          <w:p w:rsidR="00363C6C" w:rsidRPr="00A931A3" w:rsidRDefault="00363C6C" w:rsidP="00A931A3">
            <w:pPr>
              <w:jc w:val="both"/>
              <w:rPr>
                <w:i w:val="0"/>
                <w:sz w:val="16"/>
                <w:szCs w:val="16"/>
              </w:rPr>
            </w:pPr>
            <w:r w:rsidRPr="00A931A3">
              <w:rPr>
                <w:i w:val="0"/>
                <w:sz w:val="16"/>
                <w:szCs w:val="16"/>
              </w:rPr>
              <w:t>Читать графики зависимости силы тока от напряжения</w:t>
            </w:r>
          </w:p>
          <w:p w:rsidR="00363C6C" w:rsidRPr="00CD161A" w:rsidRDefault="00363C6C" w:rsidP="00A931A3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A931A3">
              <w:rPr>
                <w:i w:val="0"/>
                <w:sz w:val="16"/>
                <w:szCs w:val="16"/>
              </w:rPr>
              <w:t xml:space="preserve">Находить сопротивление проводника по графику </w:t>
            </w:r>
            <w:r w:rsidRPr="00A931A3">
              <w:rPr>
                <w:i w:val="0"/>
                <w:sz w:val="16"/>
                <w:szCs w:val="16"/>
                <w:lang w:val="en-US"/>
              </w:rPr>
              <w:t>I</w:t>
            </w:r>
            <w:r w:rsidRPr="00A931A3">
              <w:rPr>
                <w:i w:val="0"/>
                <w:sz w:val="16"/>
                <w:szCs w:val="16"/>
              </w:rPr>
              <w:t>(</w:t>
            </w:r>
            <w:r w:rsidRPr="00A931A3">
              <w:rPr>
                <w:i w:val="0"/>
                <w:sz w:val="16"/>
                <w:szCs w:val="16"/>
                <w:lang w:val="en-US"/>
              </w:rPr>
              <w:t>U</w:t>
            </w:r>
            <w:r w:rsidRPr="00A931A3">
              <w:rPr>
                <w:i w:val="0"/>
                <w:sz w:val="16"/>
                <w:szCs w:val="16"/>
              </w:rPr>
              <w:t>)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Самостоятельная работа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44 упр19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42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Расчет сопротивления проводника. Удельное сопротивление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закрепления знаний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Расчет сопротивления проводника. Удельное сопротивление</w:t>
            </w:r>
          </w:p>
        </w:tc>
        <w:tc>
          <w:tcPr>
            <w:tcW w:w="2828" w:type="dxa"/>
          </w:tcPr>
          <w:p w:rsidR="00363C6C" w:rsidRPr="00FE692C" w:rsidRDefault="00363C6C" w:rsidP="00FE692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FE692C">
              <w:rPr>
                <w:i w:val="0"/>
                <w:sz w:val="16"/>
                <w:szCs w:val="16"/>
              </w:rPr>
              <w:t>Формула для расчета сопротивления проводника</w:t>
            </w:r>
          </w:p>
          <w:p w:rsidR="00363C6C" w:rsidRDefault="00363C6C" w:rsidP="00FE692C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FE692C">
              <w:rPr>
                <w:i w:val="0"/>
                <w:sz w:val="16"/>
                <w:szCs w:val="16"/>
              </w:rPr>
              <w:t>Понятие удельное электрическое сопротивление</w:t>
            </w:r>
          </w:p>
          <w:p w:rsidR="00363C6C" w:rsidRPr="00FE692C" w:rsidRDefault="00363C6C" w:rsidP="00FE692C">
            <w:pPr>
              <w:jc w:val="bot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FE692C">
              <w:rPr>
                <w:i w:val="0"/>
                <w:sz w:val="16"/>
                <w:szCs w:val="16"/>
              </w:rPr>
              <w:t>Рассчитывать электрическое сопротивление проводников</w:t>
            </w:r>
          </w:p>
          <w:p w:rsidR="00363C6C" w:rsidRPr="00CD161A" w:rsidRDefault="00363C6C" w:rsidP="00FE692C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FE692C">
              <w:rPr>
                <w:i w:val="0"/>
                <w:sz w:val="16"/>
                <w:szCs w:val="16"/>
              </w:rPr>
              <w:t>Решать задачи на расчет силы тока и напряжения в цепи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Решение задач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45,46 </w:t>
            </w:r>
          </w:p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20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43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 xml:space="preserve">Реостаты. </w:t>
            </w:r>
            <w:r w:rsidRPr="002741B8">
              <w:rPr>
                <w:b/>
                <w:i w:val="0"/>
                <w:sz w:val="16"/>
                <w:szCs w:val="16"/>
              </w:rPr>
              <w:t>Лабораторная работа № 7</w:t>
            </w:r>
            <w:r w:rsidRPr="002741B8">
              <w:rPr>
                <w:i w:val="0"/>
                <w:sz w:val="16"/>
                <w:szCs w:val="16"/>
              </w:rPr>
              <w:t xml:space="preserve"> «Регулирование силы тока реостатом»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363C6C" w:rsidRPr="00AA7045" w:rsidRDefault="00363C6C" w:rsidP="00804591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Реостаты. Регулирование силы тока реостатом</w:t>
            </w:r>
          </w:p>
        </w:tc>
        <w:tc>
          <w:tcPr>
            <w:tcW w:w="2828" w:type="dxa"/>
          </w:tcPr>
          <w:p w:rsidR="00363C6C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804591">
              <w:rPr>
                <w:i w:val="0"/>
                <w:sz w:val="16"/>
                <w:szCs w:val="16"/>
              </w:rPr>
              <w:t>Факты: назначение, виды реостатов, обозначение на схемах, правила включения амперметра в цепь</w:t>
            </w:r>
          </w:p>
          <w:p w:rsidR="00363C6C" w:rsidRPr="00CD161A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804591">
              <w:rPr>
                <w:i w:val="0"/>
                <w:sz w:val="16"/>
                <w:szCs w:val="16"/>
              </w:rPr>
              <w:t>Регулировать силу тока в цепи реостатом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Оформление работы, вывод. Составление электрических цепей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47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21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44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b/>
                <w:i w:val="0"/>
                <w:sz w:val="16"/>
                <w:szCs w:val="16"/>
              </w:rPr>
              <w:t>Лабораторная работа № 8 «</w:t>
            </w:r>
            <w:r w:rsidRPr="002741B8">
              <w:rPr>
                <w:i w:val="0"/>
                <w:sz w:val="16"/>
                <w:szCs w:val="16"/>
              </w:rPr>
              <w:t>Измерение сопротивления проводника при помощи амперметра и вольтметра»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</w:t>
            </w:r>
            <w:proofErr w:type="gramStart"/>
            <w:r>
              <w:rPr>
                <w:i w:val="0"/>
                <w:iCs/>
                <w:sz w:val="16"/>
                <w:szCs w:val="16"/>
              </w:rPr>
              <w:t>к-</w:t>
            </w:r>
            <w:proofErr w:type="gramEnd"/>
            <w:r>
              <w:rPr>
                <w:i w:val="0"/>
                <w:iCs/>
                <w:sz w:val="16"/>
                <w:szCs w:val="16"/>
              </w:rPr>
              <w:t xml:space="preserve"> практикум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Измерение сопротивления проводника при помощи амперметра и вольтметра</w:t>
            </w:r>
          </w:p>
        </w:tc>
        <w:tc>
          <w:tcPr>
            <w:tcW w:w="2828" w:type="dxa"/>
          </w:tcPr>
          <w:p w:rsidR="00363C6C" w:rsidRPr="00116A2D" w:rsidRDefault="00363C6C" w:rsidP="00116A2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116A2D">
              <w:rPr>
                <w:i w:val="0"/>
                <w:sz w:val="16"/>
                <w:szCs w:val="16"/>
              </w:rPr>
              <w:t>Правила включения амперметра, вольтметра в цепь</w:t>
            </w:r>
          </w:p>
          <w:p w:rsidR="00363C6C" w:rsidRDefault="00363C6C" w:rsidP="00116A2D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116A2D">
              <w:rPr>
                <w:i w:val="0"/>
                <w:sz w:val="16"/>
                <w:szCs w:val="16"/>
              </w:rPr>
              <w:t>Закон Ома для участка цепи</w:t>
            </w:r>
          </w:p>
          <w:p w:rsidR="00363C6C" w:rsidRPr="00CD161A" w:rsidRDefault="00363C6C" w:rsidP="00116A2D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116A2D">
              <w:rPr>
                <w:i w:val="0"/>
                <w:sz w:val="16"/>
                <w:szCs w:val="16"/>
              </w:rPr>
              <w:t>Определять сопротивление проводника при помощи амперметра и вольтметра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Оформление работы, вывод. Составление электрических цепей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45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Последовательное и параллельное соединение проводников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  <w:vMerge w:val="restart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  <w:vMerge w:val="restart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Последовательное и параллельное соединение проводников</w:t>
            </w:r>
          </w:p>
        </w:tc>
        <w:tc>
          <w:tcPr>
            <w:tcW w:w="2828" w:type="dxa"/>
            <w:vMerge w:val="restart"/>
          </w:tcPr>
          <w:p w:rsidR="00363C6C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4519A3">
              <w:rPr>
                <w:i w:val="0"/>
                <w:sz w:val="16"/>
                <w:szCs w:val="16"/>
              </w:rPr>
              <w:t>Законы последовательного</w:t>
            </w:r>
            <w:r>
              <w:rPr>
                <w:i w:val="0"/>
                <w:sz w:val="16"/>
                <w:szCs w:val="16"/>
              </w:rPr>
              <w:t xml:space="preserve"> и параллельного</w:t>
            </w:r>
            <w:r w:rsidRPr="004519A3">
              <w:rPr>
                <w:i w:val="0"/>
                <w:sz w:val="16"/>
                <w:szCs w:val="16"/>
              </w:rPr>
              <w:t xml:space="preserve"> соединения проводников</w:t>
            </w:r>
          </w:p>
          <w:p w:rsidR="00363C6C" w:rsidRPr="00CD161A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4519A3">
              <w:rPr>
                <w:i w:val="0"/>
                <w:sz w:val="16"/>
                <w:szCs w:val="16"/>
              </w:rPr>
              <w:t>Решать задачи на расчет электрических цепей</w:t>
            </w:r>
          </w:p>
        </w:tc>
        <w:tc>
          <w:tcPr>
            <w:tcW w:w="1380" w:type="dxa"/>
            <w:vMerge w:val="restart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Решение задач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48, 49 упр22, 23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46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Решение задач по теме «Последовательное и параллельное соединение проводников».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  <w:vMerge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  <w:vMerge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  <w:vMerge/>
          </w:tcPr>
          <w:p w:rsidR="00363C6C" w:rsidRPr="00CD161A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47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98495F">
            <w:pPr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Контрольная работа № 3</w:t>
            </w:r>
            <w:r w:rsidRPr="002741B8">
              <w:rPr>
                <w:i w:val="0"/>
                <w:sz w:val="16"/>
                <w:szCs w:val="16"/>
              </w:rPr>
              <w:t xml:space="preserve"> «</w:t>
            </w:r>
            <w:r>
              <w:rPr>
                <w:i w:val="0"/>
                <w:sz w:val="16"/>
                <w:szCs w:val="16"/>
              </w:rPr>
              <w:t xml:space="preserve">Постоянный ток </w:t>
            </w:r>
            <w:r w:rsidRPr="002741B8">
              <w:rPr>
                <w:i w:val="0"/>
                <w:sz w:val="16"/>
                <w:szCs w:val="16"/>
              </w:rPr>
              <w:t>»</w:t>
            </w:r>
          </w:p>
        </w:tc>
        <w:tc>
          <w:tcPr>
            <w:tcW w:w="717" w:type="dxa"/>
          </w:tcPr>
          <w:p w:rsidR="00363C6C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Постоянный ток</w:t>
            </w:r>
          </w:p>
        </w:tc>
        <w:tc>
          <w:tcPr>
            <w:tcW w:w="2828" w:type="dxa"/>
          </w:tcPr>
          <w:p w:rsidR="00363C6C" w:rsidRPr="002428EB" w:rsidRDefault="00363C6C" w:rsidP="002428E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2428EB">
              <w:rPr>
                <w:i w:val="0"/>
                <w:sz w:val="16"/>
                <w:szCs w:val="16"/>
              </w:rPr>
              <w:t>Формулы и единицы силы тока, напряжения, сопротивления</w:t>
            </w:r>
          </w:p>
          <w:p w:rsidR="00363C6C" w:rsidRPr="002428EB" w:rsidRDefault="00363C6C" w:rsidP="002428EB">
            <w:pPr>
              <w:rPr>
                <w:i w:val="0"/>
                <w:sz w:val="16"/>
                <w:szCs w:val="16"/>
              </w:rPr>
            </w:pPr>
            <w:r w:rsidRPr="002428EB">
              <w:rPr>
                <w:i w:val="0"/>
                <w:sz w:val="16"/>
                <w:szCs w:val="16"/>
              </w:rPr>
              <w:t>Закон Ома для участка цепи</w:t>
            </w:r>
          </w:p>
          <w:p w:rsidR="00363C6C" w:rsidRDefault="00363C6C" w:rsidP="002428EB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2428EB">
              <w:rPr>
                <w:i w:val="0"/>
                <w:sz w:val="16"/>
                <w:szCs w:val="16"/>
              </w:rPr>
              <w:t>Обозначения элементов электрических схем</w:t>
            </w:r>
          </w:p>
          <w:p w:rsidR="00363C6C" w:rsidRPr="002428EB" w:rsidRDefault="00363C6C" w:rsidP="002428EB">
            <w:pPr>
              <w:jc w:val="bot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2428EB">
              <w:rPr>
                <w:i w:val="0"/>
                <w:sz w:val="16"/>
                <w:szCs w:val="16"/>
              </w:rPr>
              <w:t>Рассчитывать силу тока, напряжение, сопротивление, работу тока, длину проводника</w:t>
            </w:r>
          </w:p>
          <w:p w:rsidR="00363C6C" w:rsidRPr="00CD161A" w:rsidRDefault="00363C6C" w:rsidP="002428EB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2428EB">
              <w:rPr>
                <w:i w:val="0"/>
                <w:sz w:val="16"/>
                <w:szCs w:val="16"/>
              </w:rPr>
              <w:t>Объяснять физические явления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Контрольная работа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48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Работа электрического тока. Мощность электрического тока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Работа электрического тока. Мощность электрического тока</w:t>
            </w:r>
          </w:p>
        </w:tc>
        <w:tc>
          <w:tcPr>
            <w:tcW w:w="2828" w:type="dxa"/>
          </w:tcPr>
          <w:p w:rsidR="00363C6C" w:rsidRPr="007F682E" w:rsidRDefault="00363C6C" w:rsidP="007F682E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7F682E">
              <w:rPr>
                <w:i w:val="0"/>
                <w:sz w:val="16"/>
                <w:szCs w:val="16"/>
              </w:rPr>
              <w:t>Формул</w:t>
            </w:r>
            <w:r>
              <w:rPr>
                <w:i w:val="0"/>
                <w:sz w:val="16"/>
                <w:szCs w:val="16"/>
              </w:rPr>
              <w:t>ы</w:t>
            </w:r>
            <w:r w:rsidRPr="007F682E">
              <w:rPr>
                <w:i w:val="0"/>
                <w:sz w:val="16"/>
                <w:szCs w:val="16"/>
              </w:rPr>
              <w:t xml:space="preserve"> и единицы работы </w:t>
            </w:r>
            <w:r>
              <w:rPr>
                <w:i w:val="0"/>
                <w:sz w:val="16"/>
                <w:szCs w:val="16"/>
              </w:rPr>
              <w:t xml:space="preserve">и мощности </w:t>
            </w:r>
            <w:r w:rsidRPr="007F682E">
              <w:rPr>
                <w:i w:val="0"/>
                <w:sz w:val="16"/>
                <w:szCs w:val="16"/>
              </w:rPr>
              <w:t>тока</w:t>
            </w:r>
          </w:p>
          <w:p w:rsidR="00363C6C" w:rsidRDefault="00363C6C" w:rsidP="007F682E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7F682E">
              <w:rPr>
                <w:i w:val="0"/>
                <w:sz w:val="16"/>
                <w:szCs w:val="16"/>
              </w:rPr>
              <w:t xml:space="preserve">Факты: способы измерения работы </w:t>
            </w:r>
            <w:r>
              <w:rPr>
                <w:i w:val="0"/>
                <w:sz w:val="16"/>
                <w:szCs w:val="16"/>
              </w:rPr>
              <w:t xml:space="preserve">и мощности </w:t>
            </w:r>
            <w:r w:rsidRPr="007F682E">
              <w:rPr>
                <w:i w:val="0"/>
                <w:sz w:val="16"/>
                <w:szCs w:val="16"/>
              </w:rPr>
              <w:t>тока</w:t>
            </w:r>
          </w:p>
          <w:p w:rsidR="00363C6C" w:rsidRPr="007F682E" w:rsidRDefault="00363C6C" w:rsidP="007F682E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7F682E">
              <w:rPr>
                <w:i w:val="0"/>
                <w:sz w:val="16"/>
                <w:szCs w:val="16"/>
              </w:rPr>
              <w:t xml:space="preserve">Переводить кВтч в </w:t>
            </w:r>
            <w:proofErr w:type="gramStart"/>
            <w:r w:rsidRPr="007F682E">
              <w:rPr>
                <w:i w:val="0"/>
                <w:sz w:val="16"/>
                <w:szCs w:val="16"/>
              </w:rPr>
              <w:t>Дж</w:t>
            </w:r>
            <w:proofErr w:type="gramEnd"/>
          </w:p>
          <w:p w:rsidR="00363C6C" w:rsidRPr="00CD161A" w:rsidRDefault="00363C6C" w:rsidP="007F682E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7F682E">
              <w:rPr>
                <w:i w:val="0"/>
                <w:sz w:val="16"/>
                <w:szCs w:val="16"/>
              </w:rPr>
              <w:t>Рассчитывать работу и мощность тока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Тест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50,51,52</w:t>
            </w:r>
          </w:p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24,25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E970E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49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b/>
                <w:i w:val="0"/>
                <w:sz w:val="16"/>
                <w:szCs w:val="16"/>
              </w:rPr>
              <w:t>Лабораторная работа № 7</w:t>
            </w:r>
            <w:r w:rsidRPr="002741B8">
              <w:rPr>
                <w:i w:val="0"/>
                <w:sz w:val="16"/>
                <w:szCs w:val="16"/>
              </w:rPr>
              <w:t>. Измерение мощности и работы тока в электрической лампе.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Измерение мощности и работы тока в электрической лампе.</w:t>
            </w:r>
          </w:p>
        </w:tc>
        <w:tc>
          <w:tcPr>
            <w:tcW w:w="2828" w:type="dxa"/>
          </w:tcPr>
          <w:p w:rsidR="00363C6C" w:rsidRPr="00083587" w:rsidRDefault="00363C6C" w:rsidP="00050F2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83587">
              <w:rPr>
                <w:i w:val="0"/>
                <w:sz w:val="16"/>
                <w:szCs w:val="16"/>
              </w:rPr>
              <w:t>Факты: правила включения вольтметра и амперметра в цепь</w:t>
            </w:r>
          </w:p>
          <w:p w:rsidR="00363C6C" w:rsidRDefault="00363C6C" w:rsidP="00050F29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083587">
              <w:rPr>
                <w:i w:val="0"/>
                <w:sz w:val="16"/>
                <w:szCs w:val="16"/>
              </w:rPr>
              <w:t>Формулы и единицы работы и мощности тока</w:t>
            </w:r>
          </w:p>
          <w:p w:rsidR="00363C6C" w:rsidRPr="00083587" w:rsidRDefault="00363C6C" w:rsidP="00083587">
            <w:pPr>
              <w:jc w:val="bot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083587">
              <w:rPr>
                <w:i w:val="0"/>
                <w:sz w:val="16"/>
                <w:szCs w:val="16"/>
              </w:rPr>
              <w:t>Измерять силу тока и напряжение</w:t>
            </w:r>
          </w:p>
          <w:p w:rsidR="00363C6C" w:rsidRPr="00CD161A" w:rsidRDefault="00363C6C" w:rsidP="00083587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083587">
              <w:rPr>
                <w:i w:val="0"/>
                <w:sz w:val="16"/>
                <w:szCs w:val="16"/>
              </w:rPr>
              <w:t>Рассчитывать работу и мощность тока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Оформление работы, вывод. Составление электрических цепей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С. 123 зад 7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E970E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50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 xml:space="preserve">Нагревание проводников электрическим </w:t>
            </w:r>
            <w:r w:rsidRPr="002741B8">
              <w:rPr>
                <w:i w:val="0"/>
                <w:sz w:val="16"/>
                <w:szCs w:val="16"/>
              </w:rPr>
              <w:lastRenderedPageBreak/>
              <w:t xml:space="preserve">током. Закон </w:t>
            </w:r>
            <w:proofErr w:type="spellStart"/>
            <w:proofErr w:type="gramStart"/>
            <w:r w:rsidRPr="002741B8">
              <w:rPr>
                <w:i w:val="0"/>
                <w:sz w:val="16"/>
                <w:szCs w:val="16"/>
              </w:rPr>
              <w:t>Джоуля-Ленца</w:t>
            </w:r>
            <w:proofErr w:type="spellEnd"/>
            <w:proofErr w:type="gramEnd"/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Джоуля-Ленца</w:t>
            </w:r>
            <w:proofErr w:type="spellEnd"/>
            <w:proofErr w:type="gramEnd"/>
          </w:p>
        </w:tc>
        <w:tc>
          <w:tcPr>
            <w:tcW w:w="2828" w:type="dxa"/>
          </w:tcPr>
          <w:p w:rsidR="00363C6C" w:rsidRPr="00083587" w:rsidRDefault="00363C6C" w:rsidP="0008358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83587">
              <w:rPr>
                <w:i w:val="0"/>
                <w:sz w:val="16"/>
                <w:szCs w:val="16"/>
              </w:rPr>
              <w:t xml:space="preserve">Закон </w:t>
            </w:r>
            <w:proofErr w:type="spellStart"/>
            <w:proofErr w:type="gramStart"/>
            <w:r w:rsidRPr="00083587">
              <w:rPr>
                <w:i w:val="0"/>
                <w:sz w:val="16"/>
                <w:szCs w:val="16"/>
              </w:rPr>
              <w:t>Джоуля-Ленца</w:t>
            </w:r>
            <w:proofErr w:type="spellEnd"/>
            <w:proofErr w:type="gramEnd"/>
          </w:p>
          <w:p w:rsidR="00363C6C" w:rsidRDefault="00363C6C" w:rsidP="00083587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083587">
              <w:rPr>
                <w:i w:val="0"/>
                <w:sz w:val="16"/>
                <w:szCs w:val="16"/>
              </w:rPr>
              <w:t>Факты: причина нагревания проводников током</w:t>
            </w:r>
          </w:p>
          <w:p w:rsidR="00363C6C" w:rsidRPr="00083587" w:rsidRDefault="00363C6C" w:rsidP="00083587">
            <w:pPr>
              <w:jc w:val="bot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lastRenderedPageBreak/>
              <w:t xml:space="preserve">Уметь: </w:t>
            </w:r>
            <w:r w:rsidRPr="00083587">
              <w:rPr>
                <w:i w:val="0"/>
                <w:sz w:val="16"/>
                <w:szCs w:val="16"/>
              </w:rPr>
              <w:t>Объяснять физические явления на основе знаний о нагревании проводников током</w:t>
            </w:r>
          </w:p>
          <w:p w:rsidR="00363C6C" w:rsidRPr="00083587" w:rsidRDefault="00363C6C" w:rsidP="00083587">
            <w:pPr>
              <w:jc w:val="both"/>
            </w:pPr>
            <w:r w:rsidRPr="00083587">
              <w:rPr>
                <w:i w:val="0"/>
                <w:sz w:val="16"/>
                <w:szCs w:val="16"/>
              </w:rPr>
              <w:t xml:space="preserve">Решать задачи на применение закона </w:t>
            </w:r>
            <w:proofErr w:type="spellStart"/>
            <w:proofErr w:type="gramStart"/>
            <w:r w:rsidRPr="00083587">
              <w:rPr>
                <w:i w:val="0"/>
                <w:sz w:val="16"/>
                <w:szCs w:val="16"/>
              </w:rPr>
              <w:t>Джоуля-Ленца</w:t>
            </w:r>
            <w:proofErr w:type="spellEnd"/>
            <w:proofErr w:type="gramEnd"/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Тест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53 упр27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51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89432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 xml:space="preserve">Лампа накаливания. Электрические нагревательные приборы. 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Электрические нагревательные приборы</w:t>
            </w:r>
          </w:p>
        </w:tc>
        <w:tc>
          <w:tcPr>
            <w:tcW w:w="2828" w:type="dxa"/>
          </w:tcPr>
          <w:p w:rsidR="00363C6C" w:rsidRPr="00CD161A" w:rsidRDefault="00363C6C" w:rsidP="0089432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83587">
              <w:rPr>
                <w:i w:val="0"/>
                <w:sz w:val="16"/>
                <w:szCs w:val="16"/>
              </w:rPr>
              <w:t>Устройство, назначение принцип действия плавких предохранителей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Фронтальный опрос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54 зад8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52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Короткое замыкание. Предохранители</w:t>
            </w:r>
          </w:p>
        </w:tc>
        <w:tc>
          <w:tcPr>
            <w:tcW w:w="717" w:type="dxa"/>
          </w:tcPr>
          <w:p w:rsidR="00363C6C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Короткое замыкание. Предохранители</w:t>
            </w:r>
          </w:p>
        </w:tc>
        <w:tc>
          <w:tcPr>
            <w:tcW w:w="2828" w:type="dxa"/>
          </w:tcPr>
          <w:p w:rsidR="00363C6C" w:rsidRDefault="00363C6C" w:rsidP="00894324">
            <w:r>
              <w:rPr>
                <w:i w:val="0"/>
                <w:sz w:val="16"/>
                <w:szCs w:val="16"/>
              </w:rPr>
              <w:t xml:space="preserve">Знать: </w:t>
            </w:r>
            <w:r w:rsidRPr="00894324">
              <w:rPr>
                <w:i w:val="0"/>
                <w:sz w:val="16"/>
                <w:szCs w:val="16"/>
              </w:rPr>
              <w:t>Понятие короткое замыкание</w:t>
            </w:r>
          </w:p>
          <w:p w:rsidR="00363C6C" w:rsidRDefault="00363C6C" w:rsidP="00083587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Тест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55</w:t>
            </w:r>
          </w:p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53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Магнитное поле. Магнитное поле прямого тока. Магнитные линии. Постоянные магниты. Магнитное поле постоянных магнитов.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Магнитное поле. Магнитное поле прямого тока. Магнитные линии. Постоянные магниты. Магнитное поле постоянных магнитов.</w:t>
            </w:r>
          </w:p>
        </w:tc>
        <w:tc>
          <w:tcPr>
            <w:tcW w:w="2828" w:type="dxa"/>
          </w:tcPr>
          <w:p w:rsidR="00363C6C" w:rsidRPr="00894324" w:rsidRDefault="00363C6C" w:rsidP="0089432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894324">
              <w:rPr>
                <w:i w:val="0"/>
                <w:sz w:val="16"/>
                <w:szCs w:val="16"/>
              </w:rPr>
              <w:t>Понятия: магнитное поле, магнитные линии</w:t>
            </w:r>
          </w:p>
          <w:p w:rsidR="00363C6C" w:rsidRDefault="00363C6C" w:rsidP="00894324">
            <w:pPr>
              <w:rPr>
                <w:i w:val="0"/>
                <w:sz w:val="16"/>
                <w:szCs w:val="16"/>
              </w:rPr>
            </w:pPr>
            <w:r w:rsidRPr="00894324">
              <w:rPr>
                <w:i w:val="0"/>
                <w:sz w:val="16"/>
                <w:szCs w:val="16"/>
              </w:rPr>
              <w:t>Факты: зависимость направления магнитных линий от направления силы тока в проводнике</w:t>
            </w:r>
          </w:p>
          <w:p w:rsidR="00363C6C" w:rsidRPr="00894324" w:rsidRDefault="00363C6C" w:rsidP="0089432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894324">
              <w:rPr>
                <w:i w:val="0"/>
                <w:sz w:val="16"/>
                <w:szCs w:val="16"/>
              </w:rPr>
              <w:t>Объяснять физические явления на основе знаний о магнитном поле</w:t>
            </w:r>
          </w:p>
          <w:p w:rsidR="00363C6C" w:rsidRPr="00CD161A" w:rsidRDefault="00363C6C" w:rsidP="002741B8">
            <w:pPr>
              <w:shd w:val="clear" w:color="auto" w:fill="FFFFFF"/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Фронтальный опрос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56,57,59,</w:t>
            </w:r>
          </w:p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60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54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b/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Магнитное поле катушки с током. Электромагниты и их применение.</w:t>
            </w:r>
            <w:r w:rsidRPr="002741B8"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b/>
                <w:i w:val="0"/>
                <w:sz w:val="16"/>
                <w:szCs w:val="16"/>
              </w:rPr>
              <w:t>Лабораторная работа № 8</w:t>
            </w:r>
            <w:r w:rsidRPr="002741B8">
              <w:rPr>
                <w:i w:val="0"/>
                <w:sz w:val="16"/>
                <w:szCs w:val="16"/>
              </w:rPr>
              <w:t xml:space="preserve"> «Сборка электромагнита и испытание его действия»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Магнитное поле катушки с током. Электромагниты</w:t>
            </w:r>
          </w:p>
        </w:tc>
        <w:tc>
          <w:tcPr>
            <w:tcW w:w="2828" w:type="dxa"/>
          </w:tcPr>
          <w:p w:rsidR="00363C6C" w:rsidRPr="00BC0E54" w:rsidRDefault="00363C6C" w:rsidP="00BC0E5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BC0E54">
              <w:rPr>
                <w:i w:val="0"/>
                <w:sz w:val="16"/>
                <w:szCs w:val="16"/>
              </w:rPr>
              <w:t>Понятия: соленоид, электромагнит</w:t>
            </w:r>
          </w:p>
          <w:p w:rsidR="00363C6C" w:rsidRDefault="00363C6C" w:rsidP="00BC0E54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BC0E54">
              <w:rPr>
                <w:i w:val="0"/>
                <w:sz w:val="16"/>
                <w:szCs w:val="16"/>
              </w:rPr>
              <w:t>Факты: зависимость величины магнитного поля катушки с током от числа витков, от силы тока в катушке, от наличия сердечника; применение электромагнитов</w:t>
            </w:r>
          </w:p>
          <w:p w:rsidR="00363C6C" w:rsidRPr="00CD161A" w:rsidRDefault="00363C6C" w:rsidP="00BC0E54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BC0E54">
              <w:rPr>
                <w:i w:val="0"/>
                <w:sz w:val="16"/>
                <w:szCs w:val="16"/>
              </w:rPr>
              <w:t>Объяснять физические явления на основе знаний об электромагнитах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Оформление работы, вывод. 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58 упр28 зад 9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55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EA7C74">
            <w:pPr>
              <w:rPr>
                <w:i w:val="0"/>
                <w:sz w:val="16"/>
                <w:szCs w:val="16"/>
              </w:rPr>
            </w:pPr>
            <w:r w:rsidRPr="002741B8">
              <w:rPr>
                <w:i w:val="0"/>
                <w:sz w:val="16"/>
                <w:szCs w:val="16"/>
              </w:rPr>
              <w:t>Действие магнитного поля на проводник с током. Электрический двигатель</w:t>
            </w:r>
            <w:r w:rsidRPr="002741B8">
              <w:rPr>
                <w:b/>
                <w:i w:val="0"/>
                <w:sz w:val="16"/>
                <w:szCs w:val="16"/>
              </w:rPr>
              <w:t xml:space="preserve"> Лабораторная работа № 9</w:t>
            </w:r>
            <w:r w:rsidRPr="002741B8">
              <w:rPr>
                <w:i w:val="0"/>
                <w:sz w:val="16"/>
                <w:szCs w:val="16"/>
              </w:rPr>
              <w:t xml:space="preserve"> «Изучение электрического двигателя постоянного тока»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Действие магнитного поля на проводник с током. Электрический двигатель</w:t>
            </w:r>
            <w:r>
              <w:rPr>
                <w:b/>
                <w:i w:val="0"/>
                <w:sz w:val="16"/>
                <w:szCs w:val="16"/>
              </w:rPr>
              <w:t xml:space="preserve">. </w:t>
            </w:r>
            <w:r>
              <w:rPr>
                <w:i w:val="0"/>
                <w:sz w:val="16"/>
                <w:szCs w:val="16"/>
              </w:rPr>
              <w:t>Изучение электрического двигателя постоянного тока</w:t>
            </w:r>
          </w:p>
        </w:tc>
        <w:tc>
          <w:tcPr>
            <w:tcW w:w="2828" w:type="dxa"/>
          </w:tcPr>
          <w:p w:rsidR="00363C6C" w:rsidRPr="00BC0E54" w:rsidRDefault="00363C6C" w:rsidP="00BC0E5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BC0E54">
              <w:rPr>
                <w:i w:val="0"/>
                <w:sz w:val="16"/>
                <w:szCs w:val="16"/>
              </w:rPr>
              <w:t>Факты: действие магнитного поля на проводник с током, применение электродвигателей, преимущества электродвигателей</w:t>
            </w:r>
          </w:p>
          <w:p w:rsidR="00363C6C" w:rsidRPr="00CD161A" w:rsidRDefault="00363C6C" w:rsidP="00BC0E54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BC0E54">
              <w:rPr>
                <w:i w:val="0"/>
                <w:sz w:val="16"/>
                <w:szCs w:val="16"/>
              </w:rPr>
              <w:t>Устройство, назначение, принцип действия электродвигателя</w:t>
            </w:r>
          </w:p>
        </w:tc>
        <w:tc>
          <w:tcPr>
            <w:tcW w:w="1380" w:type="dxa"/>
          </w:tcPr>
          <w:p w:rsidR="00363C6C" w:rsidRPr="00AA7045" w:rsidRDefault="00363C6C" w:rsidP="00BC0E54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Оформление работы, вывод. 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§61 зад 11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E970E9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56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2741B8" w:rsidRDefault="00363C6C" w:rsidP="0098495F">
            <w:pPr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Контрольная работа № 4</w:t>
            </w:r>
            <w:r w:rsidRPr="002741B8">
              <w:rPr>
                <w:i w:val="0"/>
                <w:sz w:val="16"/>
                <w:szCs w:val="16"/>
              </w:rPr>
              <w:t xml:space="preserve"> «</w:t>
            </w:r>
            <w:r>
              <w:rPr>
                <w:i w:val="0"/>
                <w:sz w:val="16"/>
                <w:szCs w:val="16"/>
              </w:rPr>
              <w:t xml:space="preserve">Работа и мощность тока </w:t>
            </w:r>
            <w:r w:rsidRPr="002741B8">
              <w:rPr>
                <w:i w:val="0"/>
                <w:sz w:val="16"/>
                <w:szCs w:val="16"/>
              </w:rPr>
              <w:t>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Работа и мощность тока</w:t>
            </w:r>
          </w:p>
        </w:tc>
        <w:tc>
          <w:tcPr>
            <w:tcW w:w="2828" w:type="dxa"/>
          </w:tcPr>
          <w:p w:rsidR="00363C6C" w:rsidRPr="00BC0E54" w:rsidRDefault="00363C6C" w:rsidP="00BC0E5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BC0E54">
              <w:rPr>
                <w:i w:val="0"/>
                <w:sz w:val="16"/>
                <w:szCs w:val="16"/>
              </w:rPr>
              <w:t xml:space="preserve">Определение, формулы, единицы работы тока, мощности тока, </w:t>
            </w:r>
          </w:p>
          <w:p w:rsidR="00363C6C" w:rsidRDefault="00363C6C" w:rsidP="00BC0E54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BC0E54">
              <w:rPr>
                <w:i w:val="0"/>
                <w:sz w:val="16"/>
                <w:szCs w:val="16"/>
              </w:rPr>
              <w:t xml:space="preserve">Законы последовательного и параллельного соединений, закон </w:t>
            </w: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Джоуля-Ленца</w:t>
            </w:r>
            <w:proofErr w:type="spellEnd"/>
            <w:proofErr w:type="gramEnd"/>
          </w:p>
          <w:p w:rsidR="00363C6C" w:rsidRPr="00722A5B" w:rsidRDefault="00363C6C" w:rsidP="00722A5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722A5B">
              <w:rPr>
                <w:i w:val="0"/>
                <w:sz w:val="16"/>
                <w:szCs w:val="16"/>
              </w:rPr>
              <w:t xml:space="preserve">Решать задачи на расчет работы, мощности тока, на расчет </w:t>
            </w:r>
            <w:r w:rsidRPr="00722A5B">
              <w:rPr>
                <w:i w:val="0"/>
                <w:sz w:val="16"/>
                <w:szCs w:val="16"/>
              </w:rPr>
              <w:lastRenderedPageBreak/>
              <w:t>электрических цепей</w:t>
            </w:r>
          </w:p>
          <w:p w:rsidR="00363C6C" w:rsidRPr="00CD161A" w:rsidRDefault="00363C6C" w:rsidP="00722A5B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722A5B">
              <w:rPr>
                <w:i w:val="0"/>
                <w:sz w:val="16"/>
                <w:szCs w:val="16"/>
              </w:rPr>
              <w:t xml:space="preserve">Объяснять физические явления на основе знаний о коротком замыкании, закона </w:t>
            </w:r>
            <w:proofErr w:type="spellStart"/>
            <w:proofErr w:type="gramStart"/>
            <w:r w:rsidRPr="00722A5B">
              <w:rPr>
                <w:i w:val="0"/>
                <w:sz w:val="16"/>
                <w:szCs w:val="16"/>
              </w:rPr>
              <w:t>Джоуля-Ленца</w:t>
            </w:r>
            <w:proofErr w:type="spellEnd"/>
            <w:proofErr w:type="gramEnd"/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Контрольная работа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E970E9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931A3" w:rsidRDefault="00363C6C" w:rsidP="00E970E9">
            <w:pPr>
              <w:jc w:val="center"/>
              <w:rPr>
                <w:i w:val="0"/>
                <w:iCs/>
                <w:sz w:val="16"/>
                <w:szCs w:val="16"/>
                <w:lang w:val="en-US"/>
              </w:rPr>
            </w:pPr>
            <w:r>
              <w:rPr>
                <w:i w:val="0"/>
                <w:iCs/>
                <w:sz w:val="16"/>
                <w:szCs w:val="16"/>
                <w:lang w:val="en-US"/>
              </w:rPr>
              <w:t>IV</w:t>
            </w:r>
          </w:p>
        </w:tc>
        <w:tc>
          <w:tcPr>
            <w:tcW w:w="1073" w:type="dxa"/>
          </w:tcPr>
          <w:p w:rsidR="00363C6C" w:rsidRPr="00377130" w:rsidRDefault="00363C6C" w:rsidP="002741B8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377130">
              <w:rPr>
                <w:b/>
                <w:i w:val="0"/>
                <w:sz w:val="16"/>
                <w:szCs w:val="16"/>
              </w:rPr>
              <w:t xml:space="preserve">СВЕТОВЫЕ ЯВЛЕНИЯ  </w:t>
            </w:r>
          </w:p>
        </w:tc>
        <w:tc>
          <w:tcPr>
            <w:tcW w:w="1647" w:type="dxa"/>
          </w:tcPr>
          <w:p w:rsidR="00363C6C" w:rsidRPr="00AA7045" w:rsidRDefault="00363C6C" w:rsidP="00EA7C74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10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363C6C" w:rsidRPr="00CD161A" w:rsidRDefault="00363C6C" w:rsidP="002741B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57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i w:val="0"/>
                <w:sz w:val="16"/>
                <w:szCs w:val="16"/>
              </w:rPr>
              <w:t>Источники света. Распространение света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shd w:val="clear" w:color="auto" w:fill="FFFFFF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Источники света. Распространение света</w:t>
            </w:r>
          </w:p>
        </w:tc>
        <w:tc>
          <w:tcPr>
            <w:tcW w:w="2828" w:type="dxa"/>
          </w:tcPr>
          <w:p w:rsidR="00363C6C" w:rsidRPr="00722A5B" w:rsidRDefault="00363C6C" w:rsidP="00722A5B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proofErr w:type="gramStart"/>
            <w:r w:rsidRPr="00722A5B">
              <w:rPr>
                <w:i w:val="0"/>
                <w:sz w:val="16"/>
                <w:szCs w:val="16"/>
              </w:rPr>
              <w:t>Понятия: оптика, свет, источник света, луч света, точечный источник света, тень, полутень</w:t>
            </w:r>
            <w:proofErr w:type="gramEnd"/>
          </w:p>
          <w:p w:rsidR="00363C6C" w:rsidRPr="00722A5B" w:rsidRDefault="00363C6C" w:rsidP="00722A5B">
            <w:pPr>
              <w:rPr>
                <w:i w:val="0"/>
                <w:sz w:val="16"/>
                <w:szCs w:val="16"/>
              </w:rPr>
            </w:pPr>
            <w:r w:rsidRPr="00722A5B">
              <w:rPr>
                <w:i w:val="0"/>
                <w:sz w:val="16"/>
                <w:szCs w:val="16"/>
              </w:rPr>
              <w:t>Факты: причины солнечных и лунных затмений</w:t>
            </w:r>
          </w:p>
          <w:p w:rsidR="00363C6C" w:rsidRDefault="00363C6C" w:rsidP="00722A5B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722A5B">
              <w:rPr>
                <w:i w:val="0"/>
                <w:sz w:val="16"/>
                <w:szCs w:val="16"/>
              </w:rPr>
              <w:t>Закон прямолинейного распространения света</w:t>
            </w:r>
          </w:p>
          <w:p w:rsidR="00363C6C" w:rsidRPr="00CD161A" w:rsidRDefault="00363C6C" w:rsidP="00722A5B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722A5B">
              <w:rPr>
                <w:i w:val="0"/>
                <w:sz w:val="16"/>
                <w:szCs w:val="16"/>
              </w:rPr>
              <w:t>Объяснять физические явлений на основе закона прямолинейного распространения света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Физический диктант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§ 62 упр29</w:t>
            </w:r>
          </w:p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Зад 12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58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i w:val="0"/>
                <w:sz w:val="16"/>
                <w:szCs w:val="16"/>
              </w:rPr>
              <w:t>Отражение света. Законы отражения света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Default="00363C6C" w:rsidP="000A205C">
            <w:pPr>
              <w:spacing w:line="276" w:lineRule="auto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Отражение света. Законы отражения света</w:t>
            </w:r>
          </w:p>
          <w:p w:rsidR="00363C6C" w:rsidRPr="00AA7045" w:rsidRDefault="00363C6C" w:rsidP="002741B8">
            <w:pPr>
              <w:shd w:val="clear" w:color="auto" w:fill="FFFFFF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363C6C" w:rsidRPr="000A205C" w:rsidRDefault="00363C6C" w:rsidP="00376607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A205C">
              <w:rPr>
                <w:i w:val="0"/>
                <w:sz w:val="16"/>
                <w:szCs w:val="16"/>
              </w:rPr>
              <w:t>Понятия: угол отражения, угол падения, обратимость световых лучей</w:t>
            </w:r>
          </w:p>
          <w:p w:rsidR="00363C6C" w:rsidRDefault="00363C6C" w:rsidP="00376607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0A205C">
              <w:rPr>
                <w:i w:val="0"/>
                <w:sz w:val="16"/>
                <w:szCs w:val="16"/>
              </w:rPr>
              <w:t>Законы отражения света</w:t>
            </w:r>
          </w:p>
          <w:p w:rsidR="00363C6C" w:rsidRPr="000A205C" w:rsidRDefault="00363C6C" w:rsidP="000A205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0A205C">
              <w:rPr>
                <w:i w:val="0"/>
                <w:sz w:val="16"/>
                <w:szCs w:val="16"/>
              </w:rPr>
              <w:t>Строить изображения предметов в плоском зеркале</w:t>
            </w:r>
          </w:p>
          <w:p w:rsidR="00363C6C" w:rsidRPr="00CD161A" w:rsidRDefault="00363C6C" w:rsidP="000A205C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0A205C">
              <w:rPr>
                <w:i w:val="0"/>
                <w:sz w:val="16"/>
                <w:szCs w:val="16"/>
              </w:rPr>
              <w:t>Решать задачи на применение закона отражения света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Тест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63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30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</w:rPr>
              <w:t>5</w:t>
            </w:r>
            <w:r>
              <w:rPr>
                <w:i w:val="0"/>
                <w:iCs/>
                <w:sz w:val="16"/>
                <w:szCs w:val="16"/>
              </w:rPr>
              <w:t>9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i w:val="0"/>
                <w:sz w:val="16"/>
                <w:szCs w:val="16"/>
              </w:rPr>
              <w:t>Плоское зеркало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Плоское зеркало</w:t>
            </w:r>
          </w:p>
        </w:tc>
        <w:tc>
          <w:tcPr>
            <w:tcW w:w="2828" w:type="dxa"/>
          </w:tcPr>
          <w:p w:rsidR="00363C6C" w:rsidRDefault="00363C6C" w:rsidP="000A205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Знать: Понятие плоское зеркало</w:t>
            </w:r>
          </w:p>
          <w:p w:rsidR="00363C6C" w:rsidRPr="00CD161A" w:rsidRDefault="00363C6C" w:rsidP="002741B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 Решать</w:t>
            </w:r>
            <w:r w:rsidRPr="000A205C">
              <w:rPr>
                <w:i w:val="0"/>
                <w:sz w:val="16"/>
                <w:szCs w:val="16"/>
              </w:rPr>
              <w:t xml:space="preserve"> типовы</w:t>
            </w:r>
            <w:r>
              <w:rPr>
                <w:i w:val="0"/>
                <w:sz w:val="16"/>
                <w:szCs w:val="16"/>
              </w:rPr>
              <w:t>е</w:t>
            </w:r>
            <w:r w:rsidRPr="000A205C">
              <w:rPr>
                <w:i w:val="0"/>
                <w:sz w:val="16"/>
                <w:szCs w:val="16"/>
              </w:rPr>
              <w:t xml:space="preserve"> задач</w:t>
            </w:r>
            <w:r>
              <w:rPr>
                <w:i w:val="0"/>
                <w:sz w:val="16"/>
                <w:szCs w:val="16"/>
              </w:rPr>
              <w:t>и</w:t>
            </w:r>
            <w:r w:rsidRPr="000A205C">
              <w:rPr>
                <w:i w:val="0"/>
                <w:sz w:val="16"/>
                <w:szCs w:val="16"/>
              </w:rPr>
              <w:t xml:space="preserve"> на применение закона отражения света, на построение изображений в плоском зеркале</w:t>
            </w:r>
          </w:p>
        </w:tc>
        <w:tc>
          <w:tcPr>
            <w:tcW w:w="1380" w:type="dxa"/>
          </w:tcPr>
          <w:p w:rsidR="00363C6C" w:rsidRPr="00AA7045" w:rsidRDefault="00363C6C" w:rsidP="000A205C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Построение изображений в плоском зеркале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64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31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60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i w:val="0"/>
                <w:sz w:val="16"/>
                <w:szCs w:val="16"/>
              </w:rPr>
              <w:t>Преломление света</w:t>
            </w:r>
          </w:p>
          <w:p w:rsidR="00363C6C" w:rsidRPr="000A205C" w:rsidRDefault="00363C6C" w:rsidP="000A2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Default="00363C6C" w:rsidP="000A205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Преломление света</w:t>
            </w:r>
          </w:p>
          <w:p w:rsidR="00363C6C" w:rsidRPr="00AA7045" w:rsidRDefault="00363C6C" w:rsidP="002741B8">
            <w:pPr>
              <w:shd w:val="clear" w:color="auto" w:fill="FFFFFF"/>
              <w:ind w:left="19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363C6C" w:rsidRPr="000A205C" w:rsidRDefault="00363C6C" w:rsidP="000A205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A205C">
              <w:rPr>
                <w:i w:val="0"/>
                <w:sz w:val="16"/>
                <w:szCs w:val="16"/>
              </w:rPr>
              <w:t>Понятия:</w:t>
            </w:r>
            <w:r>
              <w:rPr>
                <w:i w:val="0"/>
                <w:sz w:val="16"/>
                <w:szCs w:val="16"/>
              </w:rPr>
              <w:t xml:space="preserve"> преломление света, угол прелом</w:t>
            </w:r>
            <w:r w:rsidRPr="000A205C">
              <w:rPr>
                <w:i w:val="0"/>
                <w:sz w:val="16"/>
                <w:szCs w:val="16"/>
              </w:rPr>
              <w:t>ления, оптически более (менее) плотная среда</w:t>
            </w:r>
          </w:p>
          <w:p w:rsidR="00363C6C" w:rsidRDefault="00363C6C" w:rsidP="000A205C">
            <w:pPr>
              <w:shd w:val="clear" w:color="auto" w:fill="FFFFFF"/>
              <w:ind w:left="5"/>
              <w:rPr>
                <w:i w:val="0"/>
                <w:sz w:val="16"/>
                <w:szCs w:val="16"/>
              </w:rPr>
            </w:pPr>
            <w:r w:rsidRPr="000A205C">
              <w:rPr>
                <w:i w:val="0"/>
                <w:sz w:val="16"/>
                <w:szCs w:val="16"/>
              </w:rPr>
              <w:t>Законы преломления света</w:t>
            </w:r>
          </w:p>
          <w:p w:rsidR="00363C6C" w:rsidRPr="00CD161A" w:rsidRDefault="00363C6C" w:rsidP="000A205C">
            <w:pPr>
              <w:shd w:val="clear" w:color="auto" w:fill="FFFFFF"/>
              <w:ind w:left="5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0A205C">
              <w:rPr>
                <w:i w:val="0"/>
                <w:sz w:val="16"/>
                <w:szCs w:val="16"/>
              </w:rPr>
              <w:t>Схематически строить ход луча света при переходе из одной прозрачной среды в другую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Работа со схемами и рисунками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65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32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61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i w:val="0"/>
                <w:sz w:val="16"/>
                <w:szCs w:val="16"/>
              </w:rPr>
              <w:t>Линзы. Оптическая сила линзы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Линзы. Оптическая сила линзы</w:t>
            </w:r>
          </w:p>
        </w:tc>
        <w:tc>
          <w:tcPr>
            <w:tcW w:w="2828" w:type="dxa"/>
          </w:tcPr>
          <w:p w:rsidR="00363C6C" w:rsidRPr="000A205C" w:rsidRDefault="00363C6C" w:rsidP="000A205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A205C">
              <w:rPr>
                <w:i w:val="0"/>
                <w:sz w:val="16"/>
                <w:szCs w:val="16"/>
              </w:rPr>
              <w:t>Понятия: линза, оптическая сила линзы, фокус, фокусное расстояние, оптическая ось</w:t>
            </w:r>
          </w:p>
          <w:p w:rsidR="00363C6C" w:rsidRDefault="00363C6C" w:rsidP="000A205C">
            <w:pPr>
              <w:shd w:val="clear" w:color="auto" w:fill="FFFFFF"/>
              <w:ind w:left="43"/>
              <w:rPr>
                <w:i w:val="0"/>
                <w:sz w:val="16"/>
                <w:szCs w:val="16"/>
              </w:rPr>
            </w:pPr>
            <w:r w:rsidRPr="000A205C">
              <w:rPr>
                <w:i w:val="0"/>
                <w:sz w:val="16"/>
                <w:szCs w:val="16"/>
              </w:rPr>
              <w:t>Формула и единицы оптической силы линзы</w:t>
            </w:r>
          </w:p>
          <w:p w:rsidR="00363C6C" w:rsidRPr="00CD161A" w:rsidRDefault="00363C6C" w:rsidP="000A205C">
            <w:pPr>
              <w:shd w:val="clear" w:color="auto" w:fill="FFFFFF"/>
              <w:ind w:left="43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0A205C">
              <w:rPr>
                <w:i w:val="0"/>
                <w:sz w:val="16"/>
                <w:szCs w:val="16"/>
              </w:rPr>
              <w:t>Рассчитывать оптическую силу и фокусное расстояние линзы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Тест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66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33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62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i w:val="0"/>
                <w:sz w:val="16"/>
                <w:szCs w:val="16"/>
              </w:rPr>
              <w:t>Изображения, даваемые линзой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shd w:val="clear" w:color="auto" w:fill="FFFFFF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Изображения, даваемые линзой</w:t>
            </w:r>
          </w:p>
        </w:tc>
        <w:tc>
          <w:tcPr>
            <w:tcW w:w="2828" w:type="dxa"/>
          </w:tcPr>
          <w:p w:rsidR="00363C6C" w:rsidRDefault="00363C6C" w:rsidP="000A205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A205C">
              <w:rPr>
                <w:i w:val="0"/>
                <w:sz w:val="16"/>
                <w:szCs w:val="16"/>
              </w:rPr>
              <w:t>Факты: обозначение собирающей линзы, рассеивающей линзы</w:t>
            </w:r>
          </w:p>
          <w:p w:rsidR="00363C6C" w:rsidRPr="00CD161A" w:rsidRDefault="00363C6C" w:rsidP="002741B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Уметь: </w:t>
            </w:r>
            <w:r w:rsidRPr="000A205C">
              <w:rPr>
                <w:i w:val="0"/>
                <w:sz w:val="16"/>
                <w:szCs w:val="16"/>
              </w:rPr>
              <w:t>Строить изображения предметов в линзах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Построение изображений с помощью линз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 xml:space="preserve">§ 67 </w:t>
            </w: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34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lastRenderedPageBreak/>
              <w:t>63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b/>
                <w:i w:val="0"/>
                <w:sz w:val="16"/>
                <w:szCs w:val="16"/>
              </w:rPr>
              <w:t>Лабораторная работа № 10 «</w:t>
            </w:r>
            <w:r w:rsidRPr="00377130">
              <w:rPr>
                <w:i w:val="0"/>
                <w:sz w:val="16"/>
                <w:szCs w:val="16"/>
              </w:rPr>
              <w:t>Получение изображения при помощи линзы»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Урок-практикум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Получение изображения при помощи линзы</w:t>
            </w:r>
          </w:p>
        </w:tc>
        <w:tc>
          <w:tcPr>
            <w:tcW w:w="2828" w:type="dxa"/>
          </w:tcPr>
          <w:p w:rsidR="00363C6C" w:rsidRDefault="00363C6C" w:rsidP="002741B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A205C">
              <w:rPr>
                <w:i w:val="0"/>
                <w:sz w:val="16"/>
                <w:szCs w:val="16"/>
              </w:rPr>
              <w:t>Понятия: линза, фокусное расстояние линзы</w:t>
            </w:r>
          </w:p>
          <w:p w:rsidR="00363C6C" w:rsidRPr="000A205C" w:rsidRDefault="00363C6C" w:rsidP="002741B8">
            <w:r>
              <w:rPr>
                <w:i w:val="0"/>
                <w:sz w:val="16"/>
                <w:szCs w:val="16"/>
              </w:rPr>
              <w:t xml:space="preserve">Уметь: </w:t>
            </w:r>
            <w:r w:rsidRPr="000A205C">
              <w:rPr>
                <w:i w:val="0"/>
                <w:sz w:val="16"/>
                <w:szCs w:val="16"/>
              </w:rPr>
              <w:t>Измерять фокусное расстояние собирающей линзы, получать изображение предмета в собирающей линзе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Оформление работы, вывод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64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i w:val="0"/>
                <w:sz w:val="16"/>
                <w:szCs w:val="16"/>
              </w:rPr>
              <w:t>Решение задач на построение изображений в собирающей линзе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  <w:vMerge w:val="restart"/>
          </w:tcPr>
          <w:p w:rsidR="00363C6C" w:rsidRPr="000A205C" w:rsidRDefault="00363C6C" w:rsidP="000A205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0A205C">
              <w:rPr>
                <w:i w:val="0"/>
                <w:sz w:val="16"/>
                <w:szCs w:val="16"/>
              </w:rPr>
              <w:t>Законы отражения, преломления света</w:t>
            </w:r>
          </w:p>
          <w:p w:rsidR="00363C6C" w:rsidRDefault="00363C6C" w:rsidP="000A205C">
            <w:pPr>
              <w:rPr>
                <w:i w:val="0"/>
                <w:sz w:val="16"/>
                <w:szCs w:val="16"/>
              </w:rPr>
            </w:pPr>
            <w:r w:rsidRPr="000A205C">
              <w:rPr>
                <w:i w:val="0"/>
                <w:sz w:val="16"/>
                <w:szCs w:val="16"/>
              </w:rPr>
              <w:t>Формулу оптической силы линзы</w:t>
            </w:r>
          </w:p>
          <w:p w:rsidR="00363C6C" w:rsidRPr="000A205C" w:rsidRDefault="00363C6C" w:rsidP="000A205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</w:t>
            </w:r>
            <w:r>
              <w:t xml:space="preserve"> </w:t>
            </w:r>
            <w:r w:rsidRPr="000A205C">
              <w:rPr>
                <w:i w:val="0"/>
                <w:sz w:val="16"/>
                <w:szCs w:val="16"/>
              </w:rPr>
              <w:t>Строить изображение предмета в линзах, в зеркале</w:t>
            </w:r>
          </w:p>
          <w:p w:rsidR="00363C6C" w:rsidRPr="00CD161A" w:rsidRDefault="00363C6C" w:rsidP="000A205C">
            <w:pPr>
              <w:rPr>
                <w:i w:val="0"/>
                <w:sz w:val="16"/>
                <w:szCs w:val="16"/>
              </w:rPr>
            </w:pPr>
            <w:r w:rsidRPr="000A205C">
              <w:rPr>
                <w:i w:val="0"/>
                <w:sz w:val="16"/>
                <w:szCs w:val="16"/>
              </w:rPr>
              <w:t>Строить падающий, отраженный, преломленный лучи света</w:t>
            </w: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Работа в группах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D30B4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65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 w:rsidRPr="00377130">
              <w:rPr>
                <w:i w:val="0"/>
                <w:sz w:val="16"/>
                <w:szCs w:val="16"/>
              </w:rPr>
              <w:t>Фотоаппарат. Глаз и зрение. Очки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Комбинированный урок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Фотоаппарат. Глаз и зрение. Очки</w:t>
            </w:r>
          </w:p>
        </w:tc>
        <w:tc>
          <w:tcPr>
            <w:tcW w:w="2828" w:type="dxa"/>
            <w:vMerge/>
          </w:tcPr>
          <w:p w:rsidR="00363C6C" w:rsidRPr="00CD161A" w:rsidRDefault="00363C6C" w:rsidP="002741B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Работа со схемами и рисунками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 w:val="0"/>
                <w:iCs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i w:val="0"/>
                <w:iCs/>
                <w:sz w:val="16"/>
                <w:szCs w:val="16"/>
              </w:rPr>
              <w:t xml:space="preserve"> 184-188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66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377130" w:rsidRDefault="00363C6C" w:rsidP="00EA7C74">
            <w:pPr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 xml:space="preserve">Контрольная работа № 5 </w:t>
            </w:r>
            <w:r w:rsidRPr="00377130">
              <w:rPr>
                <w:i w:val="0"/>
                <w:sz w:val="16"/>
                <w:szCs w:val="16"/>
              </w:rPr>
              <w:t>«Световые явления»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оценивания знаний по теме</w:t>
            </w: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Световые явления</w:t>
            </w:r>
          </w:p>
        </w:tc>
        <w:tc>
          <w:tcPr>
            <w:tcW w:w="2828" w:type="dxa"/>
            <w:vMerge/>
          </w:tcPr>
          <w:p w:rsidR="00363C6C" w:rsidRPr="00CD161A" w:rsidRDefault="00363C6C" w:rsidP="002741B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Контрольная работа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AA7045">
              <w:rPr>
                <w:i w:val="0"/>
                <w:iCs/>
                <w:sz w:val="16"/>
                <w:szCs w:val="16"/>
                <w:lang w:val="en-US"/>
              </w:rPr>
              <w:t>V</w:t>
            </w:r>
          </w:p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3" w:type="dxa"/>
          </w:tcPr>
          <w:p w:rsidR="00363C6C" w:rsidRPr="00C510EC" w:rsidRDefault="00363C6C" w:rsidP="002741B8">
            <w:pPr>
              <w:jc w:val="center"/>
              <w:rPr>
                <w:b/>
                <w:i w:val="0"/>
                <w:iCs/>
                <w:sz w:val="16"/>
                <w:szCs w:val="16"/>
              </w:rPr>
            </w:pPr>
          </w:p>
          <w:p w:rsidR="00363C6C" w:rsidRPr="00F353E0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 w:rsidRPr="00F353E0">
              <w:rPr>
                <w:b/>
                <w:i w:val="0"/>
                <w:sz w:val="16"/>
                <w:szCs w:val="16"/>
              </w:rPr>
              <w:t>ПОВТОРЕНИЕ</w:t>
            </w:r>
          </w:p>
        </w:tc>
        <w:tc>
          <w:tcPr>
            <w:tcW w:w="1647" w:type="dxa"/>
          </w:tcPr>
          <w:p w:rsidR="00363C6C" w:rsidRPr="00AA7045" w:rsidRDefault="00363C6C" w:rsidP="00EA7C74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44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2828" w:type="dxa"/>
          </w:tcPr>
          <w:p w:rsidR="00363C6C" w:rsidRPr="00CD161A" w:rsidRDefault="00363C6C" w:rsidP="002741B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rPr>
          <w:trHeight w:val="278"/>
        </w:trPr>
        <w:tc>
          <w:tcPr>
            <w:tcW w:w="432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67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353E0" w:rsidRDefault="00363C6C" w:rsidP="00EA7C74">
            <w:pPr>
              <w:rPr>
                <w:i w:val="0"/>
                <w:sz w:val="16"/>
                <w:szCs w:val="16"/>
              </w:rPr>
            </w:pPr>
            <w:r w:rsidRPr="00F353E0">
              <w:rPr>
                <w:i w:val="0"/>
                <w:sz w:val="16"/>
                <w:szCs w:val="16"/>
              </w:rPr>
              <w:t>Повторение тем «Электрические явления» и «Электромагнитные явления»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закрепления знаний</w:t>
            </w:r>
          </w:p>
        </w:tc>
        <w:tc>
          <w:tcPr>
            <w:tcW w:w="2844" w:type="dxa"/>
          </w:tcPr>
          <w:p w:rsidR="00363C6C" w:rsidRPr="00AA7045" w:rsidRDefault="00363C6C" w:rsidP="00262CA9">
            <w:pPr>
              <w:shd w:val="clear" w:color="auto" w:fill="FFFFFF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Электрические явления и Электромагнитные явления</w:t>
            </w:r>
          </w:p>
        </w:tc>
        <w:tc>
          <w:tcPr>
            <w:tcW w:w="2828" w:type="dxa"/>
          </w:tcPr>
          <w:p w:rsidR="00363C6C" w:rsidRPr="002428EB" w:rsidRDefault="00363C6C" w:rsidP="00363C6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Знать: </w:t>
            </w:r>
            <w:r w:rsidRPr="002428EB">
              <w:rPr>
                <w:i w:val="0"/>
                <w:sz w:val="16"/>
                <w:szCs w:val="16"/>
              </w:rPr>
              <w:t>Формулы и единицы силы тока, напряжения, сопротивления</w:t>
            </w:r>
          </w:p>
          <w:p w:rsidR="00363C6C" w:rsidRPr="002428EB" w:rsidRDefault="00363C6C" w:rsidP="00363C6C">
            <w:pPr>
              <w:rPr>
                <w:i w:val="0"/>
                <w:sz w:val="16"/>
                <w:szCs w:val="16"/>
              </w:rPr>
            </w:pPr>
            <w:r w:rsidRPr="002428EB">
              <w:rPr>
                <w:i w:val="0"/>
                <w:sz w:val="16"/>
                <w:szCs w:val="16"/>
              </w:rPr>
              <w:t>Закон Ома для участка цепи</w:t>
            </w:r>
          </w:p>
          <w:p w:rsidR="00363C6C" w:rsidRPr="00BC0E54" w:rsidRDefault="00363C6C" w:rsidP="00363C6C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2428EB">
              <w:rPr>
                <w:i w:val="0"/>
                <w:sz w:val="16"/>
                <w:szCs w:val="16"/>
              </w:rPr>
              <w:t>Обозначения элементов электрических схем</w:t>
            </w:r>
            <w:r>
              <w:rPr>
                <w:i w:val="0"/>
                <w:sz w:val="16"/>
                <w:szCs w:val="16"/>
              </w:rPr>
              <w:t xml:space="preserve">. </w:t>
            </w:r>
            <w:r w:rsidRPr="00BC0E54">
              <w:rPr>
                <w:i w:val="0"/>
                <w:sz w:val="16"/>
                <w:szCs w:val="16"/>
              </w:rPr>
              <w:t xml:space="preserve">Определение, формулы, единицы работы тока, мощности тока, </w:t>
            </w:r>
          </w:p>
          <w:p w:rsidR="00363C6C" w:rsidRDefault="00363C6C" w:rsidP="00363C6C">
            <w:pPr>
              <w:shd w:val="clear" w:color="auto" w:fill="FFFFFF"/>
              <w:rPr>
                <w:i w:val="0"/>
                <w:sz w:val="16"/>
                <w:szCs w:val="16"/>
              </w:rPr>
            </w:pPr>
            <w:r w:rsidRPr="00BC0E54">
              <w:rPr>
                <w:i w:val="0"/>
                <w:sz w:val="16"/>
                <w:szCs w:val="16"/>
              </w:rPr>
              <w:t xml:space="preserve">Законы последовательного и параллельного соединений, закон </w:t>
            </w:r>
            <w:proofErr w:type="spellStart"/>
            <w:proofErr w:type="gramStart"/>
            <w:r>
              <w:rPr>
                <w:i w:val="0"/>
                <w:sz w:val="16"/>
                <w:szCs w:val="16"/>
              </w:rPr>
              <w:t>Джоуля-Ленца</w:t>
            </w:r>
            <w:proofErr w:type="spellEnd"/>
            <w:proofErr w:type="gramEnd"/>
          </w:p>
          <w:p w:rsidR="00363C6C" w:rsidRPr="00CD161A" w:rsidRDefault="00363C6C" w:rsidP="00363C6C">
            <w:pPr>
              <w:shd w:val="clear" w:color="auto" w:fill="FFFFFF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Уметь: Применять формулы к решению задач</w:t>
            </w:r>
          </w:p>
        </w:tc>
        <w:tc>
          <w:tcPr>
            <w:tcW w:w="1380" w:type="dxa"/>
          </w:tcPr>
          <w:p w:rsidR="00363C6C" w:rsidRPr="00AA7045" w:rsidRDefault="00A55234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Решение задач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AA7045" w:rsidRDefault="00363C6C" w:rsidP="002741B8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color w:val="FF0000"/>
                <w:sz w:val="16"/>
                <w:szCs w:val="16"/>
              </w:rPr>
              <w:t>М</w:t>
            </w:r>
          </w:p>
        </w:tc>
        <w:tc>
          <w:tcPr>
            <w:tcW w:w="702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363C6C" w:rsidRPr="00AA7045" w:rsidTr="00521716">
        <w:tblPrEx>
          <w:tblLook w:val="04A0"/>
        </w:tblPrEx>
        <w:trPr>
          <w:trHeight w:val="278"/>
        </w:trPr>
        <w:tc>
          <w:tcPr>
            <w:tcW w:w="432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  <w:p w:rsidR="00363C6C" w:rsidRPr="00363C6C" w:rsidRDefault="00363C6C" w:rsidP="002741B8">
            <w:pPr>
              <w:jc w:val="center"/>
              <w:rPr>
                <w:i w:val="0"/>
                <w:iCs/>
                <w:sz w:val="16"/>
                <w:szCs w:val="16"/>
                <w:lang w:val="en-US"/>
              </w:rPr>
            </w:pPr>
            <w:r>
              <w:rPr>
                <w:i w:val="0"/>
                <w:iCs/>
                <w:sz w:val="16"/>
                <w:szCs w:val="16"/>
                <w:lang w:val="en-US"/>
              </w:rPr>
              <w:t>68</w:t>
            </w:r>
          </w:p>
        </w:tc>
        <w:tc>
          <w:tcPr>
            <w:tcW w:w="107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647" w:type="dxa"/>
          </w:tcPr>
          <w:p w:rsidR="00363C6C" w:rsidRPr="00F353E0" w:rsidRDefault="00363C6C" w:rsidP="00EA7C74">
            <w:pPr>
              <w:rPr>
                <w:i w:val="0"/>
                <w:sz w:val="16"/>
                <w:szCs w:val="16"/>
              </w:rPr>
            </w:pPr>
            <w:r w:rsidRPr="00F353E0">
              <w:rPr>
                <w:i w:val="0"/>
                <w:sz w:val="16"/>
                <w:szCs w:val="16"/>
              </w:rPr>
              <w:t>Повторение тем «Электромагнитные явления» и «Световые явления»</w:t>
            </w:r>
          </w:p>
        </w:tc>
        <w:tc>
          <w:tcPr>
            <w:tcW w:w="717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363C6C" w:rsidRPr="00AA7045" w:rsidRDefault="00363C6C" w:rsidP="00F54FEF">
            <w:pPr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Урок закрепления знаний</w:t>
            </w:r>
          </w:p>
        </w:tc>
        <w:tc>
          <w:tcPr>
            <w:tcW w:w="2844" w:type="dxa"/>
          </w:tcPr>
          <w:p w:rsidR="00363C6C" w:rsidRPr="00AA7045" w:rsidRDefault="00363C6C" w:rsidP="00FE4010">
            <w:pPr>
              <w:shd w:val="clear" w:color="auto" w:fill="FFFFFF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Электромагнитные явления и Световые явления</w:t>
            </w:r>
          </w:p>
        </w:tc>
        <w:tc>
          <w:tcPr>
            <w:tcW w:w="2828" w:type="dxa"/>
          </w:tcPr>
          <w:p w:rsidR="00166057" w:rsidRPr="00166057" w:rsidRDefault="00166057" w:rsidP="00166057">
            <w:pPr>
              <w:pStyle w:val="ac"/>
              <w:spacing w:before="0" w:beforeAutospacing="0" w:after="0" w:afterAutospacing="0"/>
              <w:textAlignment w:val="top"/>
              <w:rPr>
                <w:sz w:val="16"/>
                <w:szCs w:val="16"/>
              </w:rPr>
            </w:pPr>
            <w:r w:rsidRPr="00166057">
              <w:rPr>
                <w:sz w:val="16"/>
                <w:szCs w:val="16"/>
              </w:rPr>
              <w:t>Знать: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66057">
              <w:rPr>
                <w:sz w:val="16"/>
                <w:szCs w:val="16"/>
              </w:rPr>
              <w:t>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</w:t>
            </w:r>
          </w:p>
          <w:p w:rsidR="00166057" w:rsidRPr="00166057" w:rsidRDefault="00166057" w:rsidP="00166057">
            <w:pPr>
              <w:pStyle w:val="ac"/>
              <w:spacing w:before="0" w:beforeAutospacing="0" w:after="0" w:afterAutospacing="0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166057">
              <w:rPr>
                <w:sz w:val="16"/>
                <w:szCs w:val="16"/>
              </w:rPr>
              <w:t>меть:</w:t>
            </w:r>
            <w:r>
              <w:rPr>
                <w:sz w:val="16"/>
                <w:szCs w:val="16"/>
              </w:rPr>
              <w:t xml:space="preserve"> </w:t>
            </w:r>
            <w:r w:rsidRPr="00166057">
              <w:rPr>
                <w:sz w:val="16"/>
                <w:szCs w:val="16"/>
              </w:rPr>
              <w:t>Получать изображение предмета с помощью линзы.</w:t>
            </w:r>
            <w:r>
              <w:rPr>
                <w:sz w:val="16"/>
                <w:szCs w:val="16"/>
              </w:rPr>
              <w:t xml:space="preserve"> </w:t>
            </w:r>
            <w:r w:rsidRPr="00166057">
              <w:rPr>
                <w:sz w:val="16"/>
                <w:szCs w:val="16"/>
              </w:rPr>
              <w:t>Строит</w:t>
            </w:r>
            <w:r>
              <w:rPr>
                <w:sz w:val="16"/>
                <w:szCs w:val="16"/>
              </w:rPr>
              <w:t>ь</w:t>
            </w:r>
            <w:r w:rsidRPr="00166057">
              <w:rPr>
                <w:sz w:val="16"/>
                <w:szCs w:val="16"/>
              </w:rPr>
              <w:t xml:space="preserve"> изображения предмета в плоском зеркале и в тонкой линзе.</w:t>
            </w:r>
            <w:r>
              <w:rPr>
                <w:sz w:val="16"/>
                <w:szCs w:val="16"/>
              </w:rPr>
              <w:t xml:space="preserve"> </w:t>
            </w:r>
            <w:r w:rsidRPr="00166057">
              <w:rPr>
                <w:sz w:val="16"/>
                <w:szCs w:val="16"/>
              </w:rPr>
              <w:t>Решать качественные и расчетные задачи на законы отражения света.</w:t>
            </w:r>
          </w:p>
          <w:p w:rsidR="00363C6C" w:rsidRPr="00CD161A" w:rsidRDefault="00363C6C" w:rsidP="002741B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363C6C" w:rsidRPr="00AA7045" w:rsidRDefault="00A55234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  <w:r>
              <w:rPr>
                <w:i w:val="0"/>
                <w:iCs/>
                <w:sz w:val="16"/>
                <w:szCs w:val="16"/>
              </w:rPr>
              <w:t>Решение задач</w:t>
            </w:r>
          </w:p>
        </w:tc>
        <w:tc>
          <w:tcPr>
            <w:tcW w:w="1259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1076" w:type="dxa"/>
          </w:tcPr>
          <w:p w:rsidR="00363C6C" w:rsidRPr="00363C6C" w:rsidRDefault="00363C6C" w:rsidP="002741B8">
            <w:pPr>
              <w:rPr>
                <w:i w:val="0"/>
                <w:iCs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:rsidR="00363C6C" w:rsidRPr="00AA7045" w:rsidRDefault="00363C6C" w:rsidP="002741B8">
            <w:pPr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</w:tbl>
    <w:p w:rsidR="00BD3468" w:rsidRDefault="00BD3468"/>
    <w:p w:rsidR="00B2557E" w:rsidRDefault="00B2557E"/>
    <w:p w:rsidR="00B2557E" w:rsidRDefault="00B2557E"/>
    <w:p w:rsidR="00B2557E" w:rsidRDefault="00B2557E">
      <w:pPr>
        <w:sectPr w:rsidR="00B2557E" w:rsidSect="00B44045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B2557E" w:rsidRPr="00166057" w:rsidRDefault="00B2557E" w:rsidP="00B2557E">
      <w:pPr>
        <w:ind w:firstLine="539"/>
        <w:jc w:val="both"/>
        <w:rPr>
          <w:b/>
          <w:i w:val="0"/>
        </w:rPr>
      </w:pPr>
      <w:r w:rsidRPr="00166057">
        <w:rPr>
          <w:b/>
          <w:i w:val="0"/>
        </w:rPr>
        <w:lastRenderedPageBreak/>
        <w:t>Перечень учебно-методических средств обучения</w:t>
      </w:r>
    </w:p>
    <w:p w:rsidR="00B2557E" w:rsidRPr="00166057" w:rsidRDefault="00B2557E" w:rsidP="00B2557E">
      <w:pPr>
        <w:ind w:firstLine="539"/>
        <w:jc w:val="both"/>
        <w:rPr>
          <w:i w:val="0"/>
        </w:rPr>
      </w:pPr>
      <w:r w:rsidRPr="00166057">
        <w:rPr>
          <w:i w:val="0"/>
        </w:rPr>
        <w:t>Основная и дополнительная литература:</w:t>
      </w:r>
    </w:p>
    <w:p w:rsidR="00B2557E" w:rsidRDefault="0098495F" w:rsidP="00B2557E">
      <w:pPr>
        <w:jc w:val="both"/>
        <w:rPr>
          <w:i w:val="0"/>
        </w:rPr>
      </w:pPr>
      <w:r w:rsidRPr="00166057">
        <w:rPr>
          <w:i w:val="0"/>
        </w:rPr>
        <w:t>1.</w:t>
      </w:r>
      <w:r w:rsidR="00B2557E" w:rsidRPr="00166057">
        <w:rPr>
          <w:i w:val="0"/>
        </w:rPr>
        <w:t xml:space="preserve">Гутник Е. М. Физика. 7 </w:t>
      </w:r>
      <w:proofErr w:type="spellStart"/>
      <w:r w:rsidR="00B2557E" w:rsidRPr="00166057">
        <w:rPr>
          <w:i w:val="0"/>
        </w:rPr>
        <w:t>кл</w:t>
      </w:r>
      <w:proofErr w:type="spellEnd"/>
      <w:r w:rsidR="00B2557E" w:rsidRPr="00166057">
        <w:rPr>
          <w:i w:val="0"/>
        </w:rPr>
        <w:t xml:space="preserve">.: тематическое и поурочное планирование к учебнику А. В. </w:t>
      </w:r>
      <w:proofErr w:type="spellStart"/>
      <w:r w:rsidR="00B2557E" w:rsidRPr="00166057">
        <w:rPr>
          <w:i w:val="0"/>
        </w:rPr>
        <w:t>Перышкина</w:t>
      </w:r>
      <w:proofErr w:type="spellEnd"/>
      <w:r w:rsidR="00B2557E" w:rsidRPr="00166057">
        <w:rPr>
          <w:i w:val="0"/>
        </w:rPr>
        <w:t xml:space="preserve"> «Физика. 7 класс» / Е. М. </w:t>
      </w:r>
      <w:proofErr w:type="spellStart"/>
      <w:r w:rsidR="00B2557E" w:rsidRPr="00166057">
        <w:rPr>
          <w:i w:val="0"/>
        </w:rPr>
        <w:t>Гутник</w:t>
      </w:r>
      <w:proofErr w:type="spellEnd"/>
      <w:r w:rsidR="00B2557E" w:rsidRPr="00166057">
        <w:rPr>
          <w:i w:val="0"/>
        </w:rPr>
        <w:t xml:space="preserve">, Е. В. Рыбакова. Под ред. Е. М. </w:t>
      </w:r>
      <w:proofErr w:type="spellStart"/>
      <w:r w:rsidR="00B2557E" w:rsidRPr="00166057">
        <w:rPr>
          <w:i w:val="0"/>
        </w:rPr>
        <w:t>Гутник</w:t>
      </w:r>
      <w:proofErr w:type="spellEnd"/>
      <w:r w:rsidR="00B2557E" w:rsidRPr="00166057">
        <w:rPr>
          <w:i w:val="0"/>
        </w:rPr>
        <w:t xml:space="preserve">. – М.: Дрофа, 2002.  </w:t>
      </w:r>
    </w:p>
    <w:p w:rsidR="00166057" w:rsidRPr="00166057" w:rsidRDefault="00166057" w:rsidP="00B2557E">
      <w:pPr>
        <w:jc w:val="both"/>
        <w:rPr>
          <w:i w:val="0"/>
        </w:rPr>
      </w:pPr>
      <w:r>
        <w:rPr>
          <w:i w:val="0"/>
        </w:rPr>
        <w:t xml:space="preserve">2.Рабочие программы по физике 7-11 классы по УМК: А.В. </w:t>
      </w:r>
      <w:proofErr w:type="spellStart"/>
      <w:r>
        <w:rPr>
          <w:i w:val="0"/>
        </w:rPr>
        <w:t>Перышкина</w:t>
      </w:r>
      <w:proofErr w:type="spellEnd"/>
      <w:r>
        <w:rPr>
          <w:i w:val="0"/>
        </w:rPr>
        <w:t xml:space="preserve">, Н.С. </w:t>
      </w:r>
      <w:proofErr w:type="spellStart"/>
      <w:r>
        <w:rPr>
          <w:i w:val="0"/>
        </w:rPr>
        <w:t>Пурышевой</w:t>
      </w:r>
      <w:proofErr w:type="spellEnd"/>
      <w:r>
        <w:rPr>
          <w:i w:val="0"/>
        </w:rPr>
        <w:t xml:space="preserve">, Н.Е. </w:t>
      </w:r>
      <w:proofErr w:type="spellStart"/>
      <w:r>
        <w:rPr>
          <w:i w:val="0"/>
        </w:rPr>
        <w:t>Важеевской</w:t>
      </w:r>
      <w:proofErr w:type="spellEnd"/>
      <w:r>
        <w:rPr>
          <w:i w:val="0"/>
        </w:rPr>
        <w:t xml:space="preserve">, Г.Я. Мякишева, В.А. Касьянова, Л.Э. </w:t>
      </w:r>
      <w:proofErr w:type="spellStart"/>
      <w:r>
        <w:rPr>
          <w:i w:val="0"/>
        </w:rPr>
        <w:t>Генденштейна</w:t>
      </w:r>
      <w:proofErr w:type="spellEnd"/>
      <w:r>
        <w:rPr>
          <w:i w:val="0"/>
        </w:rPr>
        <w:t xml:space="preserve">, Ю.А.Дика, Л.А. </w:t>
      </w:r>
      <w:proofErr w:type="spellStart"/>
      <w:r>
        <w:rPr>
          <w:i w:val="0"/>
        </w:rPr>
        <w:t>Кирика</w:t>
      </w:r>
      <w:proofErr w:type="spellEnd"/>
      <w:r>
        <w:rPr>
          <w:i w:val="0"/>
        </w:rPr>
        <w:t xml:space="preserve"> </w:t>
      </w:r>
      <w:proofErr w:type="spellStart"/>
      <w:proofErr w:type="gramStart"/>
      <w:r>
        <w:rPr>
          <w:i w:val="0"/>
        </w:rPr>
        <w:t>п</w:t>
      </w:r>
      <w:proofErr w:type="spellEnd"/>
      <w:proofErr w:type="gramEnd"/>
      <w:r w:rsidR="00773659">
        <w:rPr>
          <w:i w:val="0"/>
        </w:rPr>
        <w:t xml:space="preserve"> </w:t>
      </w:r>
      <w:r>
        <w:rPr>
          <w:i w:val="0"/>
        </w:rPr>
        <w:t>од редакцией В.А. Попова ООО</w:t>
      </w:r>
      <w:r w:rsidR="00773659">
        <w:rPr>
          <w:i w:val="0"/>
        </w:rPr>
        <w:t xml:space="preserve"> «Планета» 2011год</w:t>
      </w:r>
    </w:p>
    <w:p w:rsidR="00166057" w:rsidRDefault="00773659" w:rsidP="00B2557E">
      <w:pPr>
        <w:jc w:val="both"/>
        <w:rPr>
          <w:i w:val="0"/>
        </w:rPr>
      </w:pPr>
      <w:r>
        <w:rPr>
          <w:i w:val="0"/>
        </w:rPr>
        <w:t>3</w:t>
      </w:r>
      <w:r w:rsidR="00B2557E" w:rsidRPr="00166057">
        <w:rPr>
          <w:i w:val="0"/>
        </w:rPr>
        <w:t xml:space="preserve">.Кабардин О. Ф., Орлов В. А. Физика. Тесты. 7-9 классы.: </w:t>
      </w:r>
      <w:proofErr w:type="spellStart"/>
      <w:r w:rsidR="00B2557E" w:rsidRPr="00166057">
        <w:rPr>
          <w:i w:val="0"/>
        </w:rPr>
        <w:t>Учебн</w:t>
      </w:r>
      <w:proofErr w:type="gramStart"/>
      <w:r w:rsidR="00B2557E" w:rsidRPr="00166057">
        <w:rPr>
          <w:i w:val="0"/>
        </w:rPr>
        <w:t>.-</w:t>
      </w:r>
      <w:proofErr w:type="gramEnd"/>
      <w:r w:rsidR="00B2557E" w:rsidRPr="00166057">
        <w:rPr>
          <w:i w:val="0"/>
        </w:rPr>
        <w:t>метод</w:t>
      </w:r>
      <w:proofErr w:type="spellEnd"/>
      <w:r w:rsidR="00B2557E" w:rsidRPr="00166057">
        <w:rPr>
          <w:i w:val="0"/>
        </w:rPr>
        <w:t xml:space="preserve">. пособие.– М.: Дрофа, 2005.   </w:t>
      </w:r>
    </w:p>
    <w:p w:rsidR="00B2557E" w:rsidRPr="00166057" w:rsidRDefault="00773659" w:rsidP="00B2557E">
      <w:pPr>
        <w:jc w:val="both"/>
        <w:rPr>
          <w:i w:val="0"/>
        </w:rPr>
      </w:pPr>
      <w:r>
        <w:rPr>
          <w:i w:val="0"/>
        </w:rPr>
        <w:t>4</w:t>
      </w:r>
      <w:r w:rsidR="00B2557E" w:rsidRPr="00166057">
        <w:rPr>
          <w:i w:val="0"/>
        </w:rPr>
        <w:t>.Минькова Р. Д. Тематическое и поурочное планирование по физике: 7-й Кл</w:t>
      </w:r>
      <w:proofErr w:type="gramStart"/>
      <w:r w:rsidR="00B2557E" w:rsidRPr="00166057">
        <w:rPr>
          <w:i w:val="0"/>
        </w:rPr>
        <w:t xml:space="preserve">.: </w:t>
      </w:r>
      <w:proofErr w:type="gramEnd"/>
      <w:r w:rsidR="00B2557E" w:rsidRPr="00166057">
        <w:rPr>
          <w:i w:val="0"/>
        </w:rPr>
        <w:t>К учебнику А. В. .</w:t>
      </w:r>
      <w:proofErr w:type="spellStart"/>
      <w:r w:rsidR="00B2557E" w:rsidRPr="00166057">
        <w:rPr>
          <w:i w:val="0"/>
        </w:rPr>
        <w:t>Перышкина</w:t>
      </w:r>
      <w:proofErr w:type="spellEnd"/>
      <w:r w:rsidR="00B2557E" w:rsidRPr="00166057">
        <w:rPr>
          <w:i w:val="0"/>
        </w:rPr>
        <w:t xml:space="preserve"> «Физика. 7 класс»/ Р. Д. </w:t>
      </w:r>
      <w:proofErr w:type="spellStart"/>
      <w:r w:rsidR="00B2557E" w:rsidRPr="00166057">
        <w:rPr>
          <w:i w:val="0"/>
        </w:rPr>
        <w:t>Минькова</w:t>
      </w:r>
      <w:proofErr w:type="spellEnd"/>
      <w:r w:rsidR="00B2557E" w:rsidRPr="00166057">
        <w:rPr>
          <w:i w:val="0"/>
        </w:rPr>
        <w:t xml:space="preserve">, Е. Н. </w:t>
      </w:r>
      <w:proofErr w:type="spellStart"/>
      <w:r w:rsidR="00B2557E" w:rsidRPr="00166057">
        <w:rPr>
          <w:i w:val="0"/>
        </w:rPr>
        <w:t>Панаиоти</w:t>
      </w:r>
      <w:proofErr w:type="spellEnd"/>
      <w:r w:rsidR="00B2557E" w:rsidRPr="00166057">
        <w:rPr>
          <w:i w:val="0"/>
        </w:rPr>
        <w:t xml:space="preserve">. – М.: Экзамен, 2003.   </w:t>
      </w:r>
    </w:p>
    <w:p w:rsidR="00B2557E" w:rsidRPr="00166057" w:rsidRDefault="00773659" w:rsidP="00B2557E">
      <w:pPr>
        <w:jc w:val="both"/>
        <w:rPr>
          <w:i w:val="0"/>
        </w:rPr>
      </w:pPr>
      <w:r>
        <w:rPr>
          <w:i w:val="0"/>
        </w:rPr>
        <w:t>5</w:t>
      </w:r>
      <w:r w:rsidR="00B2557E" w:rsidRPr="00166057">
        <w:rPr>
          <w:i w:val="0"/>
        </w:rPr>
        <w:t>.Л.А.Кирик. Самостоятельные и контрольные работы 7-9 класс,- М: Дрофа,2005г</w:t>
      </w:r>
    </w:p>
    <w:p w:rsidR="00B2557E" w:rsidRPr="00166057" w:rsidRDefault="00773659" w:rsidP="00B2557E">
      <w:pPr>
        <w:jc w:val="both"/>
        <w:rPr>
          <w:i w:val="0"/>
        </w:rPr>
      </w:pPr>
      <w:r>
        <w:rPr>
          <w:i w:val="0"/>
        </w:rPr>
        <w:t>6</w:t>
      </w:r>
      <w:r w:rsidR="00B2557E" w:rsidRPr="00166057">
        <w:rPr>
          <w:i w:val="0"/>
        </w:rPr>
        <w:t>.Газета «1сентября» приложение «Физика»</w:t>
      </w:r>
    </w:p>
    <w:p w:rsidR="00B2557E" w:rsidRPr="00166057" w:rsidRDefault="00773659" w:rsidP="00B2557E">
      <w:pPr>
        <w:jc w:val="both"/>
        <w:rPr>
          <w:i w:val="0"/>
        </w:rPr>
      </w:pPr>
      <w:r>
        <w:rPr>
          <w:i w:val="0"/>
        </w:rPr>
        <w:t>7</w:t>
      </w:r>
      <w:r w:rsidR="00B2557E" w:rsidRPr="00166057">
        <w:rPr>
          <w:i w:val="0"/>
        </w:rPr>
        <w:t>.Интернет-ресурсы.</w:t>
      </w:r>
    </w:p>
    <w:p w:rsidR="00B2557E" w:rsidRPr="00166057" w:rsidRDefault="00B2557E" w:rsidP="00B2557E">
      <w:pPr>
        <w:ind w:firstLine="539"/>
        <w:jc w:val="both"/>
        <w:rPr>
          <w:b/>
          <w:i w:val="0"/>
        </w:rPr>
      </w:pPr>
      <w:r w:rsidRPr="00166057">
        <w:rPr>
          <w:b/>
          <w:i w:val="0"/>
        </w:rPr>
        <w:t xml:space="preserve">Литература для </w:t>
      </w:r>
      <w:proofErr w:type="gramStart"/>
      <w:r w:rsidRPr="00166057">
        <w:rPr>
          <w:b/>
          <w:i w:val="0"/>
        </w:rPr>
        <w:t>обучающихся</w:t>
      </w:r>
      <w:proofErr w:type="gramEnd"/>
    </w:p>
    <w:p w:rsidR="00B2557E" w:rsidRPr="00166057" w:rsidRDefault="00B2557E" w:rsidP="00B2557E">
      <w:pPr>
        <w:jc w:val="both"/>
        <w:rPr>
          <w:rFonts w:eastAsia="Batang"/>
          <w:b/>
          <w:i w:val="0"/>
        </w:rPr>
      </w:pPr>
    </w:p>
    <w:p w:rsidR="00B2557E" w:rsidRPr="00166057" w:rsidRDefault="00773659" w:rsidP="00B2557E">
      <w:pPr>
        <w:ind w:firstLine="539"/>
        <w:jc w:val="both"/>
        <w:rPr>
          <w:i w:val="0"/>
        </w:rPr>
      </w:pPr>
      <w:r>
        <w:rPr>
          <w:i w:val="0"/>
        </w:rPr>
        <w:t>Марон А.В. Дидактические материалы</w:t>
      </w:r>
      <w:r w:rsidR="00B2557E" w:rsidRPr="00166057">
        <w:rPr>
          <w:i w:val="0"/>
        </w:rPr>
        <w:t xml:space="preserve"> по физике</w:t>
      </w:r>
      <w:r>
        <w:rPr>
          <w:i w:val="0"/>
        </w:rPr>
        <w:t xml:space="preserve"> </w:t>
      </w:r>
      <w:r w:rsidR="00B2557E" w:rsidRPr="00166057">
        <w:rPr>
          <w:i w:val="0"/>
        </w:rPr>
        <w:t xml:space="preserve">8 </w:t>
      </w:r>
      <w:proofErr w:type="spellStart"/>
      <w:r w:rsidR="00B2557E" w:rsidRPr="00166057">
        <w:rPr>
          <w:i w:val="0"/>
        </w:rPr>
        <w:t>кл</w:t>
      </w:r>
      <w:proofErr w:type="spellEnd"/>
      <w:r w:rsidR="00B2557E" w:rsidRPr="00166057">
        <w:rPr>
          <w:i w:val="0"/>
        </w:rPr>
        <w:t xml:space="preserve">. </w:t>
      </w:r>
      <w:proofErr w:type="spellStart"/>
      <w:r w:rsidR="00B2557E" w:rsidRPr="00166057">
        <w:rPr>
          <w:i w:val="0"/>
        </w:rPr>
        <w:t>Лукашик</w:t>
      </w:r>
      <w:proofErr w:type="spellEnd"/>
      <w:r w:rsidR="00B2557E" w:rsidRPr="00166057">
        <w:rPr>
          <w:i w:val="0"/>
        </w:rPr>
        <w:t xml:space="preserve"> В. И. Физическая олимпиада в 6-7 классах средней школы: Пособие для учащихся.</w:t>
      </w:r>
    </w:p>
    <w:p w:rsidR="00B2557E" w:rsidRPr="00166057" w:rsidRDefault="009D1594" w:rsidP="00B2557E">
      <w:pPr>
        <w:ind w:firstLine="539"/>
        <w:jc w:val="both"/>
        <w:rPr>
          <w:i w:val="0"/>
        </w:rPr>
      </w:pPr>
      <w:proofErr w:type="spellStart"/>
      <w:r w:rsidRPr="00166057">
        <w:rPr>
          <w:i w:val="0"/>
        </w:rPr>
        <w:t>Перышкин</w:t>
      </w:r>
      <w:proofErr w:type="spellEnd"/>
      <w:r w:rsidRPr="00166057">
        <w:rPr>
          <w:i w:val="0"/>
        </w:rPr>
        <w:t xml:space="preserve"> А. В. Физика. 8</w:t>
      </w:r>
      <w:r w:rsidR="00B2557E" w:rsidRPr="00166057">
        <w:rPr>
          <w:i w:val="0"/>
        </w:rPr>
        <w:t xml:space="preserve"> </w:t>
      </w:r>
      <w:proofErr w:type="spellStart"/>
      <w:r w:rsidR="00B2557E" w:rsidRPr="00166057">
        <w:rPr>
          <w:i w:val="0"/>
        </w:rPr>
        <w:t>кл</w:t>
      </w:r>
      <w:proofErr w:type="spellEnd"/>
      <w:r w:rsidR="00B2557E" w:rsidRPr="00166057">
        <w:rPr>
          <w:i w:val="0"/>
        </w:rPr>
        <w:t>.: Учеб</w:t>
      </w:r>
      <w:proofErr w:type="gramStart"/>
      <w:r w:rsidR="00B2557E" w:rsidRPr="00166057">
        <w:rPr>
          <w:i w:val="0"/>
        </w:rPr>
        <w:t>.</w:t>
      </w:r>
      <w:proofErr w:type="gramEnd"/>
      <w:r w:rsidR="00B2557E" w:rsidRPr="00166057">
        <w:rPr>
          <w:i w:val="0"/>
        </w:rPr>
        <w:t xml:space="preserve"> </w:t>
      </w:r>
      <w:proofErr w:type="gramStart"/>
      <w:r w:rsidR="00B2557E" w:rsidRPr="00166057">
        <w:rPr>
          <w:i w:val="0"/>
        </w:rPr>
        <w:t>д</w:t>
      </w:r>
      <w:proofErr w:type="gramEnd"/>
      <w:r w:rsidR="00B2557E" w:rsidRPr="00166057">
        <w:rPr>
          <w:i w:val="0"/>
        </w:rPr>
        <w:t xml:space="preserve">ля </w:t>
      </w:r>
      <w:proofErr w:type="spellStart"/>
      <w:r w:rsidR="00B2557E" w:rsidRPr="00166057">
        <w:rPr>
          <w:i w:val="0"/>
        </w:rPr>
        <w:t>общеобразоват</w:t>
      </w:r>
      <w:proofErr w:type="spellEnd"/>
      <w:r w:rsidR="00B2557E" w:rsidRPr="00166057">
        <w:rPr>
          <w:i w:val="0"/>
        </w:rPr>
        <w:t xml:space="preserve"> учеб. </w:t>
      </w:r>
      <w:proofErr w:type="spellStart"/>
      <w:r w:rsidR="00B2557E" w:rsidRPr="00166057">
        <w:rPr>
          <w:i w:val="0"/>
        </w:rPr>
        <w:t>заведе-ний</w:t>
      </w:r>
      <w:proofErr w:type="spellEnd"/>
      <w:r w:rsidR="00B2557E" w:rsidRPr="00166057">
        <w:rPr>
          <w:i w:val="0"/>
        </w:rPr>
        <w:t>. М.: Дрофа, 2008</w:t>
      </w:r>
    </w:p>
    <w:p w:rsidR="00B2557E" w:rsidRPr="00166057" w:rsidRDefault="00B2557E" w:rsidP="00B2557E">
      <w:pPr>
        <w:ind w:firstLine="539"/>
        <w:jc w:val="both"/>
        <w:rPr>
          <w:i w:val="0"/>
        </w:rPr>
      </w:pPr>
      <w:proofErr w:type="spellStart"/>
      <w:r w:rsidRPr="00166057">
        <w:rPr>
          <w:i w:val="0"/>
        </w:rPr>
        <w:t>Перышкин</w:t>
      </w:r>
      <w:proofErr w:type="spellEnd"/>
      <w:r w:rsidRPr="00166057">
        <w:rPr>
          <w:i w:val="0"/>
        </w:rPr>
        <w:t xml:space="preserve"> А. В. Сборник задач по физике.- М: Экзамен,2008г</w:t>
      </w:r>
    </w:p>
    <w:p w:rsidR="00B2557E" w:rsidRDefault="00B2557E"/>
    <w:sectPr w:rsidR="00B2557E" w:rsidSect="00B2557E">
      <w:pgSz w:w="11906" w:h="16838"/>
      <w:pgMar w:top="1134" w:right="1701" w:bottom="567" w:left="85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08EC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1FB17E0"/>
    <w:multiLevelType w:val="hybridMultilevel"/>
    <w:tmpl w:val="8DD00C84"/>
    <w:lvl w:ilvl="0" w:tplc="02D281F6">
      <w:start w:val="65535"/>
      <w:numFmt w:val="bullet"/>
      <w:lvlText w:val="•"/>
      <w:lvlJc w:val="left"/>
      <w:pPr>
        <w:tabs>
          <w:tab w:val="num" w:pos="1041"/>
        </w:tabs>
        <w:ind w:left="70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8">
    <w:nsid w:val="4A72302D"/>
    <w:multiLevelType w:val="multilevel"/>
    <w:tmpl w:val="1F0E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324F65"/>
    <w:multiLevelType w:val="multilevel"/>
    <w:tmpl w:val="8DD00C84"/>
    <w:lvl w:ilvl="0">
      <w:start w:val="65535"/>
      <w:numFmt w:val="bullet"/>
      <w:lvlText w:val="•"/>
      <w:lvlJc w:val="left"/>
      <w:pPr>
        <w:tabs>
          <w:tab w:val="num" w:pos="1041"/>
        </w:tabs>
        <w:ind w:left="701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1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6E9935F5"/>
    <w:multiLevelType w:val="hybridMultilevel"/>
    <w:tmpl w:val="516C0E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F6534D8"/>
    <w:multiLevelType w:val="hybridMultilevel"/>
    <w:tmpl w:val="4484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5"/>
  </w:num>
  <w:num w:numId="12">
    <w:abstractNumId w:val="12"/>
  </w:num>
  <w:num w:numId="13">
    <w:abstractNumId w:val="9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B44045"/>
    <w:rsid w:val="00050F29"/>
    <w:rsid w:val="00083587"/>
    <w:rsid w:val="000A205C"/>
    <w:rsid w:val="000B5130"/>
    <w:rsid w:val="000D1D3F"/>
    <w:rsid w:val="00116A2D"/>
    <w:rsid w:val="00132550"/>
    <w:rsid w:val="00162CFD"/>
    <w:rsid w:val="001637C2"/>
    <w:rsid w:val="00166057"/>
    <w:rsid w:val="0018590F"/>
    <w:rsid w:val="001859C8"/>
    <w:rsid w:val="001B13B2"/>
    <w:rsid w:val="00216A2E"/>
    <w:rsid w:val="00223ABE"/>
    <w:rsid w:val="002428EB"/>
    <w:rsid w:val="00262CA9"/>
    <w:rsid w:val="002741B8"/>
    <w:rsid w:val="002F070E"/>
    <w:rsid w:val="003050A3"/>
    <w:rsid w:val="00363C6C"/>
    <w:rsid w:val="00376607"/>
    <w:rsid w:val="00377130"/>
    <w:rsid w:val="00404FB4"/>
    <w:rsid w:val="004519A3"/>
    <w:rsid w:val="0045269B"/>
    <w:rsid w:val="004D4AC8"/>
    <w:rsid w:val="004E5E7B"/>
    <w:rsid w:val="00521716"/>
    <w:rsid w:val="005D3812"/>
    <w:rsid w:val="005F2326"/>
    <w:rsid w:val="006149ED"/>
    <w:rsid w:val="00642D29"/>
    <w:rsid w:val="00694E37"/>
    <w:rsid w:val="006B507A"/>
    <w:rsid w:val="006C6190"/>
    <w:rsid w:val="00722A5B"/>
    <w:rsid w:val="00746CE0"/>
    <w:rsid w:val="00773659"/>
    <w:rsid w:val="007A33C6"/>
    <w:rsid w:val="007E12CA"/>
    <w:rsid w:val="007E1674"/>
    <w:rsid w:val="007F682E"/>
    <w:rsid w:val="00804591"/>
    <w:rsid w:val="008072CA"/>
    <w:rsid w:val="0082101D"/>
    <w:rsid w:val="008240E7"/>
    <w:rsid w:val="0089414A"/>
    <w:rsid w:val="00894324"/>
    <w:rsid w:val="008A4BB8"/>
    <w:rsid w:val="008C7C70"/>
    <w:rsid w:val="00944567"/>
    <w:rsid w:val="0098495F"/>
    <w:rsid w:val="009A694B"/>
    <w:rsid w:val="009D1594"/>
    <w:rsid w:val="00A2632B"/>
    <w:rsid w:val="00A55234"/>
    <w:rsid w:val="00A931A3"/>
    <w:rsid w:val="00AF2336"/>
    <w:rsid w:val="00B2557E"/>
    <w:rsid w:val="00B44045"/>
    <w:rsid w:val="00B460F8"/>
    <w:rsid w:val="00BB0733"/>
    <w:rsid w:val="00BB72C9"/>
    <w:rsid w:val="00BC0E54"/>
    <w:rsid w:val="00BC2093"/>
    <w:rsid w:val="00BD3468"/>
    <w:rsid w:val="00C440EF"/>
    <w:rsid w:val="00CD161A"/>
    <w:rsid w:val="00D30B48"/>
    <w:rsid w:val="00D56A12"/>
    <w:rsid w:val="00D97328"/>
    <w:rsid w:val="00DC2279"/>
    <w:rsid w:val="00E94AD5"/>
    <w:rsid w:val="00E970E9"/>
    <w:rsid w:val="00EA7C74"/>
    <w:rsid w:val="00F353E0"/>
    <w:rsid w:val="00F52D81"/>
    <w:rsid w:val="00F54FEF"/>
    <w:rsid w:val="00F81276"/>
    <w:rsid w:val="00F82D36"/>
    <w:rsid w:val="00FB5771"/>
    <w:rsid w:val="00FE4010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FD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A12"/>
    <w:pPr>
      <w:keepNext/>
      <w:spacing w:before="240" w:after="60"/>
      <w:outlineLvl w:val="2"/>
    </w:pPr>
    <w:rPr>
      <w:rFonts w:ascii="Arial" w:hAnsi="Arial" w:cs="Arial"/>
      <w:b/>
      <w:bCs/>
      <w:i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05">
    <w:name w:val="Стиль 8 пт не курсив Черный уплотненный на  005 пт"/>
    <w:basedOn w:val="a0"/>
    <w:rsid w:val="00B44045"/>
    <w:rPr>
      <w:color w:val="000000"/>
      <w:spacing w:val="-1"/>
      <w:sz w:val="16"/>
    </w:rPr>
  </w:style>
  <w:style w:type="character" w:styleId="a4">
    <w:name w:val="Strong"/>
    <w:basedOn w:val="a0"/>
    <w:qFormat/>
    <w:rsid w:val="00B44045"/>
    <w:rPr>
      <w:b/>
      <w:bCs/>
    </w:rPr>
  </w:style>
  <w:style w:type="paragraph" w:styleId="a5">
    <w:name w:val="Title"/>
    <w:basedOn w:val="a"/>
    <w:next w:val="a"/>
    <w:link w:val="a6"/>
    <w:qFormat/>
    <w:rsid w:val="00B4404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44045"/>
    <w:rPr>
      <w:rFonts w:ascii="Cambria" w:eastAsia="Times New Roman" w:hAnsi="Cambria" w:cs="Times New Roman"/>
      <w:i/>
      <w:color w:val="17365D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qFormat/>
    <w:rsid w:val="00B44045"/>
    <w:pPr>
      <w:numPr>
        <w:ilvl w:val="1"/>
      </w:numPr>
    </w:pPr>
    <w:rPr>
      <w:rFonts w:ascii="Cambria" w:hAnsi="Cambria"/>
      <w:i w:val="0"/>
      <w:iCs/>
      <w:color w:val="4F81BD"/>
      <w:spacing w:val="15"/>
      <w:sz w:val="24"/>
    </w:rPr>
  </w:style>
  <w:style w:type="character" w:customStyle="1" w:styleId="a8">
    <w:name w:val="Подзаголовок Знак"/>
    <w:basedOn w:val="a0"/>
    <w:link w:val="a7"/>
    <w:rsid w:val="00B44045"/>
    <w:rPr>
      <w:rFonts w:ascii="Cambria" w:eastAsia="Times New Roman" w:hAnsi="Cambria" w:cs="Times New Roman"/>
      <w:iCs/>
      <w:color w:val="4F81BD"/>
      <w:spacing w:val="15"/>
      <w:sz w:val="24"/>
      <w:szCs w:val="24"/>
      <w:lang w:eastAsia="ru-RU"/>
    </w:rPr>
  </w:style>
  <w:style w:type="character" w:styleId="a9">
    <w:name w:val="Hyperlink"/>
    <w:basedOn w:val="a0"/>
    <w:rsid w:val="00B4404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44045"/>
    <w:pPr>
      <w:ind w:left="900"/>
      <w:jc w:val="both"/>
    </w:pPr>
    <w:rPr>
      <w:i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B440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B4404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44045"/>
    <w:rPr>
      <w:rFonts w:ascii="Times New Roman" w:eastAsia="Times New Roman" w:hAnsi="Times New Roman" w:cs="Times New Roman"/>
      <w:i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6A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D56A12"/>
    <w:pPr>
      <w:spacing w:before="100" w:beforeAutospacing="1" w:after="100" w:afterAutospacing="1"/>
    </w:pPr>
    <w:rPr>
      <w:i w:val="0"/>
      <w:sz w:val="24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56A12"/>
    <w:pPr>
      <w:spacing w:after="160" w:line="240" w:lineRule="exact"/>
    </w:pPr>
    <w:rPr>
      <w:rFonts w:cs="Verdana"/>
      <w:i w:val="0"/>
      <w:sz w:val="28"/>
      <w:szCs w:val="28"/>
      <w:lang w:eastAsia="en-US" w:bidi="pa-IN"/>
    </w:rPr>
  </w:style>
  <w:style w:type="paragraph" w:customStyle="1" w:styleId="FR1">
    <w:name w:val="FR1"/>
    <w:rsid w:val="00D56A12"/>
    <w:pPr>
      <w:widowControl w:val="0"/>
      <w:autoSpaceDE w:val="0"/>
      <w:autoSpaceDN w:val="0"/>
      <w:adjustRightInd w:val="0"/>
      <w:spacing w:after="0" w:line="360" w:lineRule="auto"/>
      <w:ind w:left="64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D56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6A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rsid w:val="00D56A12"/>
    <w:rPr>
      <w:rFonts w:ascii="Courier New" w:hAnsi="Courier New"/>
      <w:i w:val="0"/>
      <w:sz w:val="20"/>
      <w:szCs w:val="20"/>
    </w:rPr>
  </w:style>
  <w:style w:type="character" w:customStyle="1" w:styleId="ae">
    <w:name w:val="Текст Знак"/>
    <w:basedOn w:val="a0"/>
    <w:link w:val="ad"/>
    <w:rsid w:val="00D56A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Стиль1"/>
    <w:rsid w:val="00D56A1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D56A12"/>
    <w:pPr>
      <w:shd w:val="clear" w:color="auto" w:fill="FFFFFF"/>
      <w:ind w:left="1080" w:firstLine="426"/>
      <w:jc w:val="center"/>
    </w:pPr>
    <w:rPr>
      <w:rFonts w:ascii="Arial" w:hAnsi="Arial" w:cs="Arial"/>
      <w:b/>
      <w:bCs/>
      <w:i w:val="0"/>
      <w:lang w:eastAsia="ar-SA"/>
    </w:rPr>
  </w:style>
  <w:style w:type="paragraph" w:customStyle="1" w:styleId="210">
    <w:name w:val="Основной текст с отступом 21"/>
    <w:basedOn w:val="a"/>
    <w:rsid w:val="00D56A12"/>
    <w:pPr>
      <w:shd w:val="clear" w:color="auto" w:fill="FFFFFF"/>
      <w:ind w:left="1080" w:firstLine="426"/>
    </w:pPr>
    <w:rPr>
      <w:rFonts w:ascii="Arial" w:hAnsi="Arial" w:cs="Arial"/>
      <w:i w:val="0"/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42D29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8567</Words>
  <Characters>48838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2012-08-28T11:42:00Z</dcterms:created>
  <dcterms:modified xsi:type="dcterms:W3CDTF">2013-11-16T07:40:00Z</dcterms:modified>
</cp:coreProperties>
</file>