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B8" w:rsidRPr="00647CB6" w:rsidRDefault="008D29B8" w:rsidP="00647CB6">
      <w:pPr>
        <w:pStyle w:val="Default"/>
      </w:pPr>
      <w:r w:rsidRPr="00647CB6">
        <w:t xml:space="preserve">ИНФОРМАЦИОННЫЙ ЛИСТ </w:t>
      </w:r>
    </w:p>
    <w:p w:rsidR="008D29B8" w:rsidRPr="00647CB6" w:rsidRDefault="008D29B8" w:rsidP="00647CB6">
      <w:pPr>
        <w:pStyle w:val="Default"/>
      </w:pPr>
      <w:r w:rsidRPr="00647CB6">
        <w:t xml:space="preserve">РАБОЧЕЙ ПРОГРАММЫ УЧЕБНОГО КУРСА </w:t>
      </w:r>
    </w:p>
    <w:p w:rsidR="0086158A" w:rsidRPr="00647CB6" w:rsidRDefault="0086158A" w:rsidP="0086158A">
      <w:pPr>
        <w:pStyle w:val="Default"/>
      </w:pPr>
      <w:r w:rsidRPr="00647CB6">
        <w:t xml:space="preserve">Учебный предмет ФИЗИКА </w:t>
      </w:r>
    </w:p>
    <w:p w:rsidR="0086158A" w:rsidRPr="00647CB6" w:rsidRDefault="0086158A" w:rsidP="0086158A">
      <w:pPr>
        <w:pStyle w:val="Default"/>
      </w:pPr>
      <w:r w:rsidRPr="00647CB6">
        <w:t xml:space="preserve">Уровень изучения учебного предмета: расширенный </w:t>
      </w:r>
    </w:p>
    <w:p w:rsidR="0086158A" w:rsidRPr="00647CB6" w:rsidRDefault="0086158A" w:rsidP="0086158A">
      <w:pPr>
        <w:pStyle w:val="Default"/>
      </w:pPr>
      <w:r w:rsidRPr="00647CB6">
        <w:t xml:space="preserve">Планирование составлено на основе: </w:t>
      </w:r>
    </w:p>
    <w:p w:rsidR="0086158A" w:rsidRPr="00647CB6" w:rsidRDefault="0086158A" w:rsidP="00A65A9B">
      <w:pPr>
        <w:pStyle w:val="Default"/>
        <w:numPr>
          <w:ilvl w:val="0"/>
          <w:numId w:val="24"/>
        </w:numPr>
        <w:spacing w:after="44"/>
      </w:pPr>
      <w:r>
        <w:t>Г</w:t>
      </w:r>
      <w:r w:rsidRPr="00647CB6">
        <w:t xml:space="preserve">осударственного образовательного стандарта: 2004 года </w:t>
      </w:r>
    </w:p>
    <w:p w:rsidR="0086158A" w:rsidRPr="00647CB6" w:rsidRDefault="0086158A" w:rsidP="00A65A9B">
      <w:pPr>
        <w:pStyle w:val="Default"/>
        <w:numPr>
          <w:ilvl w:val="0"/>
          <w:numId w:val="24"/>
        </w:numPr>
        <w:spacing w:after="44"/>
      </w:pPr>
      <w:r w:rsidRPr="00647CB6">
        <w:t>примерной программы: Примерная программа основного общего образования по физике VII-IX классы [электронный ресурс]. Режим доступа: http://www.mon.gov.ru /деятельность/образование/документы/ примерные программы начального общего, основного общего и среднего (полного) общего образования</w:t>
      </w:r>
      <w:proofErr w:type="gramStart"/>
      <w:r w:rsidRPr="00647CB6">
        <w:t xml:space="preserve"> </w:t>
      </w:r>
      <w:r>
        <w:t>.</w:t>
      </w:r>
      <w:proofErr w:type="gramEnd"/>
    </w:p>
    <w:p w:rsidR="0086158A" w:rsidRPr="00647CB6" w:rsidRDefault="0086158A" w:rsidP="0086158A">
      <w:pPr>
        <w:pStyle w:val="Default"/>
      </w:pPr>
      <w:r w:rsidRPr="00647CB6">
        <w:t>учебник</w:t>
      </w:r>
      <w:r>
        <w:t>ов</w:t>
      </w:r>
      <w:r w:rsidRPr="00647CB6">
        <w:t xml:space="preserve">: </w:t>
      </w:r>
    </w:p>
    <w:p w:rsidR="0086158A" w:rsidRPr="00647CB6" w:rsidRDefault="0086158A" w:rsidP="00A65A9B">
      <w:pPr>
        <w:pStyle w:val="Default"/>
        <w:numPr>
          <w:ilvl w:val="0"/>
          <w:numId w:val="19"/>
        </w:numPr>
      </w:pPr>
      <w:r w:rsidRPr="00647CB6">
        <w:t>Физика: Учеб</w:t>
      </w:r>
      <w:proofErr w:type="gramStart"/>
      <w:r w:rsidRPr="00647CB6">
        <w:t>.</w:t>
      </w:r>
      <w:proofErr w:type="gramEnd"/>
      <w:r w:rsidRPr="00647CB6">
        <w:t xml:space="preserve"> </w:t>
      </w:r>
      <w:proofErr w:type="gramStart"/>
      <w:r w:rsidRPr="00647CB6">
        <w:t>д</w:t>
      </w:r>
      <w:proofErr w:type="gramEnd"/>
      <w:r w:rsidRPr="00647CB6">
        <w:t xml:space="preserve">ля 7кл. </w:t>
      </w:r>
      <w:proofErr w:type="spellStart"/>
      <w:r w:rsidRPr="00647CB6">
        <w:t>общеобразоват</w:t>
      </w:r>
      <w:proofErr w:type="spellEnd"/>
      <w:r w:rsidRPr="00647CB6">
        <w:t xml:space="preserve">. учреждений/ </w:t>
      </w:r>
      <w:proofErr w:type="spellStart"/>
      <w:r w:rsidRPr="00647CB6">
        <w:t>Перышкин</w:t>
      </w:r>
      <w:proofErr w:type="spellEnd"/>
      <w:r w:rsidRPr="00647CB6">
        <w:t xml:space="preserve"> А.В. М.: «Дрофа», 201</w:t>
      </w:r>
      <w:r>
        <w:t>3</w:t>
      </w:r>
      <w:r w:rsidRPr="00647CB6">
        <w:t xml:space="preserve">. </w:t>
      </w:r>
    </w:p>
    <w:p w:rsidR="0086158A" w:rsidRPr="00647CB6" w:rsidRDefault="0086158A" w:rsidP="00A65A9B">
      <w:pPr>
        <w:pStyle w:val="a3"/>
        <w:numPr>
          <w:ilvl w:val="0"/>
          <w:numId w:val="19"/>
        </w:numPr>
      </w:pPr>
      <w:r w:rsidRPr="00647CB6">
        <w:t xml:space="preserve">Физика. 7 класс, учебник для общеобразовательных учреждений/ </w:t>
      </w:r>
      <w:proofErr w:type="spellStart"/>
      <w:r w:rsidRPr="00647CB6">
        <w:t>О.Ф.Кабардин</w:t>
      </w:r>
      <w:proofErr w:type="spellEnd"/>
      <w:r w:rsidRPr="00647CB6">
        <w:t xml:space="preserve">, </w:t>
      </w:r>
      <w:proofErr w:type="spellStart"/>
      <w:r w:rsidRPr="00647CB6">
        <w:t>М.:Просвещение</w:t>
      </w:r>
      <w:proofErr w:type="spellEnd"/>
      <w:r w:rsidRPr="00647CB6">
        <w:t>, 201</w:t>
      </w:r>
      <w:r>
        <w:t>2</w:t>
      </w:r>
      <w:r w:rsidRPr="00647CB6">
        <w:t>.</w:t>
      </w:r>
    </w:p>
    <w:p w:rsidR="00610AFE" w:rsidRPr="00647CB6" w:rsidRDefault="00610AFE" w:rsidP="00647CB6">
      <w:pPr>
        <w:pStyle w:val="Default"/>
        <w:ind w:left="77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81"/>
        <w:gridCol w:w="1938"/>
        <w:gridCol w:w="2693"/>
        <w:gridCol w:w="2212"/>
      </w:tblGrid>
      <w:tr w:rsidR="008D29B8" w:rsidRPr="00647CB6" w:rsidTr="008D29B8">
        <w:trPr>
          <w:trHeight w:val="111"/>
        </w:trPr>
        <w:tc>
          <w:tcPr>
            <w:tcW w:w="4219" w:type="dxa"/>
            <w:gridSpan w:val="2"/>
          </w:tcPr>
          <w:p w:rsidR="008D29B8" w:rsidRPr="00647CB6" w:rsidRDefault="008D29B8" w:rsidP="00647CB6">
            <w:pPr>
              <w:pStyle w:val="Default"/>
            </w:pPr>
          </w:p>
        </w:tc>
        <w:tc>
          <w:tcPr>
            <w:tcW w:w="2693" w:type="dxa"/>
          </w:tcPr>
          <w:p w:rsidR="008D29B8" w:rsidRPr="00647CB6" w:rsidRDefault="008D29B8" w:rsidP="00647CB6">
            <w:pPr>
              <w:pStyle w:val="Default"/>
              <w:rPr>
                <w:b/>
                <w:bCs/>
              </w:rPr>
            </w:pPr>
            <w:r w:rsidRPr="00647CB6">
              <w:rPr>
                <w:b/>
                <w:bCs/>
              </w:rPr>
              <w:t>Согласно базисному учебному плану</w:t>
            </w:r>
          </w:p>
        </w:tc>
        <w:tc>
          <w:tcPr>
            <w:tcW w:w="2212" w:type="dxa"/>
          </w:tcPr>
          <w:p w:rsidR="008D29B8" w:rsidRPr="00647CB6" w:rsidRDefault="008D29B8" w:rsidP="00647CB6">
            <w:pPr>
              <w:pStyle w:val="Default"/>
              <w:rPr>
                <w:b/>
                <w:bCs/>
              </w:rPr>
            </w:pPr>
            <w:r w:rsidRPr="00647CB6">
              <w:rPr>
                <w:b/>
                <w:bCs/>
              </w:rPr>
              <w:t>Фактически по программе</w:t>
            </w:r>
          </w:p>
        </w:tc>
      </w:tr>
      <w:tr w:rsidR="008D29B8" w:rsidRPr="00647CB6" w:rsidTr="008D29B8">
        <w:trPr>
          <w:trHeight w:val="111"/>
        </w:trPr>
        <w:tc>
          <w:tcPr>
            <w:tcW w:w="4219" w:type="dxa"/>
            <w:gridSpan w:val="2"/>
          </w:tcPr>
          <w:p w:rsidR="008D29B8" w:rsidRPr="00647CB6" w:rsidRDefault="008D29B8" w:rsidP="00647CB6">
            <w:pPr>
              <w:pStyle w:val="Default"/>
            </w:pPr>
            <w:r w:rsidRPr="00647CB6">
              <w:t xml:space="preserve">Класс </w:t>
            </w:r>
          </w:p>
        </w:tc>
        <w:tc>
          <w:tcPr>
            <w:tcW w:w="2693" w:type="dxa"/>
          </w:tcPr>
          <w:p w:rsidR="008D29B8" w:rsidRPr="00647CB6" w:rsidRDefault="008D29B8" w:rsidP="00647CB6">
            <w:pPr>
              <w:pStyle w:val="Default"/>
            </w:pPr>
            <w:r w:rsidRPr="00647CB6">
              <w:rPr>
                <w:b/>
                <w:bCs/>
              </w:rPr>
              <w:t>7</w:t>
            </w:r>
          </w:p>
        </w:tc>
        <w:tc>
          <w:tcPr>
            <w:tcW w:w="2212" w:type="dxa"/>
          </w:tcPr>
          <w:p w:rsidR="008D29B8" w:rsidRPr="00647CB6" w:rsidRDefault="008D29B8" w:rsidP="00647CB6">
            <w:pPr>
              <w:pStyle w:val="Default"/>
            </w:pPr>
            <w:r w:rsidRPr="00647CB6">
              <w:rPr>
                <w:b/>
                <w:bCs/>
              </w:rPr>
              <w:t>7</w:t>
            </w:r>
          </w:p>
        </w:tc>
      </w:tr>
      <w:tr w:rsidR="008D29B8" w:rsidRPr="00647CB6" w:rsidTr="008D29B8">
        <w:trPr>
          <w:trHeight w:val="109"/>
        </w:trPr>
        <w:tc>
          <w:tcPr>
            <w:tcW w:w="4219" w:type="dxa"/>
            <w:gridSpan w:val="2"/>
          </w:tcPr>
          <w:p w:rsidR="008D29B8" w:rsidRPr="00647CB6" w:rsidRDefault="008D29B8" w:rsidP="00647CB6">
            <w:pPr>
              <w:pStyle w:val="Default"/>
            </w:pPr>
            <w:r w:rsidRPr="00647CB6">
              <w:t xml:space="preserve">Количество учебных недель </w:t>
            </w:r>
          </w:p>
        </w:tc>
        <w:tc>
          <w:tcPr>
            <w:tcW w:w="2693" w:type="dxa"/>
          </w:tcPr>
          <w:p w:rsidR="008D29B8" w:rsidRPr="00647CB6" w:rsidRDefault="008D29B8" w:rsidP="00647CB6">
            <w:pPr>
              <w:pStyle w:val="Default"/>
            </w:pPr>
            <w:r w:rsidRPr="00647CB6">
              <w:t>35</w:t>
            </w:r>
          </w:p>
        </w:tc>
        <w:tc>
          <w:tcPr>
            <w:tcW w:w="2212" w:type="dxa"/>
          </w:tcPr>
          <w:p w:rsidR="008D29B8" w:rsidRPr="00647CB6" w:rsidRDefault="008D29B8" w:rsidP="00647CB6">
            <w:pPr>
              <w:pStyle w:val="Default"/>
            </w:pPr>
            <w:r w:rsidRPr="00647CB6">
              <w:t>35</w:t>
            </w:r>
          </w:p>
        </w:tc>
      </w:tr>
      <w:tr w:rsidR="008D29B8" w:rsidRPr="00647CB6" w:rsidTr="008D29B8">
        <w:trPr>
          <w:trHeight w:val="110"/>
        </w:trPr>
        <w:tc>
          <w:tcPr>
            <w:tcW w:w="2281" w:type="dxa"/>
          </w:tcPr>
          <w:p w:rsidR="008D29B8" w:rsidRPr="00647CB6" w:rsidRDefault="008D29B8" w:rsidP="00647CB6">
            <w:pPr>
              <w:pStyle w:val="Default"/>
            </w:pPr>
            <w:r w:rsidRPr="00647CB6">
              <w:t xml:space="preserve">Количество уроков </w:t>
            </w:r>
          </w:p>
        </w:tc>
        <w:tc>
          <w:tcPr>
            <w:tcW w:w="1938" w:type="dxa"/>
          </w:tcPr>
          <w:p w:rsidR="008D29B8" w:rsidRPr="00647CB6" w:rsidRDefault="008D29B8" w:rsidP="00647CB6">
            <w:pPr>
              <w:pStyle w:val="Default"/>
            </w:pPr>
            <w:r w:rsidRPr="00647CB6">
              <w:t xml:space="preserve">всего </w:t>
            </w:r>
          </w:p>
        </w:tc>
        <w:tc>
          <w:tcPr>
            <w:tcW w:w="2693" w:type="dxa"/>
          </w:tcPr>
          <w:p w:rsidR="008D29B8" w:rsidRPr="00647CB6" w:rsidRDefault="008D29B8" w:rsidP="00647CB6">
            <w:pPr>
              <w:pStyle w:val="Default"/>
            </w:pPr>
            <w:r w:rsidRPr="00647CB6">
              <w:t>70</w:t>
            </w:r>
          </w:p>
        </w:tc>
        <w:tc>
          <w:tcPr>
            <w:tcW w:w="2212" w:type="dxa"/>
          </w:tcPr>
          <w:p w:rsidR="008D29B8" w:rsidRPr="00647CB6" w:rsidRDefault="008D29B8" w:rsidP="00647CB6">
            <w:pPr>
              <w:pStyle w:val="Default"/>
            </w:pPr>
            <w:r w:rsidRPr="00647CB6">
              <w:t>105</w:t>
            </w:r>
          </w:p>
        </w:tc>
      </w:tr>
      <w:tr w:rsidR="008D29B8" w:rsidRPr="00647CB6" w:rsidTr="008D29B8">
        <w:trPr>
          <w:trHeight w:val="110"/>
        </w:trPr>
        <w:tc>
          <w:tcPr>
            <w:tcW w:w="4219" w:type="dxa"/>
            <w:gridSpan w:val="2"/>
          </w:tcPr>
          <w:p w:rsidR="008D29B8" w:rsidRPr="00647CB6" w:rsidRDefault="008D29B8" w:rsidP="00647CB6">
            <w:pPr>
              <w:pStyle w:val="Default"/>
            </w:pPr>
            <w:r w:rsidRPr="00647CB6">
              <w:t xml:space="preserve">                               в неделю </w:t>
            </w:r>
          </w:p>
        </w:tc>
        <w:tc>
          <w:tcPr>
            <w:tcW w:w="2693" w:type="dxa"/>
          </w:tcPr>
          <w:p w:rsidR="008D29B8" w:rsidRPr="00647CB6" w:rsidRDefault="008D29B8" w:rsidP="00647CB6">
            <w:pPr>
              <w:pStyle w:val="Default"/>
            </w:pPr>
            <w:r w:rsidRPr="00647CB6">
              <w:t>2</w:t>
            </w:r>
          </w:p>
        </w:tc>
        <w:tc>
          <w:tcPr>
            <w:tcW w:w="2212" w:type="dxa"/>
          </w:tcPr>
          <w:p w:rsidR="008D29B8" w:rsidRPr="00647CB6" w:rsidRDefault="008D29B8" w:rsidP="00647CB6">
            <w:pPr>
              <w:pStyle w:val="Default"/>
            </w:pPr>
            <w:r w:rsidRPr="00647CB6">
              <w:t xml:space="preserve">3 </w:t>
            </w:r>
          </w:p>
        </w:tc>
      </w:tr>
      <w:tr w:rsidR="008D29B8" w:rsidRPr="00647CB6" w:rsidTr="008D29B8">
        <w:trPr>
          <w:trHeight w:val="247"/>
        </w:trPr>
        <w:tc>
          <w:tcPr>
            <w:tcW w:w="4219" w:type="dxa"/>
            <w:gridSpan w:val="2"/>
          </w:tcPr>
          <w:p w:rsidR="008D29B8" w:rsidRPr="00647CB6" w:rsidRDefault="008D29B8" w:rsidP="00647CB6">
            <w:pPr>
              <w:pStyle w:val="Default"/>
            </w:pPr>
            <w:r w:rsidRPr="00647CB6">
              <w:t>Плановых контрольных уроков:</w:t>
            </w:r>
          </w:p>
        </w:tc>
        <w:tc>
          <w:tcPr>
            <w:tcW w:w="2693" w:type="dxa"/>
          </w:tcPr>
          <w:p w:rsidR="008D29B8" w:rsidRPr="00647CB6" w:rsidRDefault="008D29B8" w:rsidP="00647CB6">
            <w:pPr>
              <w:pStyle w:val="Default"/>
            </w:pPr>
          </w:p>
        </w:tc>
        <w:tc>
          <w:tcPr>
            <w:tcW w:w="2212" w:type="dxa"/>
          </w:tcPr>
          <w:p w:rsidR="008D29B8" w:rsidRPr="00647CB6" w:rsidRDefault="008D29B8" w:rsidP="00647CB6">
            <w:pPr>
              <w:pStyle w:val="Default"/>
            </w:pPr>
          </w:p>
        </w:tc>
      </w:tr>
      <w:tr w:rsidR="008D29B8" w:rsidRPr="00647CB6" w:rsidTr="008D29B8">
        <w:trPr>
          <w:trHeight w:val="247"/>
        </w:trPr>
        <w:tc>
          <w:tcPr>
            <w:tcW w:w="4219" w:type="dxa"/>
            <w:gridSpan w:val="2"/>
          </w:tcPr>
          <w:p w:rsidR="008D29B8" w:rsidRPr="00647CB6" w:rsidRDefault="008D29B8" w:rsidP="00647CB6">
            <w:pPr>
              <w:pStyle w:val="Default"/>
            </w:pPr>
            <w:r w:rsidRPr="00647CB6">
              <w:t xml:space="preserve">контрольные работы </w:t>
            </w:r>
          </w:p>
        </w:tc>
        <w:tc>
          <w:tcPr>
            <w:tcW w:w="2693" w:type="dxa"/>
          </w:tcPr>
          <w:p w:rsidR="008D29B8" w:rsidRPr="00647CB6" w:rsidRDefault="008D29B8" w:rsidP="00647CB6">
            <w:pPr>
              <w:pStyle w:val="Default"/>
            </w:pPr>
            <w:r w:rsidRPr="00647CB6">
              <w:t>5</w:t>
            </w:r>
          </w:p>
        </w:tc>
        <w:tc>
          <w:tcPr>
            <w:tcW w:w="2212" w:type="dxa"/>
          </w:tcPr>
          <w:p w:rsidR="008D29B8" w:rsidRPr="00647CB6" w:rsidRDefault="00E55958" w:rsidP="00647CB6">
            <w:pPr>
              <w:pStyle w:val="Default"/>
            </w:pPr>
            <w:r>
              <w:t>6</w:t>
            </w:r>
          </w:p>
        </w:tc>
      </w:tr>
      <w:tr w:rsidR="008D29B8" w:rsidRPr="00647CB6" w:rsidTr="008D29B8">
        <w:trPr>
          <w:trHeight w:val="110"/>
        </w:trPr>
        <w:tc>
          <w:tcPr>
            <w:tcW w:w="4219" w:type="dxa"/>
            <w:gridSpan w:val="2"/>
          </w:tcPr>
          <w:p w:rsidR="008D29B8" w:rsidRPr="00647CB6" w:rsidRDefault="008D29B8" w:rsidP="00647CB6">
            <w:pPr>
              <w:pStyle w:val="Default"/>
            </w:pPr>
            <w:r w:rsidRPr="00647CB6">
              <w:t xml:space="preserve">зачёты </w:t>
            </w:r>
          </w:p>
        </w:tc>
        <w:tc>
          <w:tcPr>
            <w:tcW w:w="2693" w:type="dxa"/>
          </w:tcPr>
          <w:p w:rsidR="008D29B8" w:rsidRPr="00647CB6" w:rsidRDefault="008D29B8" w:rsidP="00647CB6">
            <w:pPr>
              <w:pStyle w:val="Default"/>
            </w:pPr>
            <w:r w:rsidRPr="00647CB6">
              <w:t xml:space="preserve">0 </w:t>
            </w:r>
          </w:p>
        </w:tc>
        <w:tc>
          <w:tcPr>
            <w:tcW w:w="2212" w:type="dxa"/>
          </w:tcPr>
          <w:p w:rsidR="008D29B8" w:rsidRPr="00647CB6" w:rsidRDefault="008D29B8" w:rsidP="00647CB6">
            <w:pPr>
              <w:pStyle w:val="Default"/>
            </w:pPr>
            <w:r w:rsidRPr="00647CB6">
              <w:t xml:space="preserve">0 </w:t>
            </w:r>
          </w:p>
        </w:tc>
      </w:tr>
      <w:tr w:rsidR="008D29B8" w:rsidRPr="00647CB6" w:rsidTr="008D29B8">
        <w:trPr>
          <w:trHeight w:val="110"/>
        </w:trPr>
        <w:tc>
          <w:tcPr>
            <w:tcW w:w="4219" w:type="dxa"/>
            <w:gridSpan w:val="2"/>
          </w:tcPr>
          <w:p w:rsidR="008D29B8" w:rsidRPr="00647CB6" w:rsidRDefault="008D29B8" w:rsidP="00647CB6">
            <w:pPr>
              <w:pStyle w:val="Default"/>
            </w:pPr>
            <w:r w:rsidRPr="00647CB6">
              <w:t xml:space="preserve">тесты </w:t>
            </w:r>
          </w:p>
        </w:tc>
        <w:tc>
          <w:tcPr>
            <w:tcW w:w="2693" w:type="dxa"/>
          </w:tcPr>
          <w:p w:rsidR="008D29B8" w:rsidRPr="00647CB6" w:rsidRDefault="008D29B8" w:rsidP="00647CB6">
            <w:pPr>
              <w:pStyle w:val="Default"/>
            </w:pPr>
            <w:r w:rsidRPr="00647CB6">
              <w:t xml:space="preserve">0 </w:t>
            </w:r>
          </w:p>
        </w:tc>
        <w:tc>
          <w:tcPr>
            <w:tcW w:w="2212" w:type="dxa"/>
          </w:tcPr>
          <w:p w:rsidR="008D29B8" w:rsidRPr="00647CB6" w:rsidRDefault="008D29B8" w:rsidP="00647CB6">
            <w:pPr>
              <w:pStyle w:val="Default"/>
            </w:pPr>
            <w:r w:rsidRPr="00647CB6">
              <w:t>2</w:t>
            </w:r>
          </w:p>
        </w:tc>
      </w:tr>
      <w:tr w:rsidR="008D29B8" w:rsidRPr="00647CB6" w:rsidTr="00BF5357">
        <w:trPr>
          <w:trHeight w:val="247"/>
        </w:trPr>
        <w:tc>
          <w:tcPr>
            <w:tcW w:w="4219" w:type="dxa"/>
            <w:gridSpan w:val="2"/>
          </w:tcPr>
          <w:p w:rsidR="008D29B8" w:rsidRPr="00647CB6" w:rsidRDefault="008D29B8" w:rsidP="00647CB6">
            <w:pPr>
              <w:pStyle w:val="Default"/>
            </w:pPr>
            <w:r w:rsidRPr="00647CB6">
              <w:t xml:space="preserve">Количество лабораторных работ и опытов: </w:t>
            </w:r>
          </w:p>
        </w:tc>
        <w:tc>
          <w:tcPr>
            <w:tcW w:w="2693" w:type="dxa"/>
          </w:tcPr>
          <w:p w:rsidR="008D29B8" w:rsidRPr="00647CB6" w:rsidRDefault="008D29B8" w:rsidP="00647CB6">
            <w:pPr>
              <w:pStyle w:val="Default"/>
            </w:pPr>
            <w:r w:rsidRPr="00647CB6">
              <w:t xml:space="preserve">11 </w:t>
            </w:r>
          </w:p>
        </w:tc>
        <w:tc>
          <w:tcPr>
            <w:tcW w:w="2212" w:type="dxa"/>
          </w:tcPr>
          <w:p w:rsidR="008D29B8" w:rsidRPr="00647CB6" w:rsidRDefault="008D29B8" w:rsidP="00E55958">
            <w:pPr>
              <w:pStyle w:val="Default"/>
            </w:pPr>
            <w:r w:rsidRPr="00647CB6">
              <w:t>2</w:t>
            </w:r>
            <w:r w:rsidR="00E55958">
              <w:t>5</w:t>
            </w:r>
          </w:p>
        </w:tc>
      </w:tr>
    </w:tbl>
    <w:p w:rsidR="008D29B8" w:rsidRPr="00647CB6" w:rsidRDefault="008D29B8" w:rsidP="00647CB6"/>
    <w:p w:rsidR="008D29B8" w:rsidRPr="00647CB6" w:rsidRDefault="008D29B8" w:rsidP="00647CB6">
      <w:pPr>
        <w:rPr>
          <w:b/>
        </w:rPr>
      </w:pPr>
    </w:p>
    <w:p w:rsidR="00554E6F" w:rsidRPr="00647CB6" w:rsidRDefault="00554E6F" w:rsidP="00647CB6">
      <w:pPr>
        <w:pStyle w:val="a3"/>
        <w:numPr>
          <w:ilvl w:val="0"/>
          <w:numId w:val="1"/>
        </w:numPr>
        <w:rPr>
          <w:b/>
        </w:rPr>
      </w:pPr>
      <w:r w:rsidRPr="00647CB6">
        <w:rPr>
          <w:b/>
        </w:rPr>
        <w:t>Пояснительная записка</w:t>
      </w:r>
    </w:p>
    <w:p w:rsidR="008D29B8" w:rsidRDefault="008D29B8" w:rsidP="00647CB6">
      <w:pPr>
        <w:pStyle w:val="Default"/>
        <w:ind w:left="855"/>
      </w:pPr>
      <w:r w:rsidRPr="00647CB6">
        <w:t xml:space="preserve">Рабочая программа по физике расширенного изучения предмета основной школы составлена на 1 год обучения (7 класс). </w:t>
      </w:r>
    </w:p>
    <w:p w:rsidR="00647CB6" w:rsidRPr="00647CB6" w:rsidRDefault="00647CB6" w:rsidP="00647CB6">
      <w:pPr>
        <w:pStyle w:val="Default"/>
        <w:ind w:left="855"/>
      </w:pPr>
    </w:p>
    <w:p w:rsidR="00610AFE" w:rsidRPr="00647CB6" w:rsidRDefault="00610AFE" w:rsidP="00647CB6">
      <w:pPr>
        <w:rPr>
          <w:b/>
        </w:rPr>
      </w:pPr>
      <w:r w:rsidRPr="00647CB6">
        <w:rPr>
          <w:b/>
        </w:rPr>
        <w:t>Нормативные документы, обеспечивающие реализацию программы:</w:t>
      </w:r>
    </w:p>
    <w:p w:rsidR="00610AFE" w:rsidRPr="00647CB6" w:rsidRDefault="00610AFE" w:rsidP="00A65A9B">
      <w:pPr>
        <w:pStyle w:val="a3"/>
        <w:numPr>
          <w:ilvl w:val="3"/>
          <w:numId w:val="7"/>
        </w:numPr>
        <w:tabs>
          <w:tab w:val="clear" w:pos="2880"/>
          <w:tab w:val="left" w:pos="0"/>
          <w:tab w:val="num" w:pos="284"/>
        </w:tabs>
        <w:ind w:left="142" w:firstLine="0"/>
        <w:jc w:val="both"/>
      </w:pPr>
      <w:r w:rsidRPr="00647CB6">
        <w:t xml:space="preserve"> Федеральный закон «Об образовании» (ст.32 п. 2)</w:t>
      </w:r>
    </w:p>
    <w:p w:rsidR="00610AFE" w:rsidRPr="00647CB6" w:rsidRDefault="00610AFE" w:rsidP="00A65A9B">
      <w:pPr>
        <w:pStyle w:val="2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color w:val="000000"/>
          <w:spacing w:val="-7"/>
        </w:rPr>
      </w:pPr>
      <w:r w:rsidRPr="00647CB6">
        <w:rPr>
          <w:color w:val="000000"/>
        </w:rPr>
        <w:t xml:space="preserve">Федеральный компонент государственного стандарта общего образования. </w:t>
      </w:r>
      <w:r w:rsidRPr="00647CB6">
        <w:t>(ГОС, 2004 г.)1 (приказ Минобразования РФ от 05.03.04 № 1089)</w:t>
      </w:r>
    </w:p>
    <w:p w:rsidR="00610AFE" w:rsidRPr="00647CB6" w:rsidRDefault="00610AFE" w:rsidP="00A65A9B">
      <w:pPr>
        <w:pStyle w:val="2"/>
        <w:numPr>
          <w:ilvl w:val="0"/>
          <w:numId w:val="7"/>
        </w:numPr>
        <w:spacing w:after="0" w:line="240" w:lineRule="auto"/>
        <w:ind w:left="142" w:firstLine="0"/>
        <w:jc w:val="both"/>
        <w:rPr>
          <w:color w:val="000000"/>
        </w:rPr>
      </w:pPr>
      <w:r w:rsidRPr="00647CB6">
        <w:t xml:space="preserve">Федеральный  базисный учебный план и примерные учебные планы основного и среднего (полного) общего образования по физике. </w:t>
      </w:r>
      <w:r w:rsidRPr="00647CB6">
        <w:rPr>
          <w:color w:val="000000"/>
        </w:rPr>
        <w:t>(Приказ Министерства образования РФ от 09.03.2004 № 1312);</w:t>
      </w:r>
    </w:p>
    <w:p w:rsidR="00610AFE" w:rsidRPr="00B141F9" w:rsidRDefault="00610AFE" w:rsidP="00A65A9B">
      <w:pPr>
        <w:pStyle w:val="2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eastAsiaTheme="minorHAnsi"/>
          <w:lang w:eastAsia="en-US"/>
        </w:rPr>
      </w:pPr>
      <w:r w:rsidRPr="00647CB6">
        <w:rPr>
          <w:color w:val="000000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 20</w:t>
      </w:r>
      <w:r w:rsidR="005A4EC9">
        <w:rPr>
          <w:color w:val="000000"/>
        </w:rPr>
        <w:t>14</w:t>
      </w:r>
      <w:r w:rsidRPr="00647CB6">
        <w:rPr>
          <w:color w:val="000000"/>
        </w:rPr>
        <w:t>-201</w:t>
      </w:r>
      <w:r w:rsidR="005A4EC9">
        <w:rPr>
          <w:color w:val="000000"/>
        </w:rPr>
        <w:t>5</w:t>
      </w:r>
      <w:r w:rsidRPr="00647CB6">
        <w:rPr>
          <w:color w:val="000000"/>
        </w:rPr>
        <w:t xml:space="preserve"> учебный год (Приказ </w:t>
      </w:r>
      <w:r w:rsidRPr="00647CB6">
        <w:t>Министерство образования и науки РФ от 23.12.20</w:t>
      </w:r>
      <w:r w:rsidR="005A4EC9">
        <w:t>14</w:t>
      </w:r>
      <w:proofErr w:type="gramStart"/>
      <w:r w:rsidRPr="00647CB6">
        <w:t xml:space="preserve"> </w:t>
      </w:r>
      <w:r w:rsidRPr="00B141F9">
        <w:t>)</w:t>
      </w:r>
      <w:proofErr w:type="gramEnd"/>
      <w:r w:rsidRPr="00B141F9">
        <w:t>.</w:t>
      </w:r>
    </w:p>
    <w:p w:rsidR="00610AFE" w:rsidRPr="00647CB6" w:rsidRDefault="00610AFE" w:rsidP="00A65A9B">
      <w:pPr>
        <w:pStyle w:val="2"/>
        <w:numPr>
          <w:ilvl w:val="0"/>
          <w:numId w:val="7"/>
        </w:numPr>
        <w:tabs>
          <w:tab w:val="left" w:pos="1134"/>
        </w:tabs>
        <w:spacing w:after="0" w:line="240" w:lineRule="auto"/>
        <w:ind w:left="142" w:firstLine="0"/>
        <w:jc w:val="both"/>
        <w:rPr>
          <w:color w:val="000000"/>
        </w:rPr>
      </w:pPr>
      <w:r w:rsidRPr="00B141F9">
        <w:t>Требования к оснащению образовательного</w:t>
      </w:r>
      <w:r w:rsidRPr="00647CB6">
        <w:t xml:space="preserve"> процесса в соответствии с содержательным наполнением учебных предметов федерального компонента государственного стандарта общего образования. (Письмо Министерства образования и науки РФ «О перечне учебного и компьютерного оборудования для оснащения образовательных учреждений») </w:t>
      </w:r>
    </w:p>
    <w:p w:rsidR="00610AFE" w:rsidRPr="00647CB6" w:rsidRDefault="00610AFE" w:rsidP="00A65A9B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647CB6">
        <w:rPr>
          <w:rFonts w:eastAsiaTheme="minorHAnsi"/>
          <w:color w:val="000000"/>
          <w:lang w:eastAsia="en-US"/>
        </w:rPr>
        <w:lastRenderedPageBreak/>
        <w:t xml:space="preserve">Базисный учебный план МБОУ СОШ </w:t>
      </w:r>
    </w:p>
    <w:p w:rsidR="00610AFE" w:rsidRPr="00647CB6" w:rsidRDefault="00610AFE" w:rsidP="00A65A9B">
      <w:pPr>
        <w:pStyle w:val="2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eastAsiaTheme="minorHAnsi"/>
          <w:lang w:eastAsia="en-US"/>
        </w:rPr>
      </w:pPr>
      <w:r w:rsidRPr="00647CB6">
        <w:t>Положение о рабочей прог</w:t>
      </w:r>
      <w:r w:rsidR="005A4EC9">
        <w:t>рамме учителя МБОУ СОШ</w:t>
      </w:r>
      <w:proofErr w:type="gramStart"/>
      <w:r w:rsidR="005A4EC9">
        <w:t xml:space="preserve"> .</w:t>
      </w:r>
      <w:proofErr w:type="gramEnd"/>
      <w:r w:rsidR="005A4EC9">
        <w:t xml:space="preserve"> </w:t>
      </w:r>
    </w:p>
    <w:p w:rsidR="00610AFE" w:rsidRPr="00647CB6" w:rsidRDefault="00610AFE" w:rsidP="00647CB6">
      <w:pPr>
        <w:pStyle w:val="Default"/>
        <w:ind w:left="360"/>
      </w:pPr>
    </w:p>
    <w:p w:rsidR="00610AFE" w:rsidRPr="00647CB6" w:rsidRDefault="00610AFE" w:rsidP="00647CB6">
      <w:pPr>
        <w:pStyle w:val="Default"/>
        <w:ind w:left="360"/>
      </w:pPr>
      <w:r w:rsidRPr="00647CB6">
        <w:t xml:space="preserve">При составлении рабочей программы были использованы следующие материалы: </w:t>
      </w:r>
    </w:p>
    <w:p w:rsidR="00610AFE" w:rsidRPr="00647CB6" w:rsidRDefault="00610AFE" w:rsidP="00A65A9B">
      <w:pPr>
        <w:pStyle w:val="Default"/>
        <w:numPr>
          <w:ilvl w:val="0"/>
          <w:numId w:val="20"/>
        </w:numPr>
        <w:spacing w:after="27"/>
      </w:pPr>
      <w:r w:rsidRPr="00647CB6">
        <w:t>Примерная программа основного общего образования по физике VII-IX классы</w:t>
      </w:r>
      <w:proofErr w:type="gramStart"/>
      <w:r w:rsidR="003A0F2A">
        <w:t xml:space="preserve"> </w:t>
      </w:r>
      <w:r w:rsidRPr="00647CB6">
        <w:t>,</w:t>
      </w:r>
      <w:proofErr w:type="gramEnd"/>
      <w:r w:rsidRPr="00647CB6">
        <w:t xml:space="preserve"> далее примерная программа; </w:t>
      </w:r>
    </w:p>
    <w:p w:rsidR="00610AFE" w:rsidRPr="00647CB6" w:rsidRDefault="00610AFE" w:rsidP="00A65A9B">
      <w:pPr>
        <w:pStyle w:val="a3"/>
        <w:numPr>
          <w:ilvl w:val="0"/>
          <w:numId w:val="20"/>
        </w:numPr>
      </w:pPr>
      <w:r w:rsidRPr="00647CB6">
        <w:t>Физика: Учеб</w:t>
      </w:r>
      <w:proofErr w:type="gramStart"/>
      <w:r w:rsidRPr="00647CB6">
        <w:t>.</w:t>
      </w:r>
      <w:proofErr w:type="gramEnd"/>
      <w:r w:rsidRPr="00647CB6">
        <w:t xml:space="preserve"> </w:t>
      </w:r>
      <w:proofErr w:type="gramStart"/>
      <w:r w:rsidRPr="00647CB6">
        <w:t>д</w:t>
      </w:r>
      <w:proofErr w:type="gramEnd"/>
      <w:r w:rsidRPr="00647CB6">
        <w:t xml:space="preserve">ля 7кл. </w:t>
      </w:r>
      <w:proofErr w:type="spellStart"/>
      <w:r w:rsidRPr="00647CB6">
        <w:t>общеобразоват</w:t>
      </w:r>
      <w:proofErr w:type="spellEnd"/>
      <w:r w:rsidRPr="00647CB6">
        <w:t xml:space="preserve">. учреждений/ </w:t>
      </w:r>
      <w:proofErr w:type="spellStart"/>
      <w:r w:rsidRPr="00647CB6">
        <w:t>Перышкин</w:t>
      </w:r>
      <w:proofErr w:type="spellEnd"/>
      <w:r w:rsidRPr="00647CB6">
        <w:t xml:space="preserve"> А.В. М.: «Дрофа», 201</w:t>
      </w:r>
      <w:r w:rsidR="005A4EC9">
        <w:t>2</w:t>
      </w:r>
      <w:r w:rsidRPr="00647CB6">
        <w:t xml:space="preserve">. </w:t>
      </w:r>
    </w:p>
    <w:p w:rsidR="00610AFE" w:rsidRPr="00647CB6" w:rsidRDefault="00610AFE" w:rsidP="00A65A9B">
      <w:pPr>
        <w:pStyle w:val="a3"/>
        <w:numPr>
          <w:ilvl w:val="0"/>
          <w:numId w:val="20"/>
        </w:numPr>
      </w:pPr>
      <w:r w:rsidRPr="00647CB6">
        <w:t xml:space="preserve">Физика. 7 класс, учебник для общеобразовательных учреждений/ </w:t>
      </w:r>
      <w:proofErr w:type="spellStart"/>
      <w:r w:rsidRPr="00647CB6">
        <w:t>О.Ф.Кабардин</w:t>
      </w:r>
      <w:proofErr w:type="spellEnd"/>
      <w:r w:rsidRPr="00647CB6">
        <w:t xml:space="preserve">, </w:t>
      </w:r>
      <w:proofErr w:type="spellStart"/>
      <w:r w:rsidRPr="00647CB6">
        <w:t>М.:Просвещение</w:t>
      </w:r>
      <w:proofErr w:type="spellEnd"/>
      <w:r w:rsidR="00935E22">
        <w:t>, 2012</w:t>
      </w:r>
      <w:r w:rsidRPr="00647CB6">
        <w:t>.</w:t>
      </w:r>
    </w:p>
    <w:p w:rsidR="00610AFE" w:rsidRPr="00647CB6" w:rsidRDefault="00610AFE" w:rsidP="00A65A9B">
      <w:pPr>
        <w:pStyle w:val="a3"/>
        <w:numPr>
          <w:ilvl w:val="0"/>
          <w:numId w:val="20"/>
        </w:numPr>
      </w:pPr>
      <w:r w:rsidRPr="00647CB6">
        <w:t xml:space="preserve">Программа  «Физика 7-9 класс»  (авторы </w:t>
      </w:r>
      <w:proofErr w:type="spellStart"/>
      <w:r w:rsidRPr="00647CB6">
        <w:t>Пёрышкин</w:t>
      </w:r>
      <w:proofErr w:type="spellEnd"/>
      <w:r w:rsidRPr="00647CB6">
        <w:t xml:space="preserve"> А.В. </w:t>
      </w:r>
      <w:proofErr w:type="spellStart"/>
      <w:r w:rsidRPr="00647CB6">
        <w:t>Гутник</w:t>
      </w:r>
      <w:proofErr w:type="spellEnd"/>
      <w:r w:rsidRPr="00647CB6">
        <w:t xml:space="preserve"> Е.М.)</w:t>
      </w:r>
    </w:p>
    <w:p w:rsidR="00610AFE" w:rsidRPr="00647CB6" w:rsidRDefault="00610AFE" w:rsidP="00A65A9B">
      <w:pPr>
        <w:pStyle w:val="a3"/>
        <w:numPr>
          <w:ilvl w:val="0"/>
          <w:numId w:val="20"/>
        </w:numPr>
      </w:pPr>
      <w:r w:rsidRPr="00647CB6">
        <w:t xml:space="preserve">Программа  «Физика 7-9 класс»  (авторы </w:t>
      </w:r>
      <w:proofErr w:type="spellStart"/>
      <w:r w:rsidRPr="00647CB6">
        <w:t>О.Ф.Кабардин</w:t>
      </w:r>
      <w:proofErr w:type="spellEnd"/>
      <w:r w:rsidRPr="00647CB6">
        <w:t>.)</w:t>
      </w:r>
    </w:p>
    <w:p w:rsidR="00610AFE" w:rsidRPr="00647CB6" w:rsidRDefault="00610AFE" w:rsidP="00647CB6"/>
    <w:p w:rsidR="00FD7801" w:rsidRPr="00647CB6" w:rsidRDefault="00610AFE" w:rsidP="00647CB6">
      <w:pPr>
        <w:pStyle w:val="a3"/>
      </w:pPr>
      <w:r w:rsidRPr="00647CB6">
        <w:rPr>
          <w:color w:val="000000"/>
          <w:spacing w:val="-1"/>
        </w:rPr>
        <w:t>В соответствии с этим  в 7а реализуется</w:t>
      </w:r>
      <w:r w:rsidRPr="00647CB6">
        <w:t xml:space="preserve"> модифицированная рабочая  </w:t>
      </w:r>
      <w:r w:rsidRPr="00647CB6">
        <w:rPr>
          <w:color w:val="000000"/>
          <w:spacing w:val="-2"/>
        </w:rPr>
        <w:t xml:space="preserve">программа  «Физика 7класс». </w:t>
      </w:r>
      <w:proofErr w:type="gramStart"/>
      <w:r w:rsidRPr="00647CB6">
        <w:rPr>
          <w:color w:val="000000"/>
          <w:spacing w:val="-2"/>
        </w:rPr>
        <w:t xml:space="preserve">Программа </w:t>
      </w:r>
      <w:r w:rsidR="00E91A82" w:rsidRPr="00647CB6">
        <w:rPr>
          <w:spacing w:val="-1"/>
        </w:rPr>
        <w:t>предполагает</w:t>
      </w:r>
      <w:r w:rsidRPr="00647CB6">
        <w:rPr>
          <w:spacing w:val="-1"/>
        </w:rPr>
        <w:t xml:space="preserve"> </w:t>
      </w:r>
      <w:r w:rsidR="00E91A82" w:rsidRPr="00647CB6">
        <w:rPr>
          <w:spacing w:val="-1"/>
        </w:rPr>
        <w:t xml:space="preserve"> обучение</w:t>
      </w:r>
      <w:r w:rsidR="00E91A82" w:rsidRPr="00647CB6">
        <w:rPr>
          <w:color w:val="000000"/>
          <w:spacing w:val="-1"/>
        </w:rPr>
        <w:t xml:space="preserve"> в</w:t>
      </w:r>
      <w:r w:rsidR="00E91A82" w:rsidRPr="00647CB6">
        <w:t xml:space="preserve"> </w:t>
      </w:r>
      <w:r w:rsidR="00E91A82" w:rsidRPr="00647CB6">
        <w:rPr>
          <w:color w:val="000000"/>
          <w:spacing w:val="-4"/>
        </w:rPr>
        <w:t xml:space="preserve">объеме  </w:t>
      </w:r>
      <w:r w:rsidR="007B1484" w:rsidRPr="00647CB6">
        <w:rPr>
          <w:color w:val="000000"/>
          <w:spacing w:val="-4"/>
        </w:rPr>
        <w:t>104</w:t>
      </w:r>
      <w:r w:rsidR="00044106" w:rsidRPr="00647CB6">
        <w:rPr>
          <w:color w:val="000000"/>
          <w:spacing w:val="-4"/>
        </w:rPr>
        <w:t xml:space="preserve"> часа, в неделю</w:t>
      </w:r>
      <w:r w:rsidRPr="00647CB6">
        <w:rPr>
          <w:color w:val="000000"/>
          <w:spacing w:val="-4"/>
        </w:rPr>
        <w:t xml:space="preserve"> </w:t>
      </w:r>
      <w:r w:rsidR="00044106" w:rsidRPr="00647CB6">
        <w:rPr>
          <w:color w:val="000000"/>
          <w:spacing w:val="-4"/>
        </w:rPr>
        <w:t>2+</w:t>
      </w:r>
      <w:r w:rsidR="00C31E1A" w:rsidRPr="00647CB6">
        <w:rPr>
          <w:color w:val="000000"/>
          <w:spacing w:val="-4"/>
        </w:rPr>
        <w:t>0,5+0,5</w:t>
      </w:r>
      <w:r w:rsidR="00E91A82" w:rsidRPr="00647CB6">
        <w:rPr>
          <w:color w:val="000000"/>
          <w:spacing w:val="-4"/>
        </w:rPr>
        <w:t>) часов</w:t>
      </w:r>
      <w:r w:rsidR="008D29B8" w:rsidRPr="00647CB6">
        <w:rPr>
          <w:color w:val="000000"/>
          <w:spacing w:val="-4"/>
        </w:rPr>
        <w:t>.</w:t>
      </w:r>
      <w:proofErr w:type="gramEnd"/>
    </w:p>
    <w:p w:rsidR="00610AFE" w:rsidRPr="00647CB6" w:rsidRDefault="00610AFE" w:rsidP="00647CB6">
      <w:pPr>
        <w:rPr>
          <w:bCs/>
        </w:rPr>
      </w:pPr>
    </w:p>
    <w:p w:rsidR="008D29B8" w:rsidRPr="00647CB6" w:rsidRDefault="008D29B8" w:rsidP="00647CB6">
      <w:pPr>
        <w:rPr>
          <w:b/>
          <w:bCs/>
        </w:rPr>
      </w:pPr>
      <w:r w:rsidRPr="00647CB6">
        <w:rPr>
          <w:b/>
          <w:bCs/>
        </w:rPr>
        <w:t>Общая характеристика учебного предмета</w:t>
      </w:r>
    </w:p>
    <w:p w:rsidR="00DD00B0" w:rsidRDefault="008D29B8" w:rsidP="00647CB6">
      <w:pPr>
        <w:pStyle w:val="Default"/>
      </w:pPr>
      <w:r w:rsidRPr="00647CB6"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уделяется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проводится при изучении всех разделов курса физики.</w:t>
      </w:r>
    </w:p>
    <w:p w:rsidR="00DD00B0" w:rsidRDefault="00DD00B0" w:rsidP="00647CB6">
      <w:pPr>
        <w:pStyle w:val="Default"/>
      </w:pPr>
    </w:p>
    <w:p w:rsidR="00DD00B0" w:rsidRDefault="008D29B8" w:rsidP="00DD00B0">
      <w:pPr>
        <w:pStyle w:val="a4"/>
        <w:spacing w:before="0" w:beforeAutospacing="0" w:after="0" w:afterAutospacing="0"/>
      </w:pPr>
      <w:r w:rsidRPr="00647CB6">
        <w:t xml:space="preserve"> </w:t>
      </w:r>
      <w:r w:rsidR="00DD00B0">
        <w:rPr>
          <w:rStyle w:val="submenu-table"/>
          <w:b/>
          <w:bCs/>
        </w:rPr>
        <w:t>Главной целью школьного образования</w:t>
      </w:r>
      <w:r w:rsidR="00DD00B0">
        <w:rPr>
          <w:b/>
          <w:bCs/>
        </w:rPr>
        <w:t xml:space="preserve"> </w:t>
      </w:r>
      <w:r w:rsidR="00DD00B0">
        <w:t xml:space="preserve">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</w:p>
    <w:p w:rsidR="008D29B8" w:rsidRDefault="00DD00B0" w:rsidP="00DD00B0">
      <w:pPr>
        <w:pStyle w:val="a4"/>
        <w:spacing w:before="0" w:beforeAutospacing="0" w:after="0" w:afterAutospacing="0"/>
      </w:pPr>
      <w:r>
        <w:t xml:space="preserve">Это определило </w:t>
      </w:r>
      <w:r w:rsidRPr="00DD00B0">
        <w:rPr>
          <w:b/>
        </w:rPr>
        <w:t>цели</w:t>
      </w:r>
      <w:r>
        <w:t xml:space="preserve"> </w:t>
      </w:r>
      <w:r w:rsidRPr="00DD00B0">
        <w:rPr>
          <w:b/>
        </w:rPr>
        <w:t xml:space="preserve">обучения </w:t>
      </w:r>
      <w:r w:rsidRPr="00647CB6">
        <w:rPr>
          <w:b/>
          <w:bCs/>
          <w:iCs/>
        </w:rPr>
        <w:t>физики в основной школе</w:t>
      </w:r>
      <w:r>
        <w:t>:</w:t>
      </w:r>
    </w:p>
    <w:p w:rsidR="00610AFE" w:rsidRPr="00647CB6" w:rsidRDefault="00610AFE" w:rsidP="00A65A9B">
      <w:pPr>
        <w:numPr>
          <w:ilvl w:val="0"/>
          <w:numId w:val="17"/>
        </w:numPr>
        <w:tabs>
          <w:tab w:val="clear" w:pos="567"/>
        </w:tabs>
        <w:spacing w:before="240"/>
        <w:jc w:val="both"/>
      </w:pPr>
      <w:r w:rsidRPr="00647CB6">
        <w:rPr>
          <w:b/>
          <w:bCs/>
        </w:rPr>
        <w:t>освоение знаний</w:t>
      </w:r>
      <w:r w:rsidRPr="00647CB6">
        <w:t xml:space="preserve"> о механических, тепловых, электромагнитных и квантовых </w:t>
      </w:r>
      <w:r w:rsidRPr="00647CB6">
        <w:rPr>
          <w:b/>
          <w:bCs/>
        </w:rPr>
        <w:t>явлениях</w:t>
      </w:r>
      <w:r w:rsidRPr="00647CB6">
        <w:t xml:space="preserve">, </w:t>
      </w:r>
      <w:r w:rsidRPr="00647CB6">
        <w:rPr>
          <w:b/>
          <w:bCs/>
        </w:rPr>
        <w:t>величинах</w:t>
      </w:r>
      <w:r w:rsidRPr="00647CB6">
        <w:t xml:space="preserve">, характеризующих эти явления, </w:t>
      </w:r>
      <w:r w:rsidRPr="00647CB6">
        <w:rPr>
          <w:b/>
          <w:bCs/>
        </w:rPr>
        <w:t>законах</w:t>
      </w:r>
      <w:r w:rsidRPr="00647CB6">
        <w:t xml:space="preserve">, которым они подчиняются, о методах научного познания природы и формирование на этой основе представлений о </w:t>
      </w:r>
      <w:r w:rsidRPr="00647CB6">
        <w:rPr>
          <w:b/>
          <w:bCs/>
        </w:rPr>
        <w:t>физической картине мира</w:t>
      </w:r>
      <w:r w:rsidRPr="00647CB6">
        <w:t>;</w:t>
      </w:r>
    </w:p>
    <w:p w:rsidR="00610AFE" w:rsidRPr="00647CB6" w:rsidRDefault="00610AFE" w:rsidP="00A65A9B">
      <w:pPr>
        <w:numPr>
          <w:ilvl w:val="0"/>
          <w:numId w:val="17"/>
        </w:numPr>
        <w:tabs>
          <w:tab w:val="clear" w:pos="567"/>
        </w:tabs>
        <w:spacing w:before="120"/>
        <w:jc w:val="both"/>
      </w:pPr>
      <w:proofErr w:type="gramStart"/>
      <w:r w:rsidRPr="00647CB6">
        <w:rPr>
          <w:b/>
        </w:rPr>
        <w:t xml:space="preserve">овладение умениями </w:t>
      </w:r>
      <w:r w:rsidRPr="00647CB6"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610AFE" w:rsidRPr="00647CB6" w:rsidRDefault="00610AFE" w:rsidP="00A65A9B">
      <w:pPr>
        <w:numPr>
          <w:ilvl w:val="0"/>
          <w:numId w:val="17"/>
        </w:numPr>
        <w:tabs>
          <w:tab w:val="clear" w:pos="567"/>
        </w:tabs>
        <w:spacing w:before="120"/>
        <w:jc w:val="both"/>
      </w:pPr>
      <w:r w:rsidRPr="00647CB6">
        <w:rPr>
          <w:b/>
        </w:rPr>
        <w:t>развитие познавательных интересов, интеллектуальных и творческих способностей</w:t>
      </w:r>
      <w:r w:rsidRPr="00647CB6">
        <w:t xml:space="preserve"> в процессе решения интеллектуальных проблем, физических задач и </w:t>
      </w:r>
      <w:r w:rsidRPr="00647CB6">
        <w:lastRenderedPageBreak/>
        <w:t>выполнения экспериментальных исследований; способности к самостоятельному приобретению новых знаний по физике в соответствии с жизненными потребностями и интересами;</w:t>
      </w:r>
    </w:p>
    <w:p w:rsidR="00610AFE" w:rsidRPr="00647CB6" w:rsidRDefault="00610AFE" w:rsidP="00A65A9B">
      <w:pPr>
        <w:numPr>
          <w:ilvl w:val="0"/>
          <w:numId w:val="17"/>
        </w:numPr>
        <w:tabs>
          <w:tab w:val="clear" w:pos="567"/>
        </w:tabs>
        <w:spacing w:before="120"/>
        <w:jc w:val="both"/>
        <w:rPr>
          <w:b/>
        </w:rPr>
      </w:pPr>
      <w:r w:rsidRPr="00647CB6">
        <w:rPr>
          <w:b/>
        </w:rPr>
        <w:t xml:space="preserve">воспитание </w:t>
      </w:r>
      <w:r w:rsidRPr="00647CB6">
        <w:t>убежденности в познаваемости окружающего мира,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610AFE" w:rsidRPr="00647CB6" w:rsidRDefault="00610AFE" w:rsidP="00A65A9B">
      <w:pPr>
        <w:numPr>
          <w:ilvl w:val="0"/>
          <w:numId w:val="17"/>
        </w:numPr>
        <w:tabs>
          <w:tab w:val="clear" w:pos="567"/>
        </w:tabs>
        <w:spacing w:before="120"/>
        <w:jc w:val="both"/>
        <w:rPr>
          <w:b/>
        </w:rPr>
      </w:pPr>
      <w:r w:rsidRPr="00647CB6">
        <w:rPr>
          <w:b/>
        </w:rPr>
        <w:t>применение полученных знаний и</w:t>
      </w:r>
      <w:r w:rsidRPr="00647CB6">
        <w:t xml:space="preserve"> </w:t>
      </w:r>
      <w:r w:rsidRPr="00647CB6">
        <w:rPr>
          <w:b/>
        </w:rPr>
        <w:t xml:space="preserve">умений </w:t>
      </w:r>
      <w:r w:rsidRPr="00647CB6">
        <w:t>для решения практических задач повседневной жизни, для обеспечения безопасности жизнедеятельности.</w:t>
      </w:r>
    </w:p>
    <w:p w:rsidR="00610AFE" w:rsidRPr="00647CB6" w:rsidRDefault="00610AFE" w:rsidP="00647CB6">
      <w:pPr>
        <w:pStyle w:val="Default"/>
      </w:pPr>
    </w:p>
    <w:p w:rsidR="00610AFE" w:rsidRPr="00647CB6" w:rsidRDefault="00610AFE" w:rsidP="00647CB6">
      <w:pPr>
        <w:pStyle w:val="a4"/>
        <w:ind w:left="720"/>
        <w:rPr>
          <w:b/>
        </w:rPr>
      </w:pPr>
      <w:r w:rsidRPr="00647CB6">
        <w:rPr>
          <w:b/>
        </w:rPr>
        <w:t>В задачи обучения физике входят:</w:t>
      </w:r>
    </w:p>
    <w:p w:rsidR="00610AFE" w:rsidRPr="00647CB6" w:rsidRDefault="00610AFE" w:rsidP="00A65A9B">
      <w:pPr>
        <w:pStyle w:val="a3"/>
        <w:numPr>
          <w:ilvl w:val="0"/>
          <w:numId w:val="22"/>
        </w:numPr>
        <w:jc w:val="both"/>
      </w:pPr>
      <w:r w:rsidRPr="00647CB6">
        <w:t>развитие мышления учащихся, формирование у них самостоятельно приобретать и применять знания, наблюдать и объяснять физические явления;</w:t>
      </w:r>
    </w:p>
    <w:p w:rsidR="00610AFE" w:rsidRPr="00647CB6" w:rsidRDefault="00610AFE" w:rsidP="00A65A9B">
      <w:pPr>
        <w:pStyle w:val="a3"/>
        <w:numPr>
          <w:ilvl w:val="0"/>
          <w:numId w:val="22"/>
        </w:numPr>
        <w:jc w:val="both"/>
      </w:pPr>
      <w:r w:rsidRPr="00647CB6">
        <w:t>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610AFE" w:rsidRPr="00647CB6" w:rsidRDefault="00610AFE" w:rsidP="00A65A9B">
      <w:pPr>
        <w:pStyle w:val="a3"/>
        <w:numPr>
          <w:ilvl w:val="0"/>
          <w:numId w:val="22"/>
        </w:numPr>
        <w:jc w:val="both"/>
      </w:pPr>
      <w:r w:rsidRPr="00647CB6">
        <w:t>усвоение школьниками идей единства строения материи и неисчерпаемости процесса ее познания, понимание роли практики в познании физических явлений и законов;</w:t>
      </w:r>
    </w:p>
    <w:p w:rsidR="00610AFE" w:rsidRPr="00647CB6" w:rsidRDefault="00610AFE" w:rsidP="00A65A9B">
      <w:pPr>
        <w:pStyle w:val="a3"/>
        <w:numPr>
          <w:ilvl w:val="0"/>
          <w:numId w:val="22"/>
        </w:numPr>
        <w:jc w:val="both"/>
      </w:pPr>
      <w:r w:rsidRPr="00647CB6">
        <w:t>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 w:rsidR="008D29B8" w:rsidRPr="00332073" w:rsidRDefault="008D29B8" w:rsidP="00647CB6">
      <w:pPr>
        <w:pStyle w:val="a3"/>
        <w:ind w:left="855"/>
        <w:jc w:val="both"/>
        <w:rPr>
          <w:b/>
        </w:rPr>
      </w:pPr>
    </w:p>
    <w:p w:rsidR="008D29B8" w:rsidRPr="00647CB6" w:rsidRDefault="008D29B8" w:rsidP="00647CB6">
      <w:pPr>
        <w:pStyle w:val="Default"/>
      </w:pPr>
    </w:p>
    <w:p w:rsidR="008D29B8" w:rsidRPr="00647CB6" w:rsidRDefault="008D29B8" w:rsidP="00647CB6">
      <w:pPr>
        <w:pStyle w:val="Default"/>
        <w:rPr>
          <w:b/>
          <w:bCs/>
        </w:rPr>
      </w:pPr>
      <w:r w:rsidRPr="00647CB6">
        <w:rPr>
          <w:b/>
          <w:bCs/>
        </w:rPr>
        <w:t>Место предмета в учебном плане</w:t>
      </w:r>
    </w:p>
    <w:p w:rsidR="008D29B8" w:rsidRPr="00647CB6" w:rsidRDefault="008D29B8" w:rsidP="00647CB6">
      <w:pPr>
        <w:pStyle w:val="Default"/>
        <w:ind w:firstLine="851"/>
      </w:pPr>
      <w:r w:rsidRPr="00647CB6">
        <w:t xml:space="preserve">Федеральный базисный учебный план для образовательных учреждений Российской Федерации отводит 70 часов для обязательного изучения физики на ступени основного общего образования (из расчета 2 учебных часа в неделю). В учебном плане образовательного учреждения, предусмотрено следующие распределение: в 7 классе – </w:t>
      </w:r>
      <w:r w:rsidR="00DD00B0">
        <w:t xml:space="preserve"> 35 учебных недель , </w:t>
      </w:r>
      <w:r w:rsidRPr="00647CB6">
        <w:t xml:space="preserve">105 часов из расчета 3 учебных часа в неделю </w:t>
      </w:r>
      <w:r w:rsidR="00F03A12">
        <w:t xml:space="preserve">( 1 час добавлен из школьного </w:t>
      </w:r>
      <w:proofErr w:type="spellStart"/>
      <w:r w:rsidR="00F03A12">
        <w:t>пролицейского</w:t>
      </w:r>
      <w:proofErr w:type="spellEnd"/>
      <w:r w:rsidR="00F03A12">
        <w:t xml:space="preserve"> компонента)</w:t>
      </w:r>
      <w:r w:rsidRPr="00647CB6">
        <w:t>.</w:t>
      </w:r>
    </w:p>
    <w:p w:rsidR="00610AFE" w:rsidRPr="00647CB6" w:rsidRDefault="00610AFE" w:rsidP="00647CB6">
      <w:pPr>
        <w:pStyle w:val="Default"/>
        <w:ind w:firstLine="851"/>
      </w:pPr>
    </w:p>
    <w:p w:rsidR="008D29B8" w:rsidRPr="00647CB6" w:rsidRDefault="008D29B8" w:rsidP="00647CB6">
      <w:pPr>
        <w:pStyle w:val="Default"/>
      </w:pPr>
      <w:r w:rsidRPr="00647CB6">
        <w:t xml:space="preserve">Расширенное  изучение учебного курса физики достигается за счет: </w:t>
      </w:r>
    </w:p>
    <w:p w:rsidR="008D29B8" w:rsidRPr="00647CB6" w:rsidRDefault="008D29B8" w:rsidP="00647CB6">
      <w:r w:rsidRPr="00647CB6">
        <w:t xml:space="preserve">1. использование дополнительного учебника </w:t>
      </w:r>
      <w:proofErr w:type="spellStart"/>
      <w:r w:rsidRPr="00647CB6">
        <w:t>О.Ф.Кабардин</w:t>
      </w:r>
      <w:proofErr w:type="spellEnd"/>
      <w:r w:rsidRPr="00647CB6">
        <w:t xml:space="preserve">, Физика. 7 класс, учебник для общеобразовательных учреждений/ </w:t>
      </w:r>
      <w:proofErr w:type="spellStart"/>
      <w:r w:rsidRPr="00647CB6">
        <w:t>М.:Просвещение</w:t>
      </w:r>
      <w:proofErr w:type="spellEnd"/>
      <w:r w:rsidRPr="00647CB6">
        <w:t>, 2009.</w:t>
      </w:r>
    </w:p>
    <w:p w:rsidR="008D29B8" w:rsidRPr="00647CB6" w:rsidRDefault="008D29B8" w:rsidP="00647CB6">
      <w:pPr>
        <w:pStyle w:val="Default"/>
        <w:spacing w:after="27"/>
      </w:pPr>
      <w:r w:rsidRPr="00647CB6">
        <w:t xml:space="preserve">2. увеличения количества учебных часов в неделю (до 3 часов); </w:t>
      </w:r>
    </w:p>
    <w:p w:rsidR="008D29B8" w:rsidRPr="00647CB6" w:rsidRDefault="008D29B8" w:rsidP="00647CB6">
      <w:pPr>
        <w:pStyle w:val="Default"/>
        <w:spacing w:after="27"/>
      </w:pPr>
      <w:r w:rsidRPr="00647CB6">
        <w:t xml:space="preserve">3. увеличения количества задач, как высокого уровня сложности, так и различных по формам представления </w:t>
      </w:r>
      <w:proofErr w:type="gramStart"/>
      <w:r w:rsidRPr="00647CB6">
        <w:t xml:space="preserve">( </w:t>
      </w:r>
      <w:proofErr w:type="gramEnd"/>
      <w:r w:rsidRPr="00647CB6">
        <w:t xml:space="preserve">практикум по решению задач повышенной сложности); </w:t>
      </w:r>
    </w:p>
    <w:p w:rsidR="008D29B8" w:rsidRPr="00647CB6" w:rsidRDefault="008D29B8" w:rsidP="00647CB6">
      <w:pPr>
        <w:pStyle w:val="Default"/>
      </w:pPr>
      <w:r w:rsidRPr="00647CB6">
        <w:t xml:space="preserve">4. усиления экспериментальной составляющей учебного курса физики. </w:t>
      </w:r>
    </w:p>
    <w:p w:rsidR="008D29B8" w:rsidRPr="00647CB6" w:rsidRDefault="008D29B8" w:rsidP="00647CB6">
      <w:pPr>
        <w:pStyle w:val="Default"/>
      </w:pPr>
      <w:r w:rsidRPr="00647CB6">
        <w:t xml:space="preserve">  </w:t>
      </w:r>
    </w:p>
    <w:p w:rsidR="008D29B8" w:rsidRPr="00647CB6" w:rsidRDefault="008D29B8" w:rsidP="00647CB6">
      <w:pPr>
        <w:ind w:right="-144" w:firstLine="851"/>
      </w:pPr>
      <w:r w:rsidRPr="00647CB6">
        <w:t xml:space="preserve">Проведенный сравнительный анализ учебников «Физика» для основной школы показал, что наиболее приемлемым для расширенного  изучения учебного курса физики в 7 классе является учебник  «Физика.7класс»  автор </w:t>
      </w:r>
      <w:proofErr w:type="spellStart"/>
      <w:r w:rsidRPr="00647CB6">
        <w:t>А.В.Перышкин</w:t>
      </w:r>
      <w:proofErr w:type="spellEnd"/>
      <w:r w:rsidRPr="00647CB6">
        <w:t xml:space="preserve">. Этот учебник входит в федеральный перечень учебников, рекомендованных Министерством </w:t>
      </w:r>
      <w:proofErr w:type="gramStart"/>
      <w:r w:rsidRPr="00647CB6">
        <w:t>образовании</w:t>
      </w:r>
      <w:proofErr w:type="gramEnd"/>
      <w:r w:rsidRPr="00647CB6">
        <w:t xml:space="preserve"> и науки российской федерации к использованию в образовательном процессе в общеобразовательных учреждениях. Он создан по материалам известного русского педагога-физика, </w:t>
      </w:r>
      <w:proofErr w:type="spellStart"/>
      <w:r w:rsidRPr="00647CB6">
        <w:t>А.В.Перышкина</w:t>
      </w:r>
      <w:proofErr w:type="spellEnd"/>
      <w:r w:rsidRPr="00647CB6">
        <w:t xml:space="preserve"> выдержал  несколько изданий. Каждый раздел и главы курса посвящены той или иной фундаментальной теме. Предусматривается выполнение упражнений, лабораторных работ, которые помогают не только закрепить пройденный </w:t>
      </w:r>
      <w:r w:rsidRPr="00647CB6">
        <w:lastRenderedPageBreak/>
        <w:t xml:space="preserve">теоретический материал, но и научиться применять основные законы и их следствия на практике. Кроме этого к учебникам 7-9 класса разработаны учебные материалы для учащихся и методика, включающие в себя тематическое и поурочное планирование по каждому классу. Методическое и дидактическое сопровождение позволяет реализовать </w:t>
      </w:r>
      <w:proofErr w:type="spellStart"/>
      <w:r w:rsidRPr="00647CB6">
        <w:t>деятельностный</w:t>
      </w:r>
      <w:proofErr w:type="spellEnd"/>
      <w:r w:rsidRPr="00647CB6">
        <w:t xml:space="preserve"> подход в обучении. Наличие интерактивного учебника обеспечивает дистанционное обучение. Кроме того, по данному учебно-методическому комплекту работает большинство школ города Новосибирска, что позволяет легче пройти адаптацию вновь прибывшим учащимся. </w:t>
      </w:r>
    </w:p>
    <w:p w:rsidR="008D29B8" w:rsidRPr="00647CB6" w:rsidRDefault="008D29B8" w:rsidP="00647CB6">
      <w:pPr>
        <w:ind w:right="-144" w:firstLine="851"/>
      </w:pPr>
      <w:r w:rsidRPr="00647CB6">
        <w:t xml:space="preserve">Использование дополнительного учебника «Физика. 7 класс» </w:t>
      </w:r>
      <w:proofErr w:type="spellStart"/>
      <w:r w:rsidRPr="00647CB6">
        <w:t>О.Ф.Кабардина</w:t>
      </w:r>
      <w:proofErr w:type="spellEnd"/>
      <w:r w:rsidRPr="00647CB6">
        <w:t xml:space="preserve">, так же является вполне обоснованным: этот учебник входит в федеральный перечень учебников, рекомендованных Министерством </w:t>
      </w:r>
      <w:proofErr w:type="gramStart"/>
      <w:r w:rsidRPr="00647CB6">
        <w:t>образовании</w:t>
      </w:r>
      <w:proofErr w:type="gramEnd"/>
      <w:r w:rsidRPr="00647CB6">
        <w:t xml:space="preserve"> и науки российской федерации к использованию в образовательном процессе в общеобразовательных учреждениях. Он способствует достижению образовательных результатов (личностных, </w:t>
      </w:r>
      <w:proofErr w:type="spellStart"/>
      <w:r w:rsidRPr="00647CB6">
        <w:t>метапредметных</w:t>
      </w:r>
      <w:proofErr w:type="spellEnd"/>
      <w:r w:rsidRPr="00647CB6">
        <w:t xml:space="preserve"> и предметных) по физике в соответствии с требованиями государственного образовательного стандарта. Учебник имеет фиксированный формат. Немало важную роль в выборе учебника сыграло и то, что содержание учебного курса не требует большой коррекции при параллельном  использовании с учебником  А.В. </w:t>
      </w:r>
      <w:proofErr w:type="spellStart"/>
      <w:r w:rsidRPr="00647CB6">
        <w:t>Перышкина</w:t>
      </w:r>
      <w:proofErr w:type="spellEnd"/>
      <w:r w:rsidRPr="00647CB6">
        <w:t>.  Этот учебник  отличает четкость и лаконичность изложения физического материала. Благодаря размеренной структуре подачи материала учебники максимально оптимизируют процесс изучения физики. Логика построения учебника предоставляет возможность учащимся быстро находить и повторять необходимый материал. В учебнике содержится большое количество  лабораторных работ  и опытов, способствующих   усилению экспериментальной составляющей учебного курса</w:t>
      </w:r>
      <w:proofErr w:type="gramStart"/>
      <w:r w:rsidRPr="00647CB6">
        <w:t xml:space="preserve"> .</w:t>
      </w:r>
      <w:proofErr w:type="gramEnd"/>
      <w:r w:rsidRPr="00647CB6">
        <w:t xml:space="preserve"> Переработанный учебник дополнен рубриками в соответствии с видами учебной деятельности ("Экспериментальное задание", "Прочитайте", "Найдите", "Дискуссия", "Темы сообщений" и др.). В нём содержатся тестовые задания для эффективной подготовки к итоговой аттестации. </w:t>
      </w:r>
    </w:p>
    <w:p w:rsidR="008D29B8" w:rsidRPr="00647CB6" w:rsidRDefault="008D29B8" w:rsidP="00935E22">
      <w:pPr>
        <w:pStyle w:val="Default"/>
        <w:ind w:firstLine="851"/>
      </w:pPr>
      <w:r w:rsidRPr="00647CB6">
        <w:t>Учитывая, что в стандарте</w:t>
      </w:r>
      <w:proofErr w:type="gramStart"/>
      <w:r w:rsidRPr="00647CB6">
        <w:t>1</w:t>
      </w:r>
      <w:proofErr w:type="gramEnd"/>
      <w:r w:rsidRPr="00647CB6">
        <w:t xml:space="preserve"> в разделе «Требованиях к уровню подготовки выпускников» зафиксировано - учащиеся основной школы должны уметь: объяснять результаты наблюдений и экспериментов; описывать фундаментальные опыты, оказавшие существенное влияние на развитие физики; представлять результаты измерений с помощью таблиц, графиков и выявлять на этой основе эмпирические зависимости; применять полученные знания для решения физических задач</w:t>
      </w:r>
      <w:proofErr w:type="gramStart"/>
      <w:r w:rsidR="00935E22">
        <w:t xml:space="preserve"> </w:t>
      </w:r>
      <w:r w:rsidRPr="00647CB6">
        <w:t>.</w:t>
      </w:r>
      <w:proofErr w:type="gramEnd"/>
      <w:r w:rsidRPr="00647CB6">
        <w:t xml:space="preserve"> Для достижения этих требований в рабочей программе предусмотрено усиление экспериментальной составляющей, за счет проведения большого числа фронтальных лабораторных работ и опытов на современном оборудовании, имеющемся в кабинете физики МБОУ СОШ № 28. Время проведения от 20 минут до 45 минут. При формировании домашнего задания учащихся предусматривается использования домашних экспериментальных заданий, представленных в учебнике «Физика. 7 класс» </w:t>
      </w:r>
      <w:proofErr w:type="spellStart"/>
      <w:r w:rsidRPr="00647CB6">
        <w:t>О.Ф.Кабардин</w:t>
      </w:r>
      <w:proofErr w:type="spellEnd"/>
      <w:r w:rsidRPr="00647CB6">
        <w:t>, а так же домашних лабораторных работ, по некоторым темам курса.</w:t>
      </w:r>
    </w:p>
    <w:p w:rsidR="00044106" w:rsidRPr="00647CB6" w:rsidRDefault="009F1524" w:rsidP="00647CB6">
      <w:pPr>
        <w:autoSpaceDE w:val="0"/>
        <w:autoSpaceDN w:val="0"/>
        <w:adjustRightInd w:val="0"/>
        <w:ind w:firstLine="567"/>
        <w:jc w:val="both"/>
      </w:pPr>
      <w:r w:rsidRPr="00647CB6">
        <w:t>Данная рабочая программа реализуется в 7</w:t>
      </w:r>
      <w:r w:rsidR="007B1484" w:rsidRPr="00647CB6">
        <w:t>а</w:t>
      </w:r>
      <w:r w:rsidRPr="00647CB6">
        <w:t xml:space="preserve"> классе. В классе обучается </w:t>
      </w:r>
      <w:r w:rsidR="001862CC" w:rsidRPr="00647CB6">
        <w:t>28</w:t>
      </w:r>
      <w:r w:rsidRPr="00647CB6">
        <w:t xml:space="preserve"> человек, из них более </w:t>
      </w:r>
      <w:r w:rsidR="00935E22">
        <w:t>82</w:t>
      </w:r>
      <w:r w:rsidRPr="00647CB6">
        <w:t xml:space="preserve">% по результатам обучения в прошлом учебном году имели оценки 4-5 по предметам математика и </w:t>
      </w:r>
      <w:r w:rsidR="00C81232" w:rsidRPr="00647CB6">
        <w:t>пропедевтическому курсу физики</w:t>
      </w:r>
      <w:r w:rsidRPr="00647CB6">
        <w:t xml:space="preserve">. Учитывая особенности учащихся класса, </w:t>
      </w:r>
      <w:r w:rsidR="007B1484" w:rsidRPr="00647CB6">
        <w:t xml:space="preserve">для дальнейшего развития их способностей и развитию познавательных интересов был выделен дополнительно 1 час из школьного </w:t>
      </w:r>
      <w:proofErr w:type="spellStart"/>
      <w:r w:rsidR="007B1484" w:rsidRPr="00647CB6">
        <w:t>пролицейского</w:t>
      </w:r>
      <w:proofErr w:type="spellEnd"/>
      <w:r w:rsidR="007B1484" w:rsidRPr="00647CB6">
        <w:t xml:space="preserve"> компонента(0,5ч- физика и 05</w:t>
      </w:r>
      <w:proofErr w:type="gramStart"/>
      <w:r w:rsidR="007B1484" w:rsidRPr="00647CB6">
        <w:t>ч-</w:t>
      </w:r>
      <w:proofErr w:type="gramEnd"/>
      <w:r w:rsidR="007B1484" w:rsidRPr="00647CB6">
        <w:t xml:space="preserve"> практикум решения задач повышенной сложности).</w:t>
      </w:r>
      <w:r w:rsidRPr="00647CB6">
        <w:t xml:space="preserve"> </w:t>
      </w:r>
      <w:r w:rsidR="00624E24" w:rsidRPr="00647CB6">
        <w:t xml:space="preserve">В </w:t>
      </w:r>
      <w:proofErr w:type="gramStart"/>
      <w:r w:rsidR="00624E24" w:rsidRPr="00647CB6">
        <w:t>связи</w:t>
      </w:r>
      <w:proofErr w:type="gramEnd"/>
      <w:r w:rsidR="00624E24" w:rsidRPr="00647CB6">
        <w:t xml:space="preserve"> с чем модификация программы произошла по следующим содержательным линиям:</w:t>
      </w:r>
    </w:p>
    <w:p w:rsidR="007B1484" w:rsidRPr="00647CB6" w:rsidRDefault="002A757D" w:rsidP="00A65A9B">
      <w:pPr>
        <w:pStyle w:val="a3"/>
        <w:numPr>
          <w:ilvl w:val="0"/>
          <w:numId w:val="9"/>
        </w:numPr>
        <w:tabs>
          <w:tab w:val="center" w:pos="4677"/>
        </w:tabs>
        <w:ind w:left="644"/>
        <w:rPr>
          <w:i/>
        </w:rPr>
      </w:pPr>
      <w:r w:rsidRPr="00647CB6">
        <w:rPr>
          <w:i/>
        </w:rPr>
        <w:t>Различные меры измерения длины. (1 час)</w:t>
      </w:r>
      <w:r w:rsidRPr="00647CB6">
        <w:rPr>
          <w:i/>
        </w:rPr>
        <w:tab/>
      </w:r>
      <w:r w:rsidR="007B1484" w:rsidRPr="00647CB6">
        <w:rPr>
          <w:i/>
        </w:rPr>
        <w:tab/>
      </w:r>
    </w:p>
    <w:p w:rsidR="007B1484" w:rsidRPr="00647CB6" w:rsidRDefault="007B1484" w:rsidP="00A65A9B">
      <w:pPr>
        <w:pStyle w:val="a3"/>
        <w:numPr>
          <w:ilvl w:val="0"/>
          <w:numId w:val="9"/>
        </w:numPr>
        <w:rPr>
          <w:i/>
        </w:rPr>
      </w:pPr>
      <w:r w:rsidRPr="00647CB6">
        <w:rPr>
          <w:i/>
        </w:rPr>
        <w:t>Измерение времени между ударами пульса (0,5 часа)</w:t>
      </w:r>
    </w:p>
    <w:p w:rsidR="007B1484" w:rsidRPr="00647CB6" w:rsidRDefault="007B1484" w:rsidP="00A65A9B">
      <w:pPr>
        <w:pStyle w:val="a3"/>
        <w:numPr>
          <w:ilvl w:val="0"/>
          <w:numId w:val="9"/>
        </w:numPr>
        <w:rPr>
          <w:i/>
        </w:rPr>
      </w:pPr>
      <w:r w:rsidRPr="00647CB6">
        <w:rPr>
          <w:i/>
        </w:rPr>
        <w:t xml:space="preserve">Наблюдение расширения твёрдых тел, жидкостей и газов при нагревании </w:t>
      </w:r>
      <w:proofErr w:type="gramStart"/>
      <w:r w:rsidRPr="00647CB6">
        <w:rPr>
          <w:i/>
        </w:rPr>
        <w:t xml:space="preserve">( </w:t>
      </w:r>
      <w:proofErr w:type="gramEnd"/>
      <w:r w:rsidRPr="00647CB6">
        <w:rPr>
          <w:i/>
        </w:rPr>
        <w:t>0,5час)</w:t>
      </w:r>
    </w:p>
    <w:p w:rsidR="007B1484" w:rsidRPr="00647CB6" w:rsidRDefault="007B1484" w:rsidP="00A65A9B">
      <w:pPr>
        <w:pStyle w:val="a3"/>
        <w:numPr>
          <w:ilvl w:val="0"/>
          <w:numId w:val="9"/>
        </w:numPr>
        <w:rPr>
          <w:i/>
        </w:rPr>
      </w:pPr>
      <w:r w:rsidRPr="00647CB6">
        <w:rPr>
          <w:i/>
        </w:rPr>
        <w:t>Измерение  средней скорости равномерного движение модели автомобиля (1 час)</w:t>
      </w:r>
    </w:p>
    <w:p w:rsidR="007B1484" w:rsidRPr="00647CB6" w:rsidRDefault="007B1484" w:rsidP="00A65A9B">
      <w:pPr>
        <w:pStyle w:val="a3"/>
        <w:numPr>
          <w:ilvl w:val="0"/>
          <w:numId w:val="9"/>
        </w:numPr>
      </w:pPr>
      <w:r w:rsidRPr="00647CB6">
        <w:rPr>
          <w:i/>
        </w:rPr>
        <w:t>Практикум решения задач повышенной сложности  «Механическое движение. Масса тела</w:t>
      </w:r>
      <w:proofErr w:type="gramStart"/>
      <w:r w:rsidRPr="00647CB6">
        <w:rPr>
          <w:i/>
        </w:rPr>
        <w:t>.»</w:t>
      </w:r>
      <w:r w:rsidRPr="00647CB6">
        <w:t xml:space="preserve"> (</w:t>
      </w:r>
      <w:proofErr w:type="gramEnd"/>
      <w:r w:rsidRPr="00647CB6">
        <w:t>4часов)</w:t>
      </w:r>
    </w:p>
    <w:p w:rsidR="007B1484" w:rsidRPr="00647CB6" w:rsidRDefault="007B1484" w:rsidP="00A65A9B">
      <w:pPr>
        <w:pStyle w:val="a3"/>
        <w:numPr>
          <w:ilvl w:val="0"/>
          <w:numId w:val="9"/>
        </w:numPr>
        <w:rPr>
          <w:i/>
        </w:rPr>
      </w:pPr>
      <w:r w:rsidRPr="00647CB6">
        <w:rPr>
          <w:i/>
        </w:rPr>
        <w:lastRenderedPageBreak/>
        <w:t>Измерение плотности твердого тела правильной формы (0,5 часа)</w:t>
      </w:r>
    </w:p>
    <w:p w:rsidR="007B1484" w:rsidRPr="00647CB6" w:rsidRDefault="007B1484" w:rsidP="00A65A9B">
      <w:pPr>
        <w:pStyle w:val="a3"/>
        <w:numPr>
          <w:ilvl w:val="0"/>
          <w:numId w:val="9"/>
        </w:numPr>
        <w:rPr>
          <w:i/>
        </w:rPr>
      </w:pPr>
      <w:r w:rsidRPr="00647CB6">
        <w:rPr>
          <w:i/>
        </w:rPr>
        <w:t>Измерение плотности жидкости</w:t>
      </w:r>
      <w:proofErr w:type="gramStart"/>
      <w:r w:rsidRPr="00647CB6">
        <w:rPr>
          <w:i/>
        </w:rPr>
        <w:t xml:space="preserve">( </w:t>
      </w:r>
      <w:proofErr w:type="gramEnd"/>
      <w:r w:rsidRPr="00647CB6">
        <w:rPr>
          <w:i/>
        </w:rPr>
        <w:t>1 час)</w:t>
      </w:r>
    </w:p>
    <w:p w:rsidR="007B1484" w:rsidRPr="00647CB6" w:rsidRDefault="007B1484" w:rsidP="00A65A9B">
      <w:pPr>
        <w:pStyle w:val="a3"/>
        <w:numPr>
          <w:ilvl w:val="0"/>
          <w:numId w:val="9"/>
        </w:numPr>
        <w:rPr>
          <w:i/>
        </w:rPr>
      </w:pPr>
      <w:r w:rsidRPr="00647CB6">
        <w:rPr>
          <w:i/>
        </w:rPr>
        <w:t>Исследование зависимости растяжения стальной пружины от приложенной силы (1 час)</w:t>
      </w:r>
    </w:p>
    <w:p w:rsidR="007B1484" w:rsidRPr="00647CB6" w:rsidRDefault="007B1484" w:rsidP="00A65A9B">
      <w:pPr>
        <w:pStyle w:val="a3"/>
        <w:numPr>
          <w:ilvl w:val="0"/>
          <w:numId w:val="9"/>
        </w:numPr>
        <w:rPr>
          <w:i/>
        </w:rPr>
      </w:pPr>
      <w:r w:rsidRPr="00647CB6">
        <w:rPr>
          <w:i/>
        </w:rPr>
        <w:t>Сила взаимодействия двух тел (1 час)</w:t>
      </w:r>
    </w:p>
    <w:p w:rsidR="007B1484" w:rsidRPr="00647CB6" w:rsidRDefault="007B1484" w:rsidP="00A65A9B">
      <w:pPr>
        <w:pStyle w:val="a3"/>
        <w:numPr>
          <w:ilvl w:val="0"/>
          <w:numId w:val="9"/>
        </w:numPr>
        <w:rPr>
          <w:i/>
        </w:rPr>
      </w:pPr>
      <w:r w:rsidRPr="00647CB6">
        <w:rPr>
          <w:i/>
        </w:rPr>
        <w:t>Вес тела. Невесомость. Перегрузки. (0,5 час)</w:t>
      </w:r>
    </w:p>
    <w:p w:rsidR="007B1484" w:rsidRPr="00647CB6" w:rsidRDefault="007B1484" w:rsidP="00A65A9B">
      <w:pPr>
        <w:pStyle w:val="a3"/>
        <w:numPr>
          <w:ilvl w:val="0"/>
          <w:numId w:val="9"/>
        </w:numPr>
        <w:rPr>
          <w:i/>
        </w:rPr>
      </w:pPr>
      <w:r w:rsidRPr="00647CB6">
        <w:rPr>
          <w:i/>
        </w:rPr>
        <w:t>Сила тяжести на других планетах. Гравитационное  поле. (0,5 час)</w:t>
      </w:r>
    </w:p>
    <w:p w:rsidR="007B1484" w:rsidRPr="00647CB6" w:rsidRDefault="007B1484" w:rsidP="00A65A9B">
      <w:pPr>
        <w:pStyle w:val="a3"/>
        <w:numPr>
          <w:ilvl w:val="0"/>
          <w:numId w:val="9"/>
        </w:numPr>
        <w:rPr>
          <w:i/>
        </w:rPr>
      </w:pPr>
      <w:r w:rsidRPr="00647CB6">
        <w:rPr>
          <w:i/>
        </w:rPr>
        <w:t>Исследование удлинения резины от приложенной к ней силы (1 час)</w:t>
      </w:r>
    </w:p>
    <w:p w:rsidR="007B1484" w:rsidRPr="00647CB6" w:rsidRDefault="007B1484" w:rsidP="00A65A9B">
      <w:pPr>
        <w:pStyle w:val="a3"/>
        <w:numPr>
          <w:ilvl w:val="0"/>
          <w:numId w:val="9"/>
        </w:numPr>
      </w:pPr>
      <w:r w:rsidRPr="00647CB6">
        <w:rPr>
          <w:i/>
        </w:rPr>
        <w:t>Сила трения</w:t>
      </w:r>
      <w:r w:rsidRPr="00647CB6">
        <w:t xml:space="preserve">. </w:t>
      </w:r>
      <w:r w:rsidRPr="00647CB6">
        <w:rPr>
          <w:i/>
        </w:rPr>
        <w:t>Сила трения покоя.(0,5 час)</w:t>
      </w:r>
    </w:p>
    <w:p w:rsidR="007B1484" w:rsidRPr="00647CB6" w:rsidRDefault="007B1484" w:rsidP="00A65A9B">
      <w:pPr>
        <w:pStyle w:val="a3"/>
        <w:numPr>
          <w:ilvl w:val="0"/>
          <w:numId w:val="9"/>
        </w:numPr>
        <w:rPr>
          <w:i/>
        </w:rPr>
      </w:pPr>
      <w:r w:rsidRPr="00647CB6">
        <w:rPr>
          <w:i/>
        </w:rPr>
        <w:t>Исследование силы трения (1 час)</w:t>
      </w:r>
    </w:p>
    <w:p w:rsidR="007B1484" w:rsidRPr="00647CB6" w:rsidRDefault="007B1484" w:rsidP="00A65A9B">
      <w:pPr>
        <w:pStyle w:val="a3"/>
        <w:numPr>
          <w:ilvl w:val="0"/>
          <w:numId w:val="9"/>
        </w:numPr>
        <w:rPr>
          <w:i/>
        </w:rPr>
      </w:pPr>
      <w:r w:rsidRPr="00647CB6">
        <w:rPr>
          <w:i/>
        </w:rPr>
        <w:t>Нахождение равнодействующей двух сил, направленных вдоль одной прямой (0,5 часа)</w:t>
      </w:r>
    </w:p>
    <w:p w:rsidR="007B1484" w:rsidRPr="00647CB6" w:rsidRDefault="007B1484" w:rsidP="00A65A9B">
      <w:pPr>
        <w:pStyle w:val="a3"/>
        <w:numPr>
          <w:ilvl w:val="0"/>
          <w:numId w:val="9"/>
        </w:numPr>
        <w:ind w:left="284" w:firstLine="76"/>
        <w:rPr>
          <w:i/>
        </w:rPr>
      </w:pPr>
      <w:r w:rsidRPr="00647CB6">
        <w:rPr>
          <w:i/>
        </w:rPr>
        <w:t>Нахождение равнодействующей двух сил, направленных под углом друг к другу (1 час)</w:t>
      </w:r>
    </w:p>
    <w:p w:rsidR="007B1484" w:rsidRPr="00647CB6" w:rsidRDefault="007B1484" w:rsidP="00A65A9B">
      <w:pPr>
        <w:pStyle w:val="a3"/>
        <w:numPr>
          <w:ilvl w:val="0"/>
          <w:numId w:val="9"/>
        </w:numPr>
        <w:ind w:left="284" w:firstLine="76"/>
        <w:rPr>
          <w:i/>
        </w:rPr>
      </w:pPr>
      <w:r w:rsidRPr="00647CB6">
        <w:rPr>
          <w:i/>
        </w:rPr>
        <w:t>Практикум решения задач</w:t>
      </w:r>
      <w:r w:rsidR="002A757D" w:rsidRPr="00647CB6">
        <w:rPr>
          <w:i/>
        </w:rPr>
        <w:t xml:space="preserve"> </w:t>
      </w:r>
      <w:r w:rsidRPr="00647CB6">
        <w:rPr>
          <w:i/>
        </w:rPr>
        <w:t>повышенной сложности по</w:t>
      </w:r>
      <w:r w:rsidR="002A757D" w:rsidRPr="00647CB6">
        <w:rPr>
          <w:i/>
        </w:rPr>
        <w:t xml:space="preserve"> </w:t>
      </w:r>
      <w:r w:rsidRPr="00647CB6">
        <w:rPr>
          <w:i/>
        </w:rPr>
        <w:t>теме  «Взаимодействие тел».</w:t>
      </w:r>
      <w:r w:rsidR="002A757D" w:rsidRPr="00647CB6">
        <w:rPr>
          <w:i/>
        </w:rPr>
        <w:t xml:space="preserve"> </w:t>
      </w:r>
      <w:r w:rsidRPr="00647CB6">
        <w:rPr>
          <w:i/>
        </w:rPr>
        <w:t>Контрольный зачет.</w:t>
      </w:r>
      <w:proofErr w:type="gramStart"/>
      <w:r w:rsidRPr="00647CB6">
        <w:rPr>
          <w:i/>
        </w:rPr>
        <w:t xml:space="preserve">( </w:t>
      </w:r>
      <w:proofErr w:type="gramEnd"/>
      <w:r w:rsidRPr="00647CB6">
        <w:rPr>
          <w:i/>
        </w:rPr>
        <w:t>4 часов)</w:t>
      </w:r>
    </w:p>
    <w:p w:rsidR="007B1484" w:rsidRPr="00647CB6" w:rsidRDefault="007B1484" w:rsidP="00A65A9B">
      <w:pPr>
        <w:pStyle w:val="a3"/>
        <w:numPr>
          <w:ilvl w:val="0"/>
          <w:numId w:val="9"/>
        </w:numPr>
        <w:ind w:left="284" w:firstLine="76"/>
        <w:rPr>
          <w:i/>
        </w:rPr>
      </w:pPr>
      <w:r w:rsidRPr="00647CB6">
        <w:rPr>
          <w:i/>
        </w:rPr>
        <w:t xml:space="preserve">Нахождение центра тяжести тела </w:t>
      </w:r>
      <w:proofErr w:type="gramStart"/>
      <w:r w:rsidRPr="00647CB6">
        <w:rPr>
          <w:i/>
        </w:rPr>
        <w:t xml:space="preserve">( </w:t>
      </w:r>
      <w:proofErr w:type="gramEnd"/>
      <w:r w:rsidRPr="00647CB6">
        <w:rPr>
          <w:i/>
        </w:rPr>
        <w:t>1 час)</w:t>
      </w:r>
    </w:p>
    <w:p w:rsidR="007B1484" w:rsidRPr="00647CB6" w:rsidRDefault="007B1484" w:rsidP="00A65A9B">
      <w:pPr>
        <w:pStyle w:val="a3"/>
        <w:numPr>
          <w:ilvl w:val="0"/>
          <w:numId w:val="9"/>
        </w:numPr>
        <w:ind w:left="284" w:firstLine="76"/>
        <w:rPr>
          <w:i/>
        </w:rPr>
      </w:pPr>
      <w:r w:rsidRPr="00647CB6">
        <w:rPr>
          <w:i/>
        </w:rPr>
        <w:t>Оценка давления, создаваемого иглой при прокалывании бумаги (</w:t>
      </w:r>
      <w:r w:rsidR="003660E6">
        <w:rPr>
          <w:i/>
        </w:rPr>
        <w:t>0,5</w:t>
      </w:r>
      <w:r w:rsidRPr="00647CB6">
        <w:rPr>
          <w:i/>
        </w:rPr>
        <w:t xml:space="preserve"> час)</w:t>
      </w:r>
    </w:p>
    <w:p w:rsidR="007B1484" w:rsidRPr="00647CB6" w:rsidRDefault="007B1484" w:rsidP="00A65A9B">
      <w:pPr>
        <w:pStyle w:val="a3"/>
        <w:numPr>
          <w:ilvl w:val="0"/>
          <w:numId w:val="9"/>
        </w:numPr>
        <w:ind w:left="284" w:firstLine="76"/>
        <w:rPr>
          <w:i/>
        </w:rPr>
      </w:pPr>
      <w:r w:rsidRPr="00647CB6">
        <w:rPr>
          <w:i/>
        </w:rPr>
        <w:t>Измерение атмосферного давления (</w:t>
      </w:r>
      <w:r w:rsidR="003660E6">
        <w:rPr>
          <w:i/>
        </w:rPr>
        <w:t>0,5</w:t>
      </w:r>
      <w:r w:rsidRPr="00647CB6">
        <w:rPr>
          <w:i/>
        </w:rPr>
        <w:t xml:space="preserve"> час)</w:t>
      </w:r>
    </w:p>
    <w:p w:rsidR="008C4C2E" w:rsidRPr="00647CB6" w:rsidRDefault="008C4C2E" w:rsidP="00A65A9B">
      <w:pPr>
        <w:pStyle w:val="a3"/>
        <w:numPr>
          <w:ilvl w:val="0"/>
          <w:numId w:val="9"/>
        </w:numPr>
        <w:ind w:left="284" w:firstLine="76"/>
        <w:rPr>
          <w:i/>
        </w:rPr>
      </w:pPr>
      <w:r w:rsidRPr="00647CB6">
        <w:rPr>
          <w:i/>
        </w:rPr>
        <w:t>Практикум решения задач  П.С. по теме «Давление»  (4часов)</w:t>
      </w:r>
    </w:p>
    <w:p w:rsidR="008C4C2E" w:rsidRPr="00647CB6" w:rsidRDefault="008C4C2E" w:rsidP="00A65A9B">
      <w:pPr>
        <w:pStyle w:val="a3"/>
        <w:numPr>
          <w:ilvl w:val="0"/>
          <w:numId w:val="9"/>
        </w:numPr>
        <w:ind w:left="284" w:firstLine="76"/>
        <w:rPr>
          <w:i/>
        </w:rPr>
      </w:pPr>
      <w:r w:rsidRPr="00647CB6">
        <w:rPr>
          <w:i/>
        </w:rPr>
        <w:t>Измерение работы и мощности тела (1 час)</w:t>
      </w:r>
    </w:p>
    <w:p w:rsidR="008C4C2E" w:rsidRPr="00647CB6" w:rsidRDefault="008C4C2E" w:rsidP="00A65A9B">
      <w:pPr>
        <w:pStyle w:val="a3"/>
        <w:numPr>
          <w:ilvl w:val="0"/>
          <w:numId w:val="9"/>
        </w:numPr>
        <w:ind w:left="284" w:firstLine="76"/>
        <w:rPr>
          <w:i/>
        </w:rPr>
      </w:pPr>
      <w:r w:rsidRPr="00647CB6">
        <w:rPr>
          <w:i/>
        </w:rPr>
        <w:t>Измерение КПД подвижного и неподвижного блоков.(1 час)</w:t>
      </w:r>
    </w:p>
    <w:p w:rsidR="008C4C2E" w:rsidRPr="00647CB6" w:rsidRDefault="008C4C2E" w:rsidP="00A65A9B">
      <w:pPr>
        <w:pStyle w:val="a3"/>
        <w:numPr>
          <w:ilvl w:val="0"/>
          <w:numId w:val="9"/>
        </w:numPr>
        <w:ind w:left="284" w:firstLine="76"/>
        <w:rPr>
          <w:i/>
        </w:rPr>
      </w:pPr>
      <w:r w:rsidRPr="00647CB6">
        <w:rPr>
          <w:i/>
        </w:rPr>
        <w:t>Практикум по решению задач п.</w:t>
      </w:r>
      <w:proofErr w:type="gramStart"/>
      <w:r w:rsidRPr="00647CB6">
        <w:rPr>
          <w:i/>
        </w:rPr>
        <w:t>с</w:t>
      </w:r>
      <w:proofErr w:type="gramEnd"/>
      <w:r w:rsidRPr="00647CB6">
        <w:rPr>
          <w:i/>
        </w:rPr>
        <w:t xml:space="preserve">. </w:t>
      </w:r>
      <w:proofErr w:type="gramStart"/>
      <w:r w:rsidRPr="00647CB6">
        <w:rPr>
          <w:i/>
        </w:rPr>
        <w:t>по</w:t>
      </w:r>
      <w:proofErr w:type="gramEnd"/>
      <w:r w:rsidRPr="00647CB6">
        <w:rPr>
          <w:i/>
        </w:rPr>
        <w:t xml:space="preserve"> теме «Простые механизмы»(3 часа)</w:t>
      </w:r>
    </w:p>
    <w:p w:rsidR="008C4C2E" w:rsidRPr="00647CB6" w:rsidRDefault="008C4C2E" w:rsidP="00A65A9B">
      <w:pPr>
        <w:pStyle w:val="a3"/>
        <w:numPr>
          <w:ilvl w:val="0"/>
          <w:numId w:val="9"/>
        </w:numPr>
        <w:ind w:left="284" w:firstLine="76"/>
        <w:rPr>
          <w:i/>
        </w:rPr>
      </w:pPr>
      <w:r w:rsidRPr="00647CB6">
        <w:rPr>
          <w:i/>
        </w:rPr>
        <w:t>Практикум решения задач по теме «Работа и мощность. Энергия»</w:t>
      </w:r>
      <w:proofErr w:type="gramStart"/>
      <w:r w:rsidRPr="00647CB6">
        <w:rPr>
          <w:i/>
        </w:rPr>
        <w:t xml:space="preserve">( </w:t>
      </w:r>
      <w:proofErr w:type="gramEnd"/>
      <w:r w:rsidRPr="00647CB6">
        <w:rPr>
          <w:i/>
        </w:rPr>
        <w:t>3часов)</w:t>
      </w:r>
    </w:p>
    <w:p w:rsidR="008C4C2E" w:rsidRPr="00647CB6" w:rsidRDefault="008C4C2E" w:rsidP="00A65A9B">
      <w:pPr>
        <w:pStyle w:val="a3"/>
        <w:numPr>
          <w:ilvl w:val="0"/>
          <w:numId w:val="9"/>
        </w:numPr>
        <w:ind w:left="284" w:firstLine="76"/>
        <w:rPr>
          <w:i/>
        </w:rPr>
      </w:pPr>
      <w:r w:rsidRPr="00647CB6">
        <w:rPr>
          <w:i/>
        </w:rPr>
        <w:t>Оценка кинетической энергии тела по тормозному пути (1 час)</w:t>
      </w:r>
    </w:p>
    <w:p w:rsidR="008C4C2E" w:rsidRPr="00647CB6" w:rsidRDefault="008C4C2E" w:rsidP="00647CB6">
      <w:pPr>
        <w:ind w:left="284" w:firstLine="76"/>
        <w:rPr>
          <w:i/>
        </w:rPr>
      </w:pPr>
    </w:p>
    <w:p w:rsidR="007B1484" w:rsidRPr="00647CB6" w:rsidRDefault="008D29B8" w:rsidP="00647CB6">
      <w:pPr>
        <w:rPr>
          <w:b/>
        </w:rPr>
      </w:pPr>
      <w:r w:rsidRPr="00647CB6">
        <w:rPr>
          <w:b/>
        </w:rPr>
        <w:t>2.Содержание курса</w:t>
      </w:r>
    </w:p>
    <w:p w:rsidR="008D29B8" w:rsidRPr="00647CB6" w:rsidRDefault="008D29B8" w:rsidP="00647CB6">
      <w:pPr>
        <w:tabs>
          <w:tab w:val="left" w:pos="1290"/>
        </w:tabs>
      </w:pPr>
      <w:r w:rsidRPr="00647CB6">
        <w:t>ОСНОВНОЕ СОДЕРЖАНИЕ (105 ч, 3 ч/</w:t>
      </w:r>
      <w:proofErr w:type="spellStart"/>
      <w:r w:rsidRPr="00647CB6">
        <w:t>нед</w:t>
      </w:r>
      <w:proofErr w:type="spellEnd"/>
      <w:r w:rsidRPr="00647CB6">
        <w:t>.)</w:t>
      </w:r>
    </w:p>
    <w:p w:rsidR="008D29B8" w:rsidRPr="00647CB6" w:rsidRDefault="008D29B8" w:rsidP="00647CB6">
      <w:pPr>
        <w:jc w:val="both"/>
        <w:rPr>
          <w:b/>
        </w:rPr>
      </w:pPr>
      <w:r w:rsidRPr="00647CB6">
        <w:rPr>
          <w:b/>
        </w:rPr>
        <w:t xml:space="preserve"> (курсивом выделены дидактические единицы и лабораторные работы,  добавление которых в примерную программу базового уровня изучения предмета обеспечивают углубленное изучение предмета).</w:t>
      </w:r>
    </w:p>
    <w:p w:rsidR="008D29B8" w:rsidRPr="00647CB6" w:rsidRDefault="008D29B8" w:rsidP="00647CB6">
      <w:pPr>
        <w:tabs>
          <w:tab w:val="left" w:pos="1290"/>
        </w:tabs>
      </w:pPr>
    </w:p>
    <w:p w:rsidR="008D29B8" w:rsidRPr="00647CB6" w:rsidRDefault="008D29B8" w:rsidP="00647CB6">
      <w:pPr>
        <w:pStyle w:val="a5"/>
        <w:ind w:left="0"/>
        <w:jc w:val="center"/>
        <w:rPr>
          <w:b/>
          <w:smallCaps/>
        </w:rPr>
      </w:pPr>
      <w:r w:rsidRPr="00647CB6">
        <w:rPr>
          <w:b/>
          <w:smallCaps/>
          <w:lang w:val="en-US"/>
        </w:rPr>
        <w:t>I</w:t>
      </w:r>
      <w:r w:rsidRPr="00647CB6">
        <w:rPr>
          <w:b/>
          <w:smallCaps/>
        </w:rPr>
        <w:t xml:space="preserve">. ВВЕДЕНИЕ </w:t>
      </w:r>
    </w:p>
    <w:p w:rsidR="008D29B8" w:rsidRPr="00647CB6" w:rsidRDefault="008D29B8" w:rsidP="00647CB6">
      <w:pPr>
        <w:pStyle w:val="a5"/>
        <w:ind w:left="0"/>
      </w:pPr>
      <w:r w:rsidRPr="00647CB6">
        <w:t>Предмет и методы физики. Экспериментальный метод изучения природы. Измерение физических величин.</w:t>
      </w:r>
    </w:p>
    <w:p w:rsidR="008D29B8" w:rsidRPr="00647CB6" w:rsidRDefault="008D29B8" w:rsidP="00647CB6">
      <w:pPr>
        <w:pStyle w:val="a5"/>
        <w:ind w:left="0"/>
      </w:pPr>
      <w:r w:rsidRPr="00647CB6">
        <w:t>Погрешность измерения. Обобщение результатов эксперимента.</w:t>
      </w:r>
    </w:p>
    <w:p w:rsidR="008D29B8" w:rsidRPr="00647CB6" w:rsidRDefault="008D29B8" w:rsidP="00647CB6">
      <w:pPr>
        <w:pStyle w:val="a5"/>
        <w:ind w:left="0"/>
        <w:rPr>
          <w:i/>
        </w:rPr>
      </w:pPr>
      <w:r w:rsidRPr="00647CB6">
        <w:t xml:space="preserve"> </w:t>
      </w:r>
      <w:r w:rsidRPr="00647CB6">
        <w:rPr>
          <w:i/>
        </w:rPr>
        <w:t xml:space="preserve">Наблюдение простейших явлений и процессов природы с помощью органов чувств (зрения, слуха, осязания). Использование простейших измерительных приборов. Схематическое изображение опытов. Методы получения знаний в  физике. </w:t>
      </w:r>
      <w:r w:rsidRPr="00B76320">
        <w:t>Физика и техника</w:t>
      </w:r>
      <w:r w:rsidRPr="00647CB6">
        <w:rPr>
          <w:i/>
        </w:rPr>
        <w:t>.</w:t>
      </w:r>
    </w:p>
    <w:p w:rsidR="008D29B8" w:rsidRPr="00647CB6" w:rsidRDefault="00647CB6" w:rsidP="00647CB6">
      <w:pPr>
        <w:pStyle w:val="a5"/>
        <w:ind w:left="0"/>
        <w:rPr>
          <w:i/>
          <w:spacing w:val="40"/>
        </w:rPr>
      </w:pPr>
      <w:r w:rsidRPr="00647CB6">
        <w:rPr>
          <w:i/>
          <w:spacing w:val="40"/>
        </w:rPr>
        <w:t>Фронтальн</w:t>
      </w:r>
      <w:r>
        <w:rPr>
          <w:i/>
          <w:spacing w:val="40"/>
        </w:rPr>
        <w:t xml:space="preserve">ые </w:t>
      </w:r>
      <w:r w:rsidRPr="00647CB6">
        <w:rPr>
          <w:i/>
          <w:spacing w:val="40"/>
        </w:rPr>
        <w:t xml:space="preserve"> лабораторн</w:t>
      </w:r>
      <w:r>
        <w:rPr>
          <w:i/>
          <w:spacing w:val="40"/>
        </w:rPr>
        <w:t>ые</w:t>
      </w:r>
      <w:r w:rsidRPr="00647CB6">
        <w:rPr>
          <w:i/>
          <w:spacing w:val="40"/>
        </w:rPr>
        <w:t xml:space="preserve"> работ</w:t>
      </w:r>
      <w:r>
        <w:rPr>
          <w:i/>
          <w:spacing w:val="40"/>
        </w:rPr>
        <w:t>ы и опыты</w:t>
      </w:r>
      <w:proofErr w:type="gramStart"/>
      <w:r w:rsidRPr="00647CB6">
        <w:rPr>
          <w:i/>
          <w:spacing w:val="40"/>
        </w:rPr>
        <w:t>.</w:t>
      </w:r>
      <w:r w:rsidR="008D29B8" w:rsidRPr="00647CB6">
        <w:rPr>
          <w:i/>
          <w:spacing w:val="40"/>
        </w:rPr>
        <w:t>.</w:t>
      </w:r>
      <w:proofErr w:type="gramEnd"/>
    </w:p>
    <w:p w:rsidR="008D29B8" w:rsidRPr="00647CB6" w:rsidRDefault="008D29B8" w:rsidP="00A65A9B">
      <w:pPr>
        <w:pStyle w:val="a5"/>
        <w:numPr>
          <w:ilvl w:val="0"/>
          <w:numId w:val="11"/>
        </w:numPr>
        <w:tabs>
          <w:tab w:val="left" w:pos="0"/>
          <w:tab w:val="left" w:pos="567"/>
        </w:tabs>
        <w:spacing w:after="0"/>
        <w:rPr>
          <w:i/>
          <w:spacing w:val="40"/>
        </w:rPr>
      </w:pPr>
      <w:r w:rsidRPr="00647CB6">
        <w:t>Определение цены деления измерительного прибора.</w:t>
      </w:r>
    </w:p>
    <w:p w:rsidR="00DD41A3" w:rsidRDefault="00B76320" w:rsidP="00A65A9B">
      <w:pPr>
        <w:pStyle w:val="a3"/>
        <w:numPr>
          <w:ilvl w:val="0"/>
          <w:numId w:val="11"/>
        </w:numPr>
        <w:tabs>
          <w:tab w:val="left" w:pos="0"/>
          <w:tab w:val="left" w:pos="567"/>
          <w:tab w:val="center" w:pos="4677"/>
        </w:tabs>
        <w:rPr>
          <w:i/>
        </w:rPr>
      </w:pPr>
      <w:r>
        <w:rPr>
          <w:i/>
        </w:rPr>
        <w:t xml:space="preserve">Различные меры измерения длин. </w:t>
      </w:r>
      <w:r w:rsidR="008D29B8" w:rsidRPr="00647CB6">
        <w:rPr>
          <w:i/>
        </w:rPr>
        <w:t>Измерение времени между ударами пульса</w:t>
      </w:r>
      <w:r w:rsidR="00DD41A3">
        <w:rPr>
          <w:i/>
        </w:rPr>
        <w:t>.</w:t>
      </w:r>
    </w:p>
    <w:p w:rsidR="00DD41A3" w:rsidRDefault="00DD41A3" w:rsidP="00DD41A3">
      <w:pPr>
        <w:pStyle w:val="a3"/>
        <w:tabs>
          <w:tab w:val="left" w:pos="0"/>
          <w:tab w:val="left" w:pos="567"/>
          <w:tab w:val="center" w:pos="4677"/>
        </w:tabs>
        <w:rPr>
          <w:i/>
        </w:rPr>
      </w:pPr>
      <w:r>
        <w:rPr>
          <w:i/>
        </w:rPr>
        <w:t>Демонстрации:</w:t>
      </w:r>
    </w:p>
    <w:p w:rsidR="008D29B8" w:rsidRPr="00647CB6" w:rsidRDefault="00DD41A3" w:rsidP="00DD41A3">
      <w:pPr>
        <w:pStyle w:val="a3"/>
        <w:tabs>
          <w:tab w:val="left" w:pos="0"/>
          <w:tab w:val="left" w:pos="567"/>
          <w:tab w:val="center" w:pos="4677"/>
        </w:tabs>
        <w:rPr>
          <w:i/>
        </w:rPr>
      </w:pPr>
      <w:r>
        <w:rPr>
          <w:b/>
          <w:bCs/>
        </w:rPr>
        <w:t>Д.7.1</w:t>
      </w:r>
      <w:r w:rsidR="00BF5357">
        <w:rPr>
          <w:b/>
          <w:bCs/>
        </w:rPr>
        <w:t xml:space="preserve">  </w:t>
      </w:r>
      <w:r w:rsidRPr="00354DAF">
        <w:t>Примеры механических, тепловых, электрических, магнитных и световых явлений.</w:t>
      </w:r>
      <w:r w:rsidRPr="00354DAF">
        <w:br/>
        <w:t>      </w:t>
      </w:r>
      <w:r>
        <w:t>Д.7.2</w:t>
      </w:r>
      <w:r w:rsidR="00BF5357">
        <w:t xml:space="preserve">  </w:t>
      </w:r>
      <w:r w:rsidRPr="00354DAF">
        <w:t>Физические приборы.</w:t>
      </w:r>
      <w:r w:rsidRPr="00354DAF">
        <w:br/>
      </w:r>
    </w:p>
    <w:p w:rsidR="008D29B8" w:rsidRPr="00647CB6" w:rsidRDefault="008D29B8" w:rsidP="00647CB6">
      <w:pPr>
        <w:pStyle w:val="a5"/>
        <w:ind w:left="0"/>
        <w:jc w:val="center"/>
        <w:rPr>
          <w:b/>
          <w:bCs/>
        </w:rPr>
      </w:pPr>
      <w:r w:rsidRPr="00647CB6">
        <w:rPr>
          <w:b/>
          <w:bCs/>
          <w:caps/>
          <w:lang w:val="en-US"/>
        </w:rPr>
        <w:t>II</w:t>
      </w:r>
      <w:r w:rsidRPr="00647CB6">
        <w:rPr>
          <w:b/>
          <w:bCs/>
          <w:caps/>
        </w:rPr>
        <w:t xml:space="preserve">. Первоначальные сведения о строении вещества. </w:t>
      </w:r>
    </w:p>
    <w:p w:rsidR="008D29B8" w:rsidRPr="00647CB6" w:rsidRDefault="008D29B8" w:rsidP="00647CB6">
      <w:pPr>
        <w:pStyle w:val="a5"/>
        <w:spacing w:after="0"/>
        <w:ind w:left="0"/>
      </w:pPr>
      <w:r w:rsidRPr="00647CB6">
        <w:rPr>
          <w:i/>
        </w:rPr>
        <w:lastRenderedPageBreak/>
        <w:t>Гипотеза о дискретном строении вещества.</w:t>
      </w:r>
      <w:r w:rsidRPr="00647CB6">
        <w:t xml:space="preserve"> Молекулы. Непрерывность и хаотичность движения частиц вещества. Диффузия. Броуновское движение. Притяжение и отталкивание молекул. Различные состояния вещества и их объяснение на основе </w:t>
      </w:r>
      <w:proofErr w:type="gramStart"/>
      <w:r w:rsidRPr="00647CB6">
        <w:t>молекулярного-кинетических</w:t>
      </w:r>
      <w:proofErr w:type="gramEnd"/>
      <w:r w:rsidRPr="00647CB6">
        <w:t xml:space="preserve"> представлений.</w:t>
      </w:r>
    </w:p>
    <w:p w:rsidR="008D29B8" w:rsidRPr="00647CB6" w:rsidRDefault="008D29B8" w:rsidP="00647CB6">
      <w:pPr>
        <w:pStyle w:val="a5"/>
        <w:spacing w:after="0"/>
        <w:ind w:left="0"/>
      </w:pPr>
      <w:r w:rsidRPr="00647CB6">
        <w:rPr>
          <w:i/>
        </w:rPr>
        <w:t>Взаимодействие частиц вещества.</w:t>
      </w:r>
      <w:r w:rsidRPr="00647CB6">
        <w:t xml:space="preserve"> Взаимное </w:t>
      </w:r>
      <w:r w:rsidRPr="00647CB6">
        <w:rPr>
          <w:i/>
        </w:rPr>
        <w:t>притяжение</w:t>
      </w:r>
      <w:r w:rsidRPr="00647CB6">
        <w:t xml:space="preserve"> и </w:t>
      </w:r>
      <w:r w:rsidRPr="00647CB6">
        <w:rPr>
          <w:i/>
        </w:rPr>
        <w:t>отталкивание молекул</w:t>
      </w:r>
      <w:r w:rsidRPr="00647CB6">
        <w:t>.</w:t>
      </w:r>
    </w:p>
    <w:p w:rsidR="00647CB6" w:rsidRPr="00647CB6" w:rsidRDefault="00647CB6" w:rsidP="00647CB6">
      <w:pPr>
        <w:pStyle w:val="a5"/>
        <w:ind w:left="720"/>
        <w:rPr>
          <w:i/>
          <w:spacing w:val="40"/>
        </w:rPr>
      </w:pPr>
      <w:r w:rsidRPr="00647CB6">
        <w:rPr>
          <w:i/>
          <w:spacing w:val="40"/>
        </w:rPr>
        <w:t>Фронтальн</w:t>
      </w:r>
      <w:r>
        <w:rPr>
          <w:i/>
          <w:spacing w:val="40"/>
        </w:rPr>
        <w:t xml:space="preserve">ые </w:t>
      </w:r>
      <w:r w:rsidRPr="00647CB6">
        <w:rPr>
          <w:i/>
          <w:spacing w:val="40"/>
        </w:rPr>
        <w:t xml:space="preserve"> лабораторн</w:t>
      </w:r>
      <w:r>
        <w:rPr>
          <w:i/>
          <w:spacing w:val="40"/>
        </w:rPr>
        <w:t>ые</w:t>
      </w:r>
      <w:r w:rsidRPr="00647CB6">
        <w:rPr>
          <w:i/>
          <w:spacing w:val="40"/>
        </w:rPr>
        <w:t xml:space="preserve"> работ</w:t>
      </w:r>
      <w:r>
        <w:rPr>
          <w:i/>
          <w:spacing w:val="40"/>
        </w:rPr>
        <w:t>ы и опыты</w:t>
      </w:r>
      <w:r w:rsidRPr="00647CB6">
        <w:rPr>
          <w:i/>
          <w:spacing w:val="40"/>
        </w:rPr>
        <w:t>.</w:t>
      </w:r>
    </w:p>
    <w:p w:rsidR="008D29B8" w:rsidRPr="00647CB6" w:rsidRDefault="008D29B8" w:rsidP="00A65A9B">
      <w:pPr>
        <w:pStyle w:val="a3"/>
        <w:numPr>
          <w:ilvl w:val="0"/>
          <w:numId w:val="10"/>
        </w:numPr>
        <w:rPr>
          <w:i/>
          <w:vanish/>
        </w:rPr>
      </w:pPr>
    </w:p>
    <w:p w:rsidR="008D29B8" w:rsidRPr="00647CB6" w:rsidRDefault="008D29B8" w:rsidP="00A65A9B">
      <w:pPr>
        <w:pStyle w:val="a3"/>
        <w:numPr>
          <w:ilvl w:val="0"/>
          <w:numId w:val="10"/>
        </w:numPr>
        <w:rPr>
          <w:i/>
          <w:vanish/>
        </w:rPr>
      </w:pPr>
    </w:p>
    <w:p w:rsidR="008D29B8" w:rsidRPr="00647CB6" w:rsidRDefault="008D29B8" w:rsidP="00A65A9B">
      <w:pPr>
        <w:pStyle w:val="a3"/>
        <w:numPr>
          <w:ilvl w:val="0"/>
          <w:numId w:val="10"/>
        </w:numPr>
        <w:rPr>
          <w:i/>
          <w:vanish/>
        </w:rPr>
      </w:pPr>
    </w:p>
    <w:p w:rsidR="008D29B8" w:rsidRPr="00766706" w:rsidRDefault="008D29B8" w:rsidP="00A65A9B">
      <w:pPr>
        <w:pStyle w:val="a3"/>
        <w:numPr>
          <w:ilvl w:val="0"/>
          <w:numId w:val="23"/>
        </w:numPr>
        <w:rPr>
          <w:i/>
        </w:rPr>
      </w:pPr>
      <w:r w:rsidRPr="00647CB6">
        <w:rPr>
          <w:i/>
        </w:rPr>
        <w:t xml:space="preserve">Наблюдение расширения твёрдых тел, жидкостей и газов при нагревании </w:t>
      </w:r>
      <w:proofErr w:type="gramStart"/>
      <w:r w:rsidRPr="00647CB6">
        <w:rPr>
          <w:i/>
        </w:rPr>
        <w:t xml:space="preserve">( </w:t>
      </w:r>
      <w:proofErr w:type="gramEnd"/>
      <w:r w:rsidRPr="00647CB6">
        <w:rPr>
          <w:i/>
        </w:rPr>
        <w:t>0,5час)</w:t>
      </w:r>
    </w:p>
    <w:p w:rsidR="00DD41A3" w:rsidRPr="00647CB6" w:rsidRDefault="008D29B8" w:rsidP="00A65A9B">
      <w:pPr>
        <w:pStyle w:val="a3"/>
        <w:numPr>
          <w:ilvl w:val="0"/>
          <w:numId w:val="23"/>
        </w:numPr>
      </w:pPr>
      <w:r w:rsidRPr="00647CB6">
        <w:t>Измерение размеров малых тел.</w:t>
      </w:r>
      <w:r w:rsidR="00DD41A3" w:rsidRPr="00354DAF">
        <w:br/>
      </w:r>
      <w:r w:rsidR="00DD41A3" w:rsidRPr="00DD41A3">
        <w:rPr>
          <w:b/>
          <w:bCs/>
        </w:rPr>
        <w:t>      </w:t>
      </w:r>
      <w:r w:rsidR="00DD41A3" w:rsidRPr="00DD41A3">
        <w:rPr>
          <w:b/>
          <w:bCs/>
          <w:i/>
          <w:iCs/>
        </w:rPr>
        <w:t>Демонстрации</w:t>
      </w:r>
      <w:r w:rsidR="00DD41A3" w:rsidRPr="00354DAF">
        <w:br/>
        <w:t>      </w:t>
      </w:r>
      <w:r w:rsidR="00BF5357">
        <w:t xml:space="preserve">Д.7.3 </w:t>
      </w:r>
      <w:r w:rsidR="00DD41A3" w:rsidRPr="00354DAF">
        <w:t>Сжимаемость газов.</w:t>
      </w:r>
      <w:r w:rsidR="00DD41A3" w:rsidRPr="00354DAF">
        <w:br/>
        <w:t>      </w:t>
      </w:r>
      <w:r w:rsidR="00BF5357">
        <w:t xml:space="preserve">Д.7.4 </w:t>
      </w:r>
      <w:r w:rsidR="00DD41A3" w:rsidRPr="00354DAF">
        <w:t>Диффузия в газах и жидкостях.</w:t>
      </w:r>
      <w:r w:rsidR="00DD41A3" w:rsidRPr="00354DAF">
        <w:br/>
        <w:t>      </w:t>
      </w:r>
      <w:r w:rsidR="00BF5357">
        <w:t xml:space="preserve">Д.7.5 </w:t>
      </w:r>
      <w:r w:rsidR="00DD41A3" w:rsidRPr="00354DAF">
        <w:t>Модель хаотического движения молекул.</w:t>
      </w:r>
      <w:r w:rsidR="00DD41A3" w:rsidRPr="00354DAF">
        <w:br/>
        <w:t>     </w:t>
      </w:r>
      <w:r w:rsidR="00BF5357">
        <w:t>Д.7.6</w:t>
      </w:r>
      <w:r w:rsidR="00DD41A3" w:rsidRPr="00354DAF">
        <w:t> </w:t>
      </w:r>
      <w:r w:rsidR="00BF5357">
        <w:t xml:space="preserve"> </w:t>
      </w:r>
      <w:r w:rsidR="00DD41A3" w:rsidRPr="00354DAF">
        <w:t>Модель броуновского движения.</w:t>
      </w:r>
      <w:r w:rsidR="00DD41A3" w:rsidRPr="00354DAF">
        <w:br/>
        <w:t>      </w:t>
      </w:r>
      <w:r w:rsidR="00BF5357">
        <w:t xml:space="preserve">Д.7.7 </w:t>
      </w:r>
      <w:r w:rsidR="00DD41A3" w:rsidRPr="00354DAF">
        <w:t>Сохранение объема жидкости при изменении формы сосуда.</w:t>
      </w:r>
      <w:r w:rsidR="00DD41A3" w:rsidRPr="00354DAF">
        <w:br/>
        <w:t>      </w:t>
      </w:r>
      <w:r w:rsidR="00BF5357">
        <w:t xml:space="preserve">Д.7.8 </w:t>
      </w:r>
      <w:r w:rsidR="00DD41A3" w:rsidRPr="00354DAF">
        <w:t>Сцепление свинцовых цилиндров.</w:t>
      </w:r>
      <w:r w:rsidR="00DD41A3" w:rsidRPr="00354DAF">
        <w:br/>
      </w:r>
    </w:p>
    <w:p w:rsidR="008D29B8" w:rsidRPr="00647CB6" w:rsidRDefault="008D29B8" w:rsidP="00647CB6"/>
    <w:p w:rsidR="008D29B8" w:rsidRPr="00647CB6" w:rsidRDefault="008D29B8" w:rsidP="00647CB6">
      <w:pPr>
        <w:pStyle w:val="a5"/>
        <w:ind w:left="0"/>
        <w:jc w:val="center"/>
        <w:rPr>
          <w:b/>
          <w:bCs/>
        </w:rPr>
      </w:pPr>
      <w:proofErr w:type="gramStart"/>
      <w:r w:rsidRPr="00647CB6">
        <w:rPr>
          <w:b/>
          <w:bCs/>
          <w:lang w:val="en-US"/>
        </w:rPr>
        <w:t>III</w:t>
      </w:r>
      <w:r w:rsidRPr="00647CB6">
        <w:rPr>
          <w:b/>
          <w:bCs/>
        </w:rPr>
        <w:t>.Взаимодействие тел.</w:t>
      </w:r>
      <w:proofErr w:type="gramEnd"/>
      <w:r w:rsidRPr="00647CB6">
        <w:rPr>
          <w:b/>
          <w:bCs/>
        </w:rPr>
        <w:t xml:space="preserve"> </w:t>
      </w:r>
    </w:p>
    <w:p w:rsidR="008D29B8" w:rsidRPr="00647CB6" w:rsidRDefault="008D29B8" w:rsidP="00647CB6">
      <w:pPr>
        <w:pStyle w:val="a5"/>
        <w:ind w:left="0"/>
      </w:pPr>
      <w:r w:rsidRPr="00647CB6">
        <w:t xml:space="preserve">Механическое движение. Равномерное и не равномерное движение. Скорость. Равномерное движение. Скорость. </w:t>
      </w:r>
    </w:p>
    <w:p w:rsidR="008D29B8" w:rsidRPr="00647CB6" w:rsidRDefault="008D29B8" w:rsidP="00647CB6">
      <w:pPr>
        <w:pStyle w:val="a5"/>
        <w:ind w:left="0"/>
        <w:rPr>
          <w:bCs/>
          <w:i/>
        </w:rPr>
      </w:pPr>
      <w:r w:rsidRPr="00647CB6">
        <w:rPr>
          <w:b/>
          <w:bCs/>
        </w:rPr>
        <w:t xml:space="preserve"> </w:t>
      </w:r>
      <w:r w:rsidRPr="00647CB6">
        <w:rPr>
          <w:bCs/>
          <w:i/>
        </w:rPr>
        <w:t>Расчет пути и времени движения. Траектория. Прямолинейное движение.</w:t>
      </w:r>
    </w:p>
    <w:p w:rsidR="008D29B8" w:rsidRPr="00647CB6" w:rsidRDefault="008D29B8" w:rsidP="00647CB6">
      <w:pPr>
        <w:pStyle w:val="a5"/>
        <w:ind w:left="0"/>
      </w:pPr>
      <w:r w:rsidRPr="00647CB6">
        <w:t>Взаимодействие тел. Инерция. Масса. Плотность.</w:t>
      </w:r>
    </w:p>
    <w:p w:rsidR="008D29B8" w:rsidRPr="00647CB6" w:rsidRDefault="008D29B8" w:rsidP="00647CB6">
      <w:pPr>
        <w:pStyle w:val="a5"/>
        <w:ind w:left="0"/>
      </w:pPr>
      <w:r w:rsidRPr="00647CB6">
        <w:rPr>
          <w:bCs/>
        </w:rPr>
        <w:t>Измерение массы тела на весах. Расчет массы и объема по его плотности.</w:t>
      </w:r>
      <w:r w:rsidRPr="00647CB6">
        <w:t xml:space="preserve"> </w:t>
      </w:r>
    </w:p>
    <w:p w:rsidR="008D29B8" w:rsidRPr="00647CB6" w:rsidRDefault="008D29B8" w:rsidP="00647CB6">
      <w:pPr>
        <w:pStyle w:val="a5"/>
        <w:ind w:left="0"/>
        <w:rPr>
          <w:bCs/>
        </w:rPr>
      </w:pPr>
      <w:r w:rsidRPr="00647CB6">
        <w:t xml:space="preserve">Сила. </w:t>
      </w:r>
      <w:r w:rsidRPr="00647CB6">
        <w:rPr>
          <w:bCs/>
        </w:rPr>
        <w:t>Силы в природе: тяготения, тяжести, трения, упругости. Закон Гука. Вес тела. Связь между силой тяжести и массой тела.  Динамометр.  Графическое изображение силы. Сложение двух сил, направленных по одной прямой.</w:t>
      </w:r>
      <w:r w:rsidRPr="00647CB6">
        <w:t xml:space="preserve"> </w:t>
      </w:r>
      <w:r w:rsidRPr="00647CB6">
        <w:rPr>
          <w:bCs/>
        </w:rPr>
        <w:t xml:space="preserve">Трение. Сила трения. Трение скольжения, качения, покоя. </w:t>
      </w:r>
      <w:proofErr w:type="spellStart"/>
      <w:r w:rsidRPr="00647CB6">
        <w:rPr>
          <w:bCs/>
        </w:rPr>
        <w:t>Подшипники</w:t>
      </w:r>
      <w:proofErr w:type="gramStart"/>
      <w:r w:rsidRPr="00647CB6">
        <w:rPr>
          <w:bCs/>
        </w:rPr>
        <w:t>.У</w:t>
      </w:r>
      <w:proofErr w:type="gramEnd"/>
      <w:r w:rsidRPr="00647CB6">
        <w:rPr>
          <w:bCs/>
        </w:rPr>
        <w:t>пругая</w:t>
      </w:r>
      <w:proofErr w:type="spellEnd"/>
      <w:r w:rsidRPr="00647CB6">
        <w:rPr>
          <w:bCs/>
        </w:rPr>
        <w:t xml:space="preserve"> деформация.  Закон Гука</w:t>
      </w:r>
    </w:p>
    <w:p w:rsidR="00647CB6" w:rsidRPr="00647CB6" w:rsidRDefault="00647CB6" w:rsidP="00647CB6">
      <w:pPr>
        <w:pStyle w:val="a5"/>
        <w:ind w:left="644"/>
        <w:rPr>
          <w:i/>
          <w:spacing w:val="40"/>
        </w:rPr>
      </w:pPr>
      <w:r w:rsidRPr="00647CB6">
        <w:rPr>
          <w:i/>
          <w:spacing w:val="40"/>
        </w:rPr>
        <w:t>Фронтальн</w:t>
      </w:r>
      <w:r>
        <w:rPr>
          <w:i/>
          <w:spacing w:val="40"/>
        </w:rPr>
        <w:t xml:space="preserve">ые </w:t>
      </w:r>
      <w:r w:rsidRPr="00647CB6">
        <w:rPr>
          <w:i/>
          <w:spacing w:val="40"/>
        </w:rPr>
        <w:t xml:space="preserve"> лабораторн</w:t>
      </w:r>
      <w:r>
        <w:rPr>
          <w:i/>
          <w:spacing w:val="40"/>
        </w:rPr>
        <w:t>ые</w:t>
      </w:r>
      <w:r w:rsidRPr="00647CB6">
        <w:rPr>
          <w:i/>
          <w:spacing w:val="40"/>
        </w:rPr>
        <w:t xml:space="preserve"> работ</w:t>
      </w:r>
      <w:r>
        <w:rPr>
          <w:i/>
          <w:spacing w:val="40"/>
        </w:rPr>
        <w:t>ы и опыты</w:t>
      </w:r>
      <w:r w:rsidRPr="00647CB6">
        <w:rPr>
          <w:i/>
          <w:spacing w:val="40"/>
        </w:rPr>
        <w:t>.</w:t>
      </w:r>
    </w:p>
    <w:p w:rsidR="008D29B8" w:rsidRPr="00647CB6" w:rsidRDefault="008D29B8" w:rsidP="00A65A9B">
      <w:pPr>
        <w:pStyle w:val="a3"/>
        <w:numPr>
          <w:ilvl w:val="0"/>
          <w:numId w:val="12"/>
        </w:numPr>
        <w:rPr>
          <w:i/>
          <w:vanish/>
        </w:rPr>
      </w:pPr>
    </w:p>
    <w:p w:rsidR="008D29B8" w:rsidRPr="00647CB6" w:rsidRDefault="008D29B8" w:rsidP="00A65A9B">
      <w:pPr>
        <w:pStyle w:val="a3"/>
        <w:numPr>
          <w:ilvl w:val="0"/>
          <w:numId w:val="12"/>
        </w:numPr>
        <w:rPr>
          <w:i/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3"/>
        </w:numPr>
        <w:rPr>
          <w:i/>
          <w:vanish/>
        </w:rPr>
      </w:pPr>
    </w:p>
    <w:p w:rsidR="008D29B8" w:rsidRPr="00647CB6" w:rsidRDefault="008D29B8" w:rsidP="00A65A9B">
      <w:pPr>
        <w:pStyle w:val="a3"/>
        <w:numPr>
          <w:ilvl w:val="0"/>
          <w:numId w:val="13"/>
        </w:numPr>
        <w:rPr>
          <w:i/>
        </w:rPr>
      </w:pPr>
      <w:r w:rsidRPr="00647CB6">
        <w:rPr>
          <w:i/>
        </w:rPr>
        <w:t>Измерение  средней скорости равномерного движение модели автомобиля (1 час)</w:t>
      </w:r>
    </w:p>
    <w:p w:rsidR="008D29B8" w:rsidRPr="00647CB6" w:rsidRDefault="008D29B8" w:rsidP="00A65A9B">
      <w:pPr>
        <w:pStyle w:val="a5"/>
        <w:numPr>
          <w:ilvl w:val="0"/>
          <w:numId w:val="13"/>
        </w:numPr>
      </w:pPr>
      <w:r w:rsidRPr="00647CB6">
        <w:t>Измерение массы тела на рычажных весах.</w:t>
      </w:r>
    </w:p>
    <w:p w:rsidR="008D29B8" w:rsidRPr="00647CB6" w:rsidRDefault="008D29B8" w:rsidP="00A65A9B">
      <w:pPr>
        <w:pStyle w:val="a5"/>
        <w:numPr>
          <w:ilvl w:val="0"/>
          <w:numId w:val="13"/>
        </w:numPr>
      </w:pPr>
      <w:r w:rsidRPr="00647CB6">
        <w:t>Измерение объема тела.</w:t>
      </w:r>
    </w:p>
    <w:p w:rsidR="008D29B8" w:rsidRPr="00647CB6" w:rsidRDefault="008D29B8" w:rsidP="00A65A9B">
      <w:pPr>
        <w:pStyle w:val="a3"/>
        <w:numPr>
          <w:ilvl w:val="0"/>
          <w:numId w:val="13"/>
        </w:numPr>
        <w:rPr>
          <w:i/>
        </w:rPr>
      </w:pPr>
      <w:r w:rsidRPr="00647CB6">
        <w:rPr>
          <w:i/>
        </w:rPr>
        <w:t>Измерение плотности твердого тела правильной формы (0,5 часа)</w:t>
      </w:r>
    </w:p>
    <w:p w:rsidR="008D29B8" w:rsidRPr="00647CB6" w:rsidRDefault="008D29B8" w:rsidP="00A65A9B">
      <w:pPr>
        <w:pStyle w:val="a3"/>
        <w:numPr>
          <w:ilvl w:val="0"/>
          <w:numId w:val="13"/>
        </w:numPr>
        <w:rPr>
          <w:i/>
        </w:rPr>
      </w:pPr>
      <w:r w:rsidRPr="00647CB6">
        <w:rPr>
          <w:i/>
        </w:rPr>
        <w:t>Измерение  плотности жидкости</w:t>
      </w:r>
      <w:proofErr w:type="gramStart"/>
      <w:r w:rsidRPr="00647CB6">
        <w:rPr>
          <w:i/>
        </w:rPr>
        <w:t xml:space="preserve">( </w:t>
      </w:r>
      <w:proofErr w:type="gramEnd"/>
      <w:r w:rsidRPr="00647CB6">
        <w:rPr>
          <w:i/>
        </w:rPr>
        <w:t>1 час)</w:t>
      </w:r>
    </w:p>
    <w:p w:rsidR="008D29B8" w:rsidRPr="00647CB6" w:rsidRDefault="008D29B8" w:rsidP="00A65A9B">
      <w:pPr>
        <w:pStyle w:val="a5"/>
        <w:numPr>
          <w:ilvl w:val="0"/>
          <w:numId w:val="13"/>
        </w:numPr>
      </w:pPr>
      <w:r w:rsidRPr="00647CB6">
        <w:t>Измерение плотности твердого вещества.</w:t>
      </w:r>
      <w:r w:rsidR="00766706">
        <w:t xml:space="preserve"> </w:t>
      </w:r>
    </w:p>
    <w:p w:rsidR="008D29B8" w:rsidRPr="00647CB6" w:rsidRDefault="008D29B8" w:rsidP="00A65A9B">
      <w:pPr>
        <w:pStyle w:val="a5"/>
        <w:numPr>
          <w:ilvl w:val="0"/>
          <w:numId w:val="13"/>
        </w:numPr>
      </w:pPr>
      <w:proofErr w:type="spellStart"/>
      <w:r w:rsidRPr="00647CB6">
        <w:t>Градуирование</w:t>
      </w:r>
      <w:proofErr w:type="spellEnd"/>
      <w:r w:rsidRPr="00647CB6">
        <w:t xml:space="preserve"> пружины и измерение сил динамометром.</w:t>
      </w:r>
    </w:p>
    <w:p w:rsidR="008D29B8" w:rsidRPr="00647CB6" w:rsidRDefault="008D29B8" w:rsidP="00A65A9B">
      <w:pPr>
        <w:pStyle w:val="a3"/>
        <w:numPr>
          <w:ilvl w:val="0"/>
          <w:numId w:val="13"/>
        </w:numPr>
        <w:rPr>
          <w:i/>
        </w:rPr>
      </w:pPr>
      <w:r w:rsidRPr="00647CB6">
        <w:rPr>
          <w:i/>
        </w:rPr>
        <w:t>Исследование удлинения резины от приложенной к ней силы (</w:t>
      </w:r>
      <w:r w:rsidR="00766706">
        <w:rPr>
          <w:i/>
        </w:rPr>
        <w:t>0,5</w:t>
      </w:r>
      <w:r w:rsidRPr="00647CB6">
        <w:rPr>
          <w:i/>
        </w:rPr>
        <w:t xml:space="preserve"> час)</w:t>
      </w:r>
    </w:p>
    <w:p w:rsidR="008D29B8" w:rsidRPr="00647CB6" w:rsidRDefault="008D29B8" w:rsidP="00A65A9B">
      <w:pPr>
        <w:pStyle w:val="a3"/>
        <w:numPr>
          <w:ilvl w:val="0"/>
          <w:numId w:val="13"/>
        </w:numPr>
        <w:rPr>
          <w:i/>
        </w:rPr>
      </w:pPr>
      <w:r w:rsidRPr="00647CB6">
        <w:rPr>
          <w:i/>
        </w:rPr>
        <w:t>Исследование зависимости растяжения стальной пружины от приложенной силы (</w:t>
      </w:r>
      <w:r w:rsidR="00766706">
        <w:rPr>
          <w:i/>
        </w:rPr>
        <w:t>0,5</w:t>
      </w:r>
      <w:r w:rsidRPr="00647CB6">
        <w:rPr>
          <w:i/>
        </w:rPr>
        <w:t xml:space="preserve"> час)</w:t>
      </w:r>
    </w:p>
    <w:p w:rsidR="008D29B8" w:rsidRPr="00647CB6" w:rsidRDefault="008D29B8" w:rsidP="00A65A9B">
      <w:pPr>
        <w:pStyle w:val="a3"/>
        <w:numPr>
          <w:ilvl w:val="0"/>
          <w:numId w:val="13"/>
        </w:numPr>
        <w:rPr>
          <w:i/>
        </w:rPr>
      </w:pPr>
      <w:r w:rsidRPr="00647CB6">
        <w:rPr>
          <w:i/>
        </w:rPr>
        <w:t>Исследование силы трения (1 час)</w:t>
      </w:r>
    </w:p>
    <w:p w:rsidR="008D29B8" w:rsidRPr="00647CB6" w:rsidRDefault="008D29B8" w:rsidP="00A65A9B">
      <w:pPr>
        <w:pStyle w:val="a3"/>
        <w:numPr>
          <w:ilvl w:val="0"/>
          <w:numId w:val="13"/>
        </w:numPr>
        <w:rPr>
          <w:i/>
        </w:rPr>
      </w:pPr>
      <w:r w:rsidRPr="00647CB6">
        <w:rPr>
          <w:i/>
        </w:rPr>
        <w:t>Нахождение равнодействующей двух сил, направленных вдоль одной прямой (1 час)</w:t>
      </w:r>
    </w:p>
    <w:p w:rsidR="008D29B8" w:rsidRPr="00766706" w:rsidRDefault="008D29B8" w:rsidP="00766706">
      <w:pPr>
        <w:rPr>
          <w:i/>
        </w:rPr>
      </w:pPr>
      <w:r w:rsidRPr="00766706">
        <w:rPr>
          <w:i/>
        </w:rPr>
        <w:t>Нахождение равнодействующей двух сил, направленных под углом друг к другу (1 час)</w:t>
      </w:r>
    </w:p>
    <w:p w:rsidR="008D29B8" w:rsidRDefault="008D29B8" w:rsidP="00A65A9B">
      <w:pPr>
        <w:pStyle w:val="a3"/>
        <w:numPr>
          <w:ilvl w:val="0"/>
          <w:numId w:val="13"/>
        </w:numPr>
        <w:rPr>
          <w:i/>
        </w:rPr>
      </w:pPr>
      <w:r w:rsidRPr="00647CB6">
        <w:rPr>
          <w:i/>
        </w:rPr>
        <w:t xml:space="preserve">Нахождение центра тяжести тела </w:t>
      </w:r>
      <w:proofErr w:type="gramStart"/>
      <w:r w:rsidRPr="00647CB6">
        <w:rPr>
          <w:i/>
        </w:rPr>
        <w:t xml:space="preserve">( </w:t>
      </w:r>
      <w:proofErr w:type="gramEnd"/>
      <w:r w:rsidRPr="00647CB6">
        <w:rPr>
          <w:i/>
        </w:rPr>
        <w:t>1 час)</w:t>
      </w:r>
    </w:p>
    <w:p w:rsidR="00BF5357" w:rsidRPr="00647CB6" w:rsidRDefault="00BF5357" w:rsidP="00BF5357">
      <w:pPr>
        <w:pStyle w:val="a3"/>
        <w:ind w:left="644"/>
        <w:rPr>
          <w:i/>
        </w:rPr>
      </w:pPr>
      <w:r w:rsidRPr="00354DAF">
        <w:rPr>
          <w:b/>
          <w:bCs/>
          <w:i/>
          <w:iCs/>
        </w:rPr>
        <w:t>Демонстрации</w:t>
      </w:r>
      <w:r w:rsidRPr="00354DAF">
        <w:br/>
        <w:t>      </w:t>
      </w:r>
      <w:r>
        <w:t xml:space="preserve">Д.7.9 </w:t>
      </w:r>
      <w:r w:rsidRPr="00354DAF">
        <w:t>Равномерное прямолинейное движение.</w:t>
      </w:r>
      <w:r w:rsidRPr="00354DAF">
        <w:br/>
        <w:t>      </w:t>
      </w:r>
      <w:r>
        <w:t>Д</w:t>
      </w:r>
      <w:r w:rsidR="004224B5">
        <w:t xml:space="preserve">.7.10 </w:t>
      </w:r>
      <w:r w:rsidRPr="00354DAF">
        <w:t>Относительность движения.</w:t>
      </w:r>
      <w:r w:rsidRPr="00354DAF">
        <w:br/>
      </w:r>
      <w:r w:rsidR="00846811">
        <w:t xml:space="preserve">      </w:t>
      </w:r>
      <w:r w:rsidR="004224B5">
        <w:t xml:space="preserve">Д.7.11 </w:t>
      </w:r>
      <w:r w:rsidRPr="00354DAF">
        <w:t>Взаимодействие тел.</w:t>
      </w:r>
      <w:r w:rsidRPr="00354DAF">
        <w:br/>
        <w:t>      </w:t>
      </w:r>
      <w:r w:rsidR="004224B5">
        <w:t xml:space="preserve">Д.7.12 </w:t>
      </w:r>
      <w:r w:rsidRPr="00354DAF">
        <w:t>Зависимость силы упругости от деформации пружины.</w:t>
      </w:r>
      <w:r w:rsidRPr="00354DAF">
        <w:br/>
      </w:r>
      <w:r w:rsidRPr="00354DAF">
        <w:lastRenderedPageBreak/>
        <w:t>      </w:t>
      </w:r>
      <w:r w:rsidR="004224B5">
        <w:t xml:space="preserve">Д.7.13 </w:t>
      </w:r>
      <w:r w:rsidRPr="00354DAF">
        <w:t>Сложение сил.</w:t>
      </w:r>
      <w:r w:rsidRPr="00354DAF">
        <w:br/>
        <w:t>      </w:t>
      </w:r>
      <w:r w:rsidR="004224B5">
        <w:t xml:space="preserve">Д.7.14 </w:t>
      </w:r>
      <w:r w:rsidRPr="00354DAF">
        <w:t>Сила трения.</w:t>
      </w:r>
      <w:r w:rsidRPr="00354DAF">
        <w:br/>
      </w:r>
    </w:p>
    <w:p w:rsidR="008D29B8" w:rsidRPr="00647CB6" w:rsidRDefault="008D29B8" w:rsidP="00647CB6">
      <w:pPr>
        <w:pStyle w:val="a5"/>
        <w:ind w:left="0"/>
        <w:jc w:val="center"/>
        <w:rPr>
          <w:b/>
          <w:bCs/>
        </w:rPr>
      </w:pPr>
      <w:proofErr w:type="gramStart"/>
      <w:r w:rsidRPr="00647CB6">
        <w:rPr>
          <w:b/>
          <w:bCs/>
          <w:lang w:val="en-US"/>
        </w:rPr>
        <w:t>IV</w:t>
      </w:r>
      <w:r w:rsidRPr="00647CB6">
        <w:rPr>
          <w:b/>
          <w:bCs/>
        </w:rPr>
        <w:t>.Давление твердых тел, жидкостей и газов.</w:t>
      </w:r>
      <w:proofErr w:type="gramEnd"/>
      <w:r w:rsidRPr="00647CB6">
        <w:rPr>
          <w:b/>
          <w:bCs/>
        </w:rPr>
        <w:t xml:space="preserve"> </w:t>
      </w:r>
    </w:p>
    <w:p w:rsidR="008D29B8" w:rsidRPr="00647CB6" w:rsidRDefault="008D29B8" w:rsidP="00647CB6">
      <w:pPr>
        <w:pStyle w:val="a5"/>
        <w:ind w:left="0"/>
      </w:pPr>
      <w:r w:rsidRPr="00647CB6">
        <w:t xml:space="preserve">Давление. Давление твердых тел. Давление </w:t>
      </w:r>
      <w:proofErr w:type="spellStart"/>
      <w:r w:rsidRPr="00647CB6">
        <w:t>газа</w:t>
      </w:r>
      <w:proofErr w:type="gramStart"/>
      <w:r w:rsidRPr="00647CB6">
        <w:t>.О</w:t>
      </w:r>
      <w:proofErr w:type="gramEnd"/>
      <w:r w:rsidRPr="00647CB6">
        <w:t>бъяснение</w:t>
      </w:r>
      <w:proofErr w:type="spellEnd"/>
      <w:r w:rsidRPr="00647CB6">
        <w:t xml:space="preserve"> давления газа на основе молекулярно-кинетических представлений. Закон Паскаля. Давление в жидкости и газе. Сообщающиеся сосуды. Шлюзы.  Гидравлический пресс. Гидравлический тормоз.</w:t>
      </w:r>
    </w:p>
    <w:p w:rsidR="008D29B8" w:rsidRPr="00647CB6" w:rsidRDefault="008D29B8" w:rsidP="00647CB6">
      <w:pPr>
        <w:pStyle w:val="a5"/>
        <w:ind w:left="0"/>
        <w:rPr>
          <w:bCs/>
        </w:rPr>
      </w:pPr>
      <w:r w:rsidRPr="00647CB6">
        <w:t xml:space="preserve">Атмосферное давление. </w:t>
      </w:r>
      <w:r w:rsidRPr="00647CB6">
        <w:rPr>
          <w:bCs/>
        </w:rPr>
        <w:t xml:space="preserve">Опыт Торричелли. Барометр-анероид. </w:t>
      </w:r>
      <w:r w:rsidRPr="00647CB6">
        <w:t xml:space="preserve">Атмосферное давление на различных высотах. Закон Паскаля. </w:t>
      </w:r>
      <w:r w:rsidRPr="00647CB6">
        <w:rPr>
          <w:bCs/>
          <w:i/>
        </w:rPr>
        <w:t>Способы увеличения и уменьшения давления.</w:t>
      </w:r>
      <w:r w:rsidRPr="00647CB6">
        <w:rPr>
          <w:bCs/>
        </w:rPr>
        <w:t xml:space="preserve"> Манометр. Насос.</w:t>
      </w:r>
    </w:p>
    <w:p w:rsidR="008D29B8" w:rsidRPr="00647CB6" w:rsidRDefault="008D29B8" w:rsidP="00647CB6">
      <w:pPr>
        <w:pStyle w:val="a5"/>
        <w:ind w:left="0"/>
        <w:rPr>
          <w:bCs/>
        </w:rPr>
      </w:pPr>
      <w:r w:rsidRPr="00647CB6">
        <w:rPr>
          <w:bCs/>
        </w:rPr>
        <w:t>Архимедова сила. Условия плавания тел. Водный транспорт. Воздухоплавание.</w:t>
      </w:r>
    </w:p>
    <w:p w:rsidR="008D29B8" w:rsidRPr="00647CB6" w:rsidRDefault="008D29B8" w:rsidP="00647CB6">
      <w:pPr>
        <w:pStyle w:val="a5"/>
        <w:ind w:left="0"/>
        <w:rPr>
          <w:i/>
          <w:spacing w:val="40"/>
        </w:rPr>
      </w:pPr>
      <w:r w:rsidRPr="00647CB6">
        <w:rPr>
          <w:i/>
          <w:spacing w:val="40"/>
        </w:rPr>
        <w:t>Фронтальн</w:t>
      </w:r>
      <w:r w:rsidR="00647CB6">
        <w:rPr>
          <w:i/>
          <w:spacing w:val="40"/>
        </w:rPr>
        <w:t xml:space="preserve">ые </w:t>
      </w:r>
      <w:r w:rsidRPr="00647CB6">
        <w:rPr>
          <w:i/>
          <w:spacing w:val="40"/>
        </w:rPr>
        <w:t xml:space="preserve"> лабораторн</w:t>
      </w:r>
      <w:r w:rsidR="00647CB6">
        <w:rPr>
          <w:i/>
          <w:spacing w:val="40"/>
        </w:rPr>
        <w:t>ые</w:t>
      </w:r>
      <w:r w:rsidRPr="00647CB6">
        <w:rPr>
          <w:i/>
          <w:spacing w:val="40"/>
        </w:rPr>
        <w:t xml:space="preserve"> работ</w:t>
      </w:r>
      <w:r w:rsidR="00647CB6">
        <w:rPr>
          <w:i/>
          <w:spacing w:val="40"/>
        </w:rPr>
        <w:t>ы и опыты</w:t>
      </w:r>
      <w:r w:rsidRPr="00647CB6">
        <w:rPr>
          <w:i/>
          <w:spacing w:val="40"/>
        </w:rPr>
        <w:t>.</w:t>
      </w:r>
    </w:p>
    <w:p w:rsidR="00766706" w:rsidRPr="00766706" w:rsidRDefault="00766706" w:rsidP="00A65A9B">
      <w:pPr>
        <w:pStyle w:val="a3"/>
        <w:numPr>
          <w:ilvl w:val="0"/>
          <w:numId w:val="14"/>
        </w:numPr>
        <w:rPr>
          <w:i/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4"/>
        </w:numPr>
        <w:rPr>
          <w:i/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4"/>
        </w:numPr>
        <w:rPr>
          <w:i/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4"/>
        </w:numPr>
        <w:rPr>
          <w:i/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4"/>
        </w:numPr>
        <w:rPr>
          <w:i/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4"/>
        </w:numPr>
        <w:rPr>
          <w:i/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4"/>
        </w:numPr>
        <w:rPr>
          <w:i/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4"/>
        </w:numPr>
        <w:rPr>
          <w:i/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4"/>
        </w:numPr>
        <w:rPr>
          <w:i/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4"/>
        </w:numPr>
        <w:rPr>
          <w:i/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4"/>
        </w:numPr>
        <w:rPr>
          <w:i/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4"/>
        </w:numPr>
        <w:rPr>
          <w:i/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4"/>
        </w:numPr>
        <w:rPr>
          <w:i/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4"/>
        </w:numPr>
        <w:rPr>
          <w:i/>
          <w:vanish/>
        </w:rPr>
      </w:pPr>
    </w:p>
    <w:p w:rsidR="008D29B8" w:rsidRPr="00647CB6" w:rsidRDefault="008D29B8" w:rsidP="00A65A9B">
      <w:pPr>
        <w:pStyle w:val="a3"/>
        <w:numPr>
          <w:ilvl w:val="0"/>
          <w:numId w:val="14"/>
        </w:numPr>
      </w:pPr>
      <w:r w:rsidRPr="00647CB6">
        <w:t>Измерение давления твердого тела на опору.</w:t>
      </w:r>
    </w:p>
    <w:p w:rsidR="008D29B8" w:rsidRPr="00647CB6" w:rsidRDefault="008D29B8" w:rsidP="00A65A9B">
      <w:pPr>
        <w:pStyle w:val="a3"/>
        <w:numPr>
          <w:ilvl w:val="0"/>
          <w:numId w:val="14"/>
        </w:numPr>
        <w:rPr>
          <w:i/>
        </w:rPr>
      </w:pPr>
      <w:r w:rsidRPr="00647CB6">
        <w:rPr>
          <w:i/>
        </w:rPr>
        <w:t xml:space="preserve"> Измерение атмосферного давления (</w:t>
      </w:r>
      <w:r w:rsidR="00766706">
        <w:rPr>
          <w:i/>
        </w:rPr>
        <w:t>0,5</w:t>
      </w:r>
      <w:r w:rsidRPr="00647CB6">
        <w:rPr>
          <w:i/>
        </w:rPr>
        <w:t xml:space="preserve"> час)</w:t>
      </w:r>
    </w:p>
    <w:p w:rsidR="008D29B8" w:rsidRPr="00647CB6" w:rsidRDefault="008D29B8" w:rsidP="00A65A9B">
      <w:pPr>
        <w:pStyle w:val="a5"/>
        <w:numPr>
          <w:ilvl w:val="0"/>
          <w:numId w:val="14"/>
        </w:numPr>
      </w:pPr>
      <w:r w:rsidRPr="00647CB6">
        <w:t>Измерение выталкивающей силы, действующей на погруженное в жидкость тело.</w:t>
      </w:r>
    </w:p>
    <w:p w:rsidR="008D29B8" w:rsidRDefault="008D29B8" w:rsidP="00A65A9B">
      <w:pPr>
        <w:pStyle w:val="a5"/>
        <w:numPr>
          <w:ilvl w:val="0"/>
          <w:numId w:val="14"/>
        </w:numPr>
      </w:pPr>
      <w:r w:rsidRPr="00647CB6">
        <w:t>Выяснение условий плавания тела в жидкости.</w:t>
      </w:r>
    </w:p>
    <w:p w:rsidR="004224B5" w:rsidRDefault="004224B5" w:rsidP="004224B5">
      <w:pPr>
        <w:pStyle w:val="a5"/>
        <w:rPr>
          <w:i/>
        </w:rPr>
      </w:pPr>
      <w:r>
        <w:t xml:space="preserve"> </w:t>
      </w:r>
      <w:r w:rsidRPr="004224B5">
        <w:rPr>
          <w:i/>
        </w:rPr>
        <w:t>Демонстрации:</w:t>
      </w:r>
    </w:p>
    <w:p w:rsidR="004224B5" w:rsidRPr="004224B5" w:rsidRDefault="00846811" w:rsidP="004224B5">
      <w:pPr>
        <w:pStyle w:val="a5"/>
        <w:rPr>
          <w:i/>
        </w:rPr>
      </w:pPr>
      <w:r>
        <w:t xml:space="preserve">     </w:t>
      </w:r>
      <w:r w:rsidR="004224B5">
        <w:t xml:space="preserve">Д.7.15 </w:t>
      </w:r>
      <w:r w:rsidR="004224B5" w:rsidRPr="00354DAF">
        <w:t>Зависимость давления твердого тела на опору от действующей силы и площади опоры.</w:t>
      </w:r>
      <w:r w:rsidR="004224B5" w:rsidRPr="00354DAF">
        <w:br/>
        <w:t>     </w:t>
      </w:r>
      <w:r w:rsidR="004224B5">
        <w:t xml:space="preserve">Д.7.16 </w:t>
      </w:r>
      <w:r w:rsidR="004224B5" w:rsidRPr="00354DAF">
        <w:t> Обнаружение атмосферного давления.</w:t>
      </w:r>
      <w:r w:rsidR="004224B5" w:rsidRPr="00354DAF">
        <w:br/>
        <w:t>      </w:t>
      </w:r>
      <w:r w:rsidR="004224B5">
        <w:t xml:space="preserve">Д.7.17 </w:t>
      </w:r>
      <w:r w:rsidR="004224B5" w:rsidRPr="00354DAF">
        <w:t>Измерение атмосферного давления барометром-анероидом.</w:t>
      </w:r>
      <w:r w:rsidR="004224B5" w:rsidRPr="00354DAF">
        <w:br/>
        <w:t>      </w:t>
      </w:r>
      <w:r w:rsidR="004224B5">
        <w:t xml:space="preserve">Д.7.18 </w:t>
      </w:r>
      <w:r w:rsidR="004224B5" w:rsidRPr="00354DAF">
        <w:t>Закон Паскаля.</w:t>
      </w:r>
      <w:r w:rsidR="004224B5" w:rsidRPr="00354DAF">
        <w:br/>
        <w:t>      </w:t>
      </w:r>
      <w:r w:rsidR="004224B5">
        <w:t xml:space="preserve">Д.7.19 </w:t>
      </w:r>
      <w:r w:rsidR="004224B5" w:rsidRPr="00354DAF">
        <w:t>Гидравлический пресс.</w:t>
      </w:r>
      <w:r w:rsidR="004224B5" w:rsidRPr="00354DAF">
        <w:br/>
        <w:t>     </w:t>
      </w:r>
      <w:r>
        <w:t xml:space="preserve"> </w:t>
      </w:r>
      <w:r w:rsidR="004224B5">
        <w:t xml:space="preserve">Д.7.20 </w:t>
      </w:r>
      <w:r w:rsidR="004224B5" w:rsidRPr="00354DAF">
        <w:t> Закон Архимеда.</w:t>
      </w:r>
      <w:r w:rsidR="004224B5" w:rsidRPr="00354DAF">
        <w:br/>
      </w:r>
    </w:p>
    <w:p w:rsidR="008D29B8" w:rsidRPr="00647CB6" w:rsidRDefault="008D29B8" w:rsidP="00647CB6">
      <w:pPr>
        <w:pStyle w:val="a5"/>
        <w:ind w:left="0"/>
        <w:jc w:val="center"/>
        <w:rPr>
          <w:b/>
          <w:bCs/>
        </w:rPr>
      </w:pPr>
      <w:proofErr w:type="gramStart"/>
      <w:r w:rsidRPr="00647CB6">
        <w:rPr>
          <w:b/>
          <w:bCs/>
          <w:lang w:val="en-US"/>
        </w:rPr>
        <w:t>V</w:t>
      </w:r>
      <w:r w:rsidRPr="00647CB6">
        <w:rPr>
          <w:b/>
          <w:bCs/>
        </w:rPr>
        <w:t>. Работа и мощность.</w:t>
      </w:r>
      <w:proofErr w:type="gramEnd"/>
      <w:r w:rsidRPr="00647CB6">
        <w:rPr>
          <w:b/>
          <w:bCs/>
        </w:rPr>
        <w:t xml:space="preserve"> Энергия. </w:t>
      </w:r>
    </w:p>
    <w:p w:rsidR="008D29B8" w:rsidRPr="00647CB6" w:rsidRDefault="008D29B8" w:rsidP="00647CB6">
      <w:pPr>
        <w:pStyle w:val="a5"/>
        <w:ind w:left="0"/>
        <w:rPr>
          <w:bCs/>
        </w:rPr>
      </w:pPr>
      <w:r w:rsidRPr="00647CB6">
        <w:t xml:space="preserve">Работа силы. Мощность. Простые механизмы. Условия равновесия рычага. Момент силы.  Равновесие тела с закрепленной осью вращения. Виды равновесия. </w:t>
      </w:r>
      <w:r w:rsidRPr="00647CB6">
        <w:rPr>
          <w:bCs/>
          <w:i/>
        </w:rPr>
        <w:t>Применение закона равновесия рычага к блоку</w:t>
      </w:r>
      <w:r w:rsidRPr="00647CB6">
        <w:rPr>
          <w:bCs/>
        </w:rPr>
        <w:t xml:space="preserve">. Равенство работ при использовании простых механизмов. «Золотое правило» механики. </w:t>
      </w:r>
      <w:r w:rsidRPr="00647CB6">
        <w:t>Простые механизмы. КПД механизмов.</w:t>
      </w:r>
    </w:p>
    <w:p w:rsidR="008D29B8" w:rsidRPr="00647CB6" w:rsidRDefault="008D29B8" w:rsidP="00647CB6">
      <w:pPr>
        <w:pStyle w:val="a5"/>
        <w:ind w:left="0"/>
        <w:rPr>
          <w:bCs/>
        </w:rPr>
      </w:pPr>
      <w:r w:rsidRPr="00647CB6">
        <w:t xml:space="preserve">Энергия.  Кинетическая энергия. Потенциальная энергия. Превращение </w:t>
      </w:r>
      <w:proofErr w:type="spellStart"/>
      <w:r w:rsidRPr="00647CB6">
        <w:t>одого</w:t>
      </w:r>
      <w:proofErr w:type="spellEnd"/>
      <w:r w:rsidRPr="00647CB6">
        <w:t xml:space="preserve"> вида механической энергии </w:t>
      </w:r>
      <w:proofErr w:type="gramStart"/>
      <w:r w:rsidRPr="00647CB6">
        <w:t>в</w:t>
      </w:r>
      <w:proofErr w:type="gramEnd"/>
      <w:r w:rsidRPr="00647CB6">
        <w:t xml:space="preserve"> другой. Закон сохранения механической энергии. Простые механизмы. КПД механизмов.</w:t>
      </w:r>
    </w:p>
    <w:p w:rsidR="00647CB6" w:rsidRPr="00647CB6" w:rsidRDefault="00647CB6" w:rsidP="00647CB6">
      <w:pPr>
        <w:pStyle w:val="a5"/>
        <w:ind w:left="720"/>
        <w:rPr>
          <w:i/>
          <w:spacing w:val="40"/>
        </w:rPr>
      </w:pPr>
      <w:r w:rsidRPr="00647CB6">
        <w:rPr>
          <w:i/>
          <w:spacing w:val="40"/>
        </w:rPr>
        <w:t>Фронтальн</w:t>
      </w:r>
      <w:r>
        <w:rPr>
          <w:i/>
          <w:spacing w:val="40"/>
        </w:rPr>
        <w:t xml:space="preserve">ые </w:t>
      </w:r>
      <w:r w:rsidRPr="00647CB6">
        <w:rPr>
          <w:i/>
          <w:spacing w:val="40"/>
        </w:rPr>
        <w:t xml:space="preserve"> лабораторн</w:t>
      </w:r>
      <w:r>
        <w:rPr>
          <w:i/>
          <w:spacing w:val="40"/>
        </w:rPr>
        <w:t>ые</w:t>
      </w:r>
      <w:r w:rsidRPr="00647CB6">
        <w:rPr>
          <w:i/>
          <w:spacing w:val="40"/>
        </w:rPr>
        <w:t xml:space="preserve"> работ</w:t>
      </w:r>
      <w:r>
        <w:rPr>
          <w:i/>
          <w:spacing w:val="40"/>
        </w:rPr>
        <w:t>ы и опыты</w:t>
      </w:r>
      <w:r w:rsidRPr="00647CB6">
        <w:rPr>
          <w:i/>
          <w:spacing w:val="40"/>
        </w:rPr>
        <w:t>.</w:t>
      </w:r>
    </w:p>
    <w:p w:rsidR="00766706" w:rsidRPr="00766706" w:rsidRDefault="00766706" w:rsidP="00A65A9B">
      <w:pPr>
        <w:pStyle w:val="a3"/>
        <w:numPr>
          <w:ilvl w:val="0"/>
          <w:numId w:val="15"/>
        </w:numPr>
        <w:contextualSpacing w:val="0"/>
        <w:rPr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5"/>
        </w:numPr>
        <w:contextualSpacing w:val="0"/>
        <w:rPr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5"/>
        </w:numPr>
        <w:contextualSpacing w:val="0"/>
        <w:rPr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5"/>
        </w:numPr>
        <w:contextualSpacing w:val="0"/>
        <w:rPr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5"/>
        </w:numPr>
        <w:contextualSpacing w:val="0"/>
        <w:rPr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5"/>
        </w:numPr>
        <w:contextualSpacing w:val="0"/>
        <w:rPr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5"/>
        </w:numPr>
        <w:contextualSpacing w:val="0"/>
        <w:rPr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5"/>
        </w:numPr>
        <w:contextualSpacing w:val="0"/>
        <w:rPr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5"/>
        </w:numPr>
        <w:contextualSpacing w:val="0"/>
        <w:rPr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5"/>
        </w:numPr>
        <w:contextualSpacing w:val="0"/>
        <w:rPr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5"/>
        </w:numPr>
        <w:contextualSpacing w:val="0"/>
        <w:rPr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5"/>
        </w:numPr>
        <w:contextualSpacing w:val="0"/>
        <w:rPr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5"/>
        </w:numPr>
        <w:contextualSpacing w:val="0"/>
        <w:rPr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5"/>
        </w:numPr>
        <w:contextualSpacing w:val="0"/>
        <w:rPr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5"/>
        </w:numPr>
        <w:contextualSpacing w:val="0"/>
        <w:rPr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5"/>
        </w:numPr>
        <w:contextualSpacing w:val="0"/>
        <w:rPr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5"/>
        </w:numPr>
        <w:contextualSpacing w:val="0"/>
        <w:rPr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5"/>
        </w:numPr>
        <w:contextualSpacing w:val="0"/>
        <w:rPr>
          <w:vanish/>
        </w:rPr>
      </w:pPr>
    </w:p>
    <w:p w:rsidR="008D29B8" w:rsidRPr="00647CB6" w:rsidRDefault="008D29B8" w:rsidP="00A65A9B">
      <w:pPr>
        <w:pStyle w:val="a5"/>
        <w:numPr>
          <w:ilvl w:val="0"/>
          <w:numId w:val="15"/>
        </w:numPr>
        <w:spacing w:after="0"/>
      </w:pPr>
      <w:r w:rsidRPr="00647CB6">
        <w:t>Выяснение условия равновесия рычага.</w:t>
      </w:r>
    </w:p>
    <w:p w:rsidR="008D29B8" w:rsidRPr="00647CB6" w:rsidRDefault="008D29B8" w:rsidP="00A65A9B">
      <w:pPr>
        <w:pStyle w:val="a3"/>
        <w:numPr>
          <w:ilvl w:val="0"/>
          <w:numId w:val="15"/>
        </w:numPr>
        <w:rPr>
          <w:i/>
        </w:rPr>
      </w:pPr>
      <w:r w:rsidRPr="00647CB6">
        <w:rPr>
          <w:i/>
        </w:rPr>
        <w:t>Измерение работы и мощности тела (1 час)</w:t>
      </w:r>
    </w:p>
    <w:p w:rsidR="00766706" w:rsidRPr="00766706" w:rsidRDefault="00766706" w:rsidP="00A65A9B">
      <w:pPr>
        <w:pStyle w:val="a3"/>
        <w:numPr>
          <w:ilvl w:val="0"/>
          <w:numId w:val="16"/>
        </w:numPr>
        <w:rPr>
          <w:i/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6"/>
        </w:numPr>
        <w:rPr>
          <w:i/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6"/>
        </w:numPr>
        <w:rPr>
          <w:i/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6"/>
        </w:numPr>
        <w:rPr>
          <w:i/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6"/>
        </w:numPr>
        <w:rPr>
          <w:i/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6"/>
        </w:numPr>
        <w:rPr>
          <w:i/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6"/>
        </w:numPr>
        <w:rPr>
          <w:i/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6"/>
        </w:numPr>
        <w:rPr>
          <w:i/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6"/>
        </w:numPr>
        <w:rPr>
          <w:i/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6"/>
        </w:numPr>
        <w:rPr>
          <w:i/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6"/>
        </w:numPr>
        <w:rPr>
          <w:i/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6"/>
        </w:numPr>
        <w:rPr>
          <w:i/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6"/>
        </w:numPr>
        <w:rPr>
          <w:i/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6"/>
        </w:numPr>
        <w:rPr>
          <w:i/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6"/>
        </w:numPr>
        <w:rPr>
          <w:i/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6"/>
        </w:numPr>
        <w:rPr>
          <w:i/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6"/>
        </w:numPr>
        <w:rPr>
          <w:i/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6"/>
        </w:numPr>
        <w:rPr>
          <w:i/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6"/>
        </w:numPr>
        <w:rPr>
          <w:i/>
          <w:vanish/>
        </w:rPr>
      </w:pPr>
    </w:p>
    <w:p w:rsidR="00766706" w:rsidRPr="00766706" w:rsidRDefault="00766706" w:rsidP="00A65A9B">
      <w:pPr>
        <w:pStyle w:val="a3"/>
        <w:numPr>
          <w:ilvl w:val="0"/>
          <w:numId w:val="16"/>
        </w:numPr>
        <w:rPr>
          <w:i/>
          <w:vanish/>
        </w:rPr>
      </w:pPr>
    </w:p>
    <w:p w:rsidR="008D29B8" w:rsidRPr="00647CB6" w:rsidRDefault="008D29B8" w:rsidP="00A65A9B">
      <w:pPr>
        <w:pStyle w:val="a3"/>
        <w:numPr>
          <w:ilvl w:val="0"/>
          <w:numId w:val="16"/>
        </w:numPr>
        <w:ind w:left="567" w:hanging="283"/>
        <w:rPr>
          <w:i/>
        </w:rPr>
      </w:pPr>
      <w:r w:rsidRPr="00647CB6">
        <w:rPr>
          <w:i/>
        </w:rPr>
        <w:t>Измерение КПД подвижного и неподвижного блоков.(1 час)</w:t>
      </w:r>
    </w:p>
    <w:p w:rsidR="008D29B8" w:rsidRPr="00647CB6" w:rsidRDefault="008D29B8" w:rsidP="00A65A9B">
      <w:pPr>
        <w:pStyle w:val="a5"/>
        <w:numPr>
          <w:ilvl w:val="0"/>
          <w:numId w:val="16"/>
        </w:numPr>
        <w:spacing w:after="0"/>
        <w:ind w:hanging="436"/>
      </w:pPr>
      <w:r w:rsidRPr="00647CB6">
        <w:t>Измерение КПД при подъеме по наклонной плоскости.</w:t>
      </w:r>
    </w:p>
    <w:p w:rsidR="008D29B8" w:rsidRDefault="003660E6" w:rsidP="00A65A9B">
      <w:pPr>
        <w:pStyle w:val="a3"/>
        <w:numPr>
          <w:ilvl w:val="0"/>
          <w:numId w:val="16"/>
        </w:numPr>
        <w:rPr>
          <w:i/>
        </w:rPr>
      </w:pPr>
      <w:r>
        <w:rPr>
          <w:i/>
        </w:rPr>
        <w:t>Оценка</w:t>
      </w:r>
      <w:r w:rsidR="008D29B8" w:rsidRPr="00647CB6">
        <w:rPr>
          <w:i/>
        </w:rPr>
        <w:t xml:space="preserve"> кинетической энергии тела по тормозному пути (1 час)</w:t>
      </w:r>
    </w:p>
    <w:p w:rsidR="00FB725B" w:rsidRDefault="00FB725B" w:rsidP="00FB725B">
      <w:pPr>
        <w:pStyle w:val="a3"/>
        <w:rPr>
          <w:i/>
        </w:rPr>
      </w:pPr>
      <w:r>
        <w:rPr>
          <w:i/>
        </w:rPr>
        <w:t>Демонстрации</w:t>
      </w:r>
    </w:p>
    <w:p w:rsidR="00FB725B" w:rsidRDefault="00FB725B" w:rsidP="00FB725B">
      <w:pPr>
        <w:pStyle w:val="a3"/>
      </w:pPr>
      <w:r w:rsidRPr="00354DAF">
        <w:t>     </w:t>
      </w:r>
      <w:r>
        <w:t xml:space="preserve">Д.7.21 </w:t>
      </w:r>
      <w:r w:rsidRPr="00354DAF">
        <w:t> Простые механизмы</w:t>
      </w:r>
    </w:p>
    <w:p w:rsidR="00FB725B" w:rsidRDefault="00FB725B" w:rsidP="00FB725B">
      <w:pPr>
        <w:pStyle w:val="a3"/>
        <w:rPr>
          <w:i/>
        </w:rPr>
      </w:pPr>
      <w:r w:rsidRPr="00354DAF">
        <w:t>      </w:t>
      </w:r>
      <w:r>
        <w:t xml:space="preserve">Д.7.22 </w:t>
      </w:r>
      <w:r w:rsidRPr="00354DAF">
        <w:t>Превращения механической энергии из одной формы в другую.</w:t>
      </w:r>
      <w:r w:rsidRPr="00354DAF">
        <w:br/>
      </w:r>
    </w:p>
    <w:p w:rsidR="001C7E92" w:rsidRDefault="001C7E92" w:rsidP="00FB725B">
      <w:pPr>
        <w:pStyle w:val="a3"/>
        <w:rPr>
          <w:i/>
        </w:rPr>
      </w:pPr>
    </w:p>
    <w:p w:rsidR="001C7E92" w:rsidRDefault="001C7E92" w:rsidP="00FB725B">
      <w:pPr>
        <w:pStyle w:val="a3"/>
        <w:rPr>
          <w:i/>
        </w:rPr>
      </w:pPr>
    </w:p>
    <w:p w:rsidR="001C7E92" w:rsidRPr="00647CB6" w:rsidRDefault="001C7E92" w:rsidP="00FB725B">
      <w:pPr>
        <w:pStyle w:val="a3"/>
        <w:rPr>
          <w:i/>
        </w:rPr>
      </w:pPr>
    </w:p>
    <w:p w:rsidR="00647CB6" w:rsidRPr="00647CB6" w:rsidRDefault="00647CB6" w:rsidP="00647CB6">
      <w:pPr>
        <w:pStyle w:val="a3"/>
        <w:tabs>
          <w:tab w:val="left" w:pos="3290"/>
        </w:tabs>
        <w:rPr>
          <w:b/>
        </w:rPr>
      </w:pPr>
      <w:r w:rsidRPr="00647CB6">
        <w:rPr>
          <w:b/>
        </w:rPr>
        <w:lastRenderedPageBreak/>
        <w:t>4. Распределение часов по темам курса</w:t>
      </w:r>
    </w:p>
    <w:tbl>
      <w:tblPr>
        <w:tblStyle w:val="af1"/>
        <w:tblW w:w="5000" w:type="pct"/>
        <w:tblLook w:val="04A0"/>
      </w:tblPr>
      <w:tblGrid>
        <w:gridCol w:w="371"/>
        <w:gridCol w:w="1706"/>
        <w:gridCol w:w="1065"/>
        <w:gridCol w:w="1433"/>
        <w:gridCol w:w="1065"/>
        <w:gridCol w:w="1433"/>
        <w:gridCol w:w="1065"/>
        <w:gridCol w:w="1433"/>
      </w:tblGrid>
      <w:tr w:rsidR="00647CB6" w:rsidRPr="00647CB6" w:rsidTr="00F771DA">
        <w:tc>
          <w:tcPr>
            <w:tcW w:w="243" w:type="pct"/>
            <w:vMerge w:val="restar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77" w:type="pct"/>
            <w:vMerge w:val="restar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b/>
                <w:sz w:val="24"/>
                <w:szCs w:val="24"/>
              </w:rPr>
            </w:pPr>
            <w:r w:rsidRPr="00647CB6">
              <w:rPr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213" w:type="pct"/>
            <w:gridSpan w:val="2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b/>
                <w:sz w:val="24"/>
                <w:szCs w:val="24"/>
              </w:rPr>
            </w:pPr>
            <w:r w:rsidRPr="00647CB6">
              <w:rPr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1210" w:type="pct"/>
            <w:gridSpan w:val="2"/>
          </w:tcPr>
          <w:p w:rsidR="00647CB6" w:rsidRPr="00647CB6" w:rsidRDefault="00647CB6" w:rsidP="00647CB6">
            <w:pPr>
              <w:tabs>
                <w:tab w:val="left" w:pos="3290"/>
              </w:tabs>
              <w:jc w:val="center"/>
              <w:rPr>
                <w:b/>
                <w:sz w:val="24"/>
                <w:szCs w:val="24"/>
              </w:rPr>
            </w:pPr>
            <w:r w:rsidRPr="00647CB6">
              <w:rPr>
                <w:b/>
                <w:sz w:val="24"/>
                <w:szCs w:val="24"/>
              </w:rPr>
              <w:t>Лабораторные работы и опыты</w:t>
            </w:r>
          </w:p>
        </w:tc>
        <w:tc>
          <w:tcPr>
            <w:tcW w:w="1257" w:type="pct"/>
            <w:gridSpan w:val="2"/>
          </w:tcPr>
          <w:p w:rsidR="00647CB6" w:rsidRPr="00647CB6" w:rsidRDefault="00647CB6" w:rsidP="00647CB6">
            <w:pPr>
              <w:tabs>
                <w:tab w:val="left" w:pos="3290"/>
              </w:tabs>
              <w:jc w:val="center"/>
              <w:rPr>
                <w:b/>
                <w:sz w:val="24"/>
                <w:szCs w:val="24"/>
              </w:rPr>
            </w:pPr>
            <w:r w:rsidRPr="00647CB6">
              <w:rPr>
                <w:b/>
                <w:sz w:val="24"/>
                <w:szCs w:val="24"/>
              </w:rPr>
              <w:t>К\</w:t>
            </w:r>
            <w:proofErr w:type="gramStart"/>
            <w:r w:rsidRPr="00647CB6">
              <w:rPr>
                <w:b/>
                <w:sz w:val="24"/>
                <w:szCs w:val="24"/>
              </w:rPr>
              <w:t>р</w:t>
            </w:r>
            <w:proofErr w:type="gramEnd"/>
            <w:r w:rsidRPr="00647CB6">
              <w:rPr>
                <w:b/>
                <w:sz w:val="24"/>
                <w:szCs w:val="24"/>
              </w:rPr>
              <w:t xml:space="preserve"> и тесты</w:t>
            </w:r>
          </w:p>
        </w:tc>
      </w:tr>
      <w:tr w:rsidR="00647CB6" w:rsidRPr="00647CB6" w:rsidTr="00F771DA">
        <w:tc>
          <w:tcPr>
            <w:tcW w:w="243" w:type="pct"/>
            <w:vMerge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77" w:type="pct"/>
            <w:vMerge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4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b/>
                <w:sz w:val="24"/>
                <w:szCs w:val="24"/>
              </w:rPr>
            </w:pPr>
            <w:r w:rsidRPr="00647CB6">
              <w:rPr>
                <w:b/>
                <w:sz w:val="24"/>
                <w:szCs w:val="24"/>
              </w:rPr>
              <w:t xml:space="preserve">Базовое изучение </w:t>
            </w:r>
          </w:p>
        </w:tc>
        <w:tc>
          <w:tcPr>
            <w:tcW w:w="678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b/>
                <w:sz w:val="24"/>
                <w:szCs w:val="24"/>
              </w:rPr>
            </w:pPr>
            <w:r w:rsidRPr="00647CB6">
              <w:rPr>
                <w:b/>
                <w:sz w:val="24"/>
                <w:szCs w:val="24"/>
              </w:rPr>
              <w:t xml:space="preserve">Углубленное изучение </w:t>
            </w:r>
          </w:p>
        </w:tc>
        <w:tc>
          <w:tcPr>
            <w:tcW w:w="512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b/>
                <w:sz w:val="24"/>
                <w:szCs w:val="24"/>
              </w:rPr>
            </w:pPr>
            <w:r w:rsidRPr="00647CB6">
              <w:rPr>
                <w:b/>
                <w:sz w:val="24"/>
                <w:szCs w:val="24"/>
              </w:rPr>
              <w:t xml:space="preserve">Базовое изучение </w:t>
            </w:r>
          </w:p>
        </w:tc>
        <w:tc>
          <w:tcPr>
            <w:tcW w:w="698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b/>
                <w:sz w:val="24"/>
                <w:szCs w:val="24"/>
              </w:rPr>
            </w:pPr>
            <w:r w:rsidRPr="00647CB6">
              <w:rPr>
                <w:b/>
                <w:sz w:val="24"/>
                <w:szCs w:val="24"/>
              </w:rPr>
              <w:t>Углубленное изучение</w:t>
            </w:r>
          </w:p>
        </w:tc>
        <w:tc>
          <w:tcPr>
            <w:tcW w:w="517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b/>
                <w:sz w:val="24"/>
                <w:szCs w:val="24"/>
              </w:rPr>
            </w:pPr>
            <w:r w:rsidRPr="00647CB6">
              <w:rPr>
                <w:b/>
                <w:sz w:val="24"/>
                <w:szCs w:val="24"/>
              </w:rPr>
              <w:t xml:space="preserve">Базовое изучение </w:t>
            </w:r>
          </w:p>
        </w:tc>
        <w:tc>
          <w:tcPr>
            <w:tcW w:w="740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b/>
                <w:sz w:val="24"/>
                <w:szCs w:val="24"/>
              </w:rPr>
            </w:pPr>
            <w:r w:rsidRPr="00647CB6">
              <w:rPr>
                <w:b/>
                <w:sz w:val="24"/>
                <w:szCs w:val="24"/>
              </w:rPr>
              <w:t>Углубленное изучение</w:t>
            </w:r>
          </w:p>
        </w:tc>
      </w:tr>
      <w:tr w:rsidR="00647CB6" w:rsidRPr="00647CB6" w:rsidTr="00F771DA">
        <w:tc>
          <w:tcPr>
            <w:tcW w:w="243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sz w:val="24"/>
                <w:szCs w:val="24"/>
              </w:rPr>
            </w:pPr>
            <w:r w:rsidRPr="00647CB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077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sz w:val="24"/>
                <w:szCs w:val="24"/>
              </w:rPr>
            </w:pPr>
            <w:r w:rsidRPr="00647CB6">
              <w:rPr>
                <w:sz w:val="24"/>
                <w:szCs w:val="24"/>
              </w:rPr>
              <w:t>Введение в физику. Повторение.</w:t>
            </w:r>
          </w:p>
        </w:tc>
        <w:tc>
          <w:tcPr>
            <w:tcW w:w="534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sz w:val="24"/>
                <w:szCs w:val="24"/>
              </w:rPr>
            </w:pPr>
            <w:r w:rsidRPr="00647CB6">
              <w:rPr>
                <w:sz w:val="24"/>
                <w:szCs w:val="24"/>
              </w:rPr>
              <w:t>4</w:t>
            </w:r>
          </w:p>
        </w:tc>
        <w:tc>
          <w:tcPr>
            <w:tcW w:w="678" w:type="pct"/>
          </w:tcPr>
          <w:p w:rsidR="00647CB6" w:rsidRPr="00647CB6" w:rsidRDefault="003660E6" w:rsidP="00647CB6">
            <w:pPr>
              <w:tabs>
                <w:tab w:val="left" w:pos="3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2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sz w:val="24"/>
                <w:szCs w:val="24"/>
              </w:rPr>
            </w:pPr>
            <w:r w:rsidRPr="00647CB6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</w:tcPr>
          <w:p w:rsidR="00647CB6" w:rsidRPr="00647CB6" w:rsidRDefault="003660E6" w:rsidP="00647CB6">
            <w:pPr>
              <w:tabs>
                <w:tab w:val="left" w:pos="3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7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sz w:val="24"/>
                <w:szCs w:val="24"/>
              </w:rPr>
            </w:pPr>
            <w:r w:rsidRPr="00647CB6">
              <w:rPr>
                <w:sz w:val="24"/>
                <w:szCs w:val="24"/>
              </w:rPr>
              <w:t>1</w:t>
            </w:r>
          </w:p>
        </w:tc>
      </w:tr>
      <w:tr w:rsidR="00647CB6" w:rsidRPr="00647CB6" w:rsidTr="00F771DA">
        <w:tc>
          <w:tcPr>
            <w:tcW w:w="243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b/>
                <w:sz w:val="24"/>
                <w:szCs w:val="24"/>
              </w:rPr>
            </w:pPr>
            <w:r w:rsidRPr="00647CB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077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sz w:val="24"/>
                <w:szCs w:val="24"/>
              </w:rPr>
            </w:pPr>
            <w:r w:rsidRPr="00647CB6">
              <w:rPr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534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sz w:val="24"/>
                <w:szCs w:val="24"/>
              </w:rPr>
            </w:pPr>
            <w:r w:rsidRPr="00647CB6">
              <w:rPr>
                <w:sz w:val="24"/>
                <w:szCs w:val="24"/>
              </w:rPr>
              <w:t>6</w:t>
            </w:r>
          </w:p>
        </w:tc>
        <w:tc>
          <w:tcPr>
            <w:tcW w:w="678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sz w:val="24"/>
                <w:szCs w:val="24"/>
              </w:rPr>
            </w:pPr>
            <w:r w:rsidRPr="00647CB6">
              <w:rPr>
                <w:sz w:val="24"/>
                <w:szCs w:val="24"/>
              </w:rPr>
              <w:t>9</w:t>
            </w:r>
          </w:p>
        </w:tc>
        <w:tc>
          <w:tcPr>
            <w:tcW w:w="512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sz w:val="24"/>
                <w:szCs w:val="24"/>
              </w:rPr>
            </w:pPr>
            <w:r w:rsidRPr="00647CB6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</w:tcPr>
          <w:p w:rsidR="00647CB6" w:rsidRPr="00647CB6" w:rsidRDefault="003660E6" w:rsidP="00647CB6">
            <w:pPr>
              <w:tabs>
                <w:tab w:val="left" w:pos="3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7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sz w:val="24"/>
                <w:szCs w:val="24"/>
              </w:rPr>
            </w:pPr>
          </w:p>
        </w:tc>
      </w:tr>
      <w:tr w:rsidR="00647CB6" w:rsidRPr="00647CB6" w:rsidTr="00F771DA">
        <w:tc>
          <w:tcPr>
            <w:tcW w:w="243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b/>
                <w:sz w:val="24"/>
                <w:szCs w:val="24"/>
              </w:rPr>
            </w:pPr>
            <w:r w:rsidRPr="00647CB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077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sz w:val="24"/>
                <w:szCs w:val="24"/>
              </w:rPr>
            </w:pPr>
            <w:r w:rsidRPr="00647CB6">
              <w:rPr>
                <w:sz w:val="24"/>
                <w:szCs w:val="24"/>
              </w:rPr>
              <w:t>Взаимодействие тел</w:t>
            </w:r>
          </w:p>
        </w:tc>
        <w:tc>
          <w:tcPr>
            <w:tcW w:w="534" w:type="pct"/>
          </w:tcPr>
          <w:p w:rsidR="00647CB6" w:rsidRPr="00647CB6" w:rsidRDefault="003660E6" w:rsidP="003660E6">
            <w:pPr>
              <w:tabs>
                <w:tab w:val="left" w:pos="3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78" w:type="pct"/>
          </w:tcPr>
          <w:p w:rsidR="00647CB6" w:rsidRPr="00647CB6" w:rsidRDefault="00647CB6" w:rsidP="003660E6">
            <w:pPr>
              <w:tabs>
                <w:tab w:val="left" w:pos="3290"/>
              </w:tabs>
              <w:rPr>
                <w:sz w:val="24"/>
                <w:szCs w:val="24"/>
              </w:rPr>
            </w:pPr>
            <w:r w:rsidRPr="00647CB6">
              <w:rPr>
                <w:sz w:val="24"/>
                <w:szCs w:val="24"/>
              </w:rPr>
              <w:t>3</w:t>
            </w:r>
            <w:r w:rsidR="003660E6">
              <w:rPr>
                <w:sz w:val="24"/>
                <w:szCs w:val="24"/>
              </w:rPr>
              <w:t>0</w:t>
            </w:r>
          </w:p>
        </w:tc>
        <w:tc>
          <w:tcPr>
            <w:tcW w:w="512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sz w:val="24"/>
                <w:szCs w:val="24"/>
              </w:rPr>
            </w:pPr>
            <w:r w:rsidRPr="00647CB6">
              <w:rPr>
                <w:sz w:val="24"/>
                <w:szCs w:val="24"/>
              </w:rPr>
              <w:t>4</w:t>
            </w:r>
          </w:p>
        </w:tc>
        <w:tc>
          <w:tcPr>
            <w:tcW w:w="698" w:type="pct"/>
          </w:tcPr>
          <w:p w:rsidR="00647CB6" w:rsidRPr="00647CB6" w:rsidRDefault="00647CB6" w:rsidP="00D50C70">
            <w:pPr>
              <w:tabs>
                <w:tab w:val="left" w:pos="3290"/>
              </w:tabs>
              <w:rPr>
                <w:sz w:val="24"/>
                <w:szCs w:val="24"/>
              </w:rPr>
            </w:pPr>
            <w:r w:rsidRPr="00647CB6">
              <w:rPr>
                <w:sz w:val="24"/>
                <w:szCs w:val="24"/>
              </w:rPr>
              <w:t>1</w:t>
            </w:r>
            <w:r w:rsidR="00D50C70">
              <w:rPr>
                <w:sz w:val="24"/>
                <w:szCs w:val="24"/>
              </w:rPr>
              <w:t>2</w:t>
            </w:r>
          </w:p>
        </w:tc>
        <w:tc>
          <w:tcPr>
            <w:tcW w:w="517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sz w:val="24"/>
                <w:szCs w:val="24"/>
              </w:rPr>
            </w:pPr>
            <w:r w:rsidRPr="00647CB6">
              <w:rPr>
                <w:sz w:val="24"/>
                <w:szCs w:val="24"/>
              </w:rPr>
              <w:t>2</w:t>
            </w:r>
          </w:p>
        </w:tc>
        <w:tc>
          <w:tcPr>
            <w:tcW w:w="740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sz w:val="24"/>
                <w:szCs w:val="24"/>
              </w:rPr>
            </w:pPr>
            <w:r w:rsidRPr="00647CB6">
              <w:rPr>
                <w:sz w:val="24"/>
                <w:szCs w:val="24"/>
              </w:rPr>
              <w:t>2</w:t>
            </w:r>
          </w:p>
        </w:tc>
      </w:tr>
      <w:tr w:rsidR="00647CB6" w:rsidRPr="00647CB6" w:rsidTr="00F771DA">
        <w:tc>
          <w:tcPr>
            <w:tcW w:w="243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b/>
                <w:sz w:val="24"/>
                <w:szCs w:val="24"/>
              </w:rPr>
            </w:pPr>
            <w:r w:rsidRPr="00647CB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077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sz w:val="24"/>
                <w:szCs w:val="24"/>
              </w:rPr>
            </w:pPr>
            <w:r w:rsidRPr="00647CB6">
              <w:rPr>
                <w:sz w:val="24"/>
                <w:szCs w:val="24"/>
              </w:rPr>
              <w:t>Давление твердых тел, жидкостей и газов</w:t>
            </w:r>
          </w:p>
        </w:tc>
        <w:tc>
          <w:tcPr>
            <w:tcW w:w="534" w:type="pct"/>
          </w:tcPr>
          <w:p w:rsidR="00647CB6" w:rsidRPr="00647CB6" w:rsidRDefault="00647CB6" w:rsidP="003660E6">
            <w:pPr>
              <w:tabs>
                <w:tab w:val="left" w:pos="3290"/>
              </w:tabs>
              <w:rPr>
                <w:sz w:val="24"/>
                <w:szCs w:val="24"/>
              </w:rPr>
            </w:pPr>
            <w:r w:rsidRPr="00647CB6">
              <w:rPr>
                <w:sz w:val="24"/>
                <w:szCs w:val="24"/>
              </w:rPr>
              <w:t>2</w:t>
            </w:r>
            <w:r w:rsidR="003660E6">
              <w:rPr>
                <w:sz w:val="24"/>
                <w:szCs w:val="24"/>
              </w:rPr>
              <w:t>1</w:t>
            </w:r>
          </w:p>
        </w:tc>
        <w:tc>
          <w:tcPr>
            <w:tcW w:w="678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sz w:val="24"/>
                <w:szCs w:val="24"/>
              </w:rPr>
            </w:pPr>
          </w:p>
          <w:p w:rsidR="00647CB6" w:rsidRPr="00647CB6" w:rsidRDefault="00647CB6" w:rsidP="003660E6">
            <w:pPr>
              <w:jc w:val="center"/>
              <w:rPr>
                <w:sz w:val="24"/>
                <w:szCs w:val="24"/>
              </w:rPr>
            </w:pPr>
            <w:r w:rsidRPr="00647CB6">
              <w:rPr>
                <w:sz w:val="24"/>
                <w:szCs w:val="24"/>
              </w:rPr>
              <w:t>2</w:t>
            </w:r>
            <w:r w:rsidR="003660E6">
              <w:rPr>
                <w:sz w:val="24"/>
                <w:szCs w:val="24"/>
              </w:rPr>
              <w:t>9</w:t>
            </w:r>
          </w:p>
        </w:tc>
        <w:tc>
          <w:tcPr>
            <w:tcW w:w="512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sz w:val="24"/>
                <w:szCs w:val="24"/>
              </w:rPr>
            </w:pPr>
            <w:r w:rsidRPr="00647CB6">
              <w:rPr>
                <w:sz w:val="24"/>
                <w:szCs w:val="24"/>
              </w:rPr>
              <w:t>3</w:t>
            </w:r>
          </w:p>
        </w:tc>
        <w:tc>
          <w:tcPr>
            <w:tcW w:w="698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sz w:val="24"/>
                <w:szCs w:val="24"/>
              </w:rPr>
            </w:pPr>
            <w:r w:rsidRPr="00647CB6">
              <w:rPr>
                <w:sz w:val="24"/>
                <w:szCs w:val="24"/>
              </w:rPr>
              <w:t>4</w:t>
            </w:r>
          </w:p>
        </w:tc>
        <w:tc>
          <w:tcPr>
            <w:tcW w:w="517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sz w:val="24"/>
                <w:szCs w:val="24"/>
              </w:rPr>
            </w:pPr>
            <w:r w:rsidRPr="00647CB6">
              <w:rPr>
                <w:sz w:val="24"/>
                <w:szCs w:val="24"/>
              </w:rPr>
              <w:t>1</w:t>
            </w:r>
          </w:p>
        </w:tc>
        <w:tc>
          <w:tcPr>
            <w:tcW w:w="740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sz w:val="24"/>
                <w:szCs w:val="24"/>
              </w:rPr>
            </w:pPr>
            <w:r w:rsidRPr="00647CB6">
              <w:rPr>
                <w:sz w:val="24"/>
                <w:szCs w:val="24"/>
              </w:rPr>
              <w:t>1</w:t>
            </w:r>
          </w:p>
        </w:tc>
      </w:tr>
      <w:tr w:rsidR="00647CB6" w:rsidRPr="00647CB6" w:rsidTr="00F771DA">
        <w:tc>
          <w:tcPr>
            <w:tcW w:w="243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b/>
                <w:sz w:val="24"/>
                <w:szCs w:val="24"/>
              </w:rPr>
            </w:pPr>
            <w:r w:rsidRPr="00647CB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077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sz w:val="24"/>
                <w:szCs w:val="24"/>
              </w:rPr>
            </w:pPr>
            <w:r w:rsidRPr="00647CB6">
              <w:rPr>
                <w:sz w:val="24"/>
                <w:szCs w:val="24"/>
              </w:rPr>
              <w:t>Работа и мощность. Энергия.</w:t>
            </w:r>
          </w:p>
        </w:tc>
        <w:tc>
          <w:tcPr>
            <w:tcW w:w="534" w:type="pct"/>
          </w:tcPr>
          <w:p w:rsidR="00647CB6" w:rsidRPr="00647CB6" w:rsidRDefault="003660E6" w:rsidP="003660E6">
            <w:pPr>
              <w:tabs>
                <w:tab w:val="left" w:pos="3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78" w:type="pct"/>
          </w:tcPr>
          <w:p w:rsidR="00647CB6" w:rsidRPr="00647CB6" w:rsidRDefault="00647CB6" w:rsidP="00647CB6">
            <w:pPr>
              <w:tabs>
                <w:tab w:val="left" w:pos="3290"/>
              </w:tabs>
              <w:jc w:val="center"/>
              <w:rPr>
                <w:sz w:val="24"/>
                <w:szCs w:val="24"/>
              </w:rPr>
            </w:pPr>
            <w:r w:rsidRPr="00647CB6">
              <w:rPr>
                <w:sz w:val="24"/>
                <w:szCs w:val="24"/>
              </w:rPr>
              <w:t>27</w:t>
            </w:r>
          </w:p>
        </w:tc>
        <w:tc>
          <w:tcPr>
            <w:tcW w:w="512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sz w:val="24"/>
                <w:szCs w:val="24"/>
              </w:rPr>
            </w:pPr>
            <w:r w:rsidRPr="00647CB6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</w:tcPr>
          <w:p w:rsidR="00647CB6" w:rsidRPr="00647CB6" w:rsidRDefault="003660E6" w:rsidP="00647CB6">
            <w:pPr>
              <w:tabs>
                <w:tab w:val="left" w:pos="3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7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sz w:val="24"/>
                <w:szCs w:val="24"/>
              </w:rPr>
            </w:pPr>
            <w:r w:rsidRPr="00647CB6">
              <w:rPr>
                <w:sz w:val="24"/>
                <w:szCs w:val="24"/>
              </w:rPr>
              <w:t>1</w:t>
            </w:r>
          </w:p>
        </w:tc>
        <w:tc>
          <w:tcPr>
            <w:tcW w:w="740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sz w:val="24"/>
                <w:szCs w:val="24"/>
              </w:rPr>
            </w:pPr>
            <w:r w:rsidRPr="00647CB6">
              <w:rPr>
                <w:sz w:val="24"/>
                <w:szCs w:val="24"/>
              </w:rPr>
              <w:t>1</w:t>
            </w:r>
          </w:p>
        </w:tc>
      </w:tr>
      <w:tr w:rsidR="00647CB6" w:rsidRPr="00647CB6" w:rsidTr="00F771DA">
        <w:tc>
          <w:tcPr>
            <w:tcW w:w="243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b/>
                <w:sz w:val="24"/>
                <w:szCs w:val="24"/>
              </w:rPr>
            </w:pPr>
            <w:r w:rsidRPr="00647CB6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077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sz w:val="24"/>
                <w:szCs w:val="24"/>
              </w:rPr>
            </w:pPr>
            <w:r w:rsidRPr="00647CB6">
              <w:rPr>
                <w:sz w:val="24"/>
                <w:szCs w:val="24"/>
              </w:rPr>
              <w:t>Повторение</w:t>
            </w:r>
          </w:p>
        </w:tc>
        <w:tc>
          <w:tcPr>
            <w:tcW w:w="534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sz w:val="24"/>
                <w:szCs w:val="24"/>
              </w:rPr>
            </w:pPr>
            <w:r w:rsidRPr="00647CB6">
              <w:rPr>
                <w:sz w:val="24"/>
                <w:szCs w:val="24"/>
              </w:rPr>
              <w:t>2</w:t>
            </w:r>
          </w:p>
        </w:tc>
        <w:tc>
          <w:tcPr>
            <w:tcW w:w="678" w:type="pct"/>
          </w:tcPr>
          <w:p w:rsidR="00647CB6" w:rsidRPr="00647CB6" w:rsidRDefault="003660E6" w:rsidP="00647CB6">
            <w:pPr>
              <w:tabs>
                <w:tab w:val="left" w:pos="3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2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sz w:val="24"/>
                <w:szCs w:val="24"/>
              </w:rPr>
            </w:pPr>
          </w:p>
        </w:tc>
        <w:tc>
          <w:tcPr>
            <w:tcW w:w="698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sz w:val="24"/>
                <w:szCs w:val="24"/>
              </w:rPr>
            </w:pPr>
          </w:p>
        </w:tc>
        <w:tc>
          <w:tcPr>
            <w:tcW w:w="517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sz w:val="24"/>
                <w:szCs w:val="24"/>
              </w:rPr>
            </w:pPr>
            <w:r w:rsidRPr="00647CB6">
              <w:rPr>
                <w:sz w:val="24"/>
                <w:szCs w:val="24"/>
              </w:rPr>
              <w:t>1</w:t>
            </w:r>
          </w:p>
        </w:tc>
        <w:tc>
          <w:tcPr>
            <w:tcW w:w="740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sz w:val="24"/>
                <w:szCs w:val="24"/>
              </w:rPr>
            </w:pPr>
            <w:r w:rsidRPr="00647CB6">
              <w:rPr>
                <w:sz w:val="24"/>
                <w:szCs w:val="24"/>
              </w:rPr>
              <w:t>1</w:t>
            </w:r>
          </w:p>
        </w:tc>
      </w:tr>
      <w:tr w:rsidR="00647CB6" w:rsidRPr="00647CB6" w:rsidTr="00F771DA">
        <w:tc>
          <w:tcPr>
            <w:tcW w:w="243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b/>
                <w:sz w:val="24"/>
                <w:szCs w:val="24"/>
              </w:rPr>
            </w:pPr>
            <w:r w:rsidRPr="00647CB6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077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sz w:val="24"/>
                <w:szCs w:val="24"/>
              </w:rPr>
            </w:pPr>
            <w:r w:rsidRPr="00647CB6">
              <w:rPr>
                <w:sz w:val="24"/>
                <w:szCs w:val="24"/>
              </w:rPr>
              <w:t>Итого</w:t>
            </w:r>
          </w:p>
        </w:tc>
        <w:tc>
          <w:tcPr>
            <w:tcW w:w="534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b/>
                <w:sz w:val="24"/>
                <w:szCs w:val="24"/>
              </w:rPr>
            </w:pPr>
            <w:r w:rsidRPr="00647CB6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678" w:type="pct"/>
          </w:tcPr>
          <w:p w:rsidR="00647CB6" w:rsidRPr="00647CB6" w:rsidRDefault="00647CB6" w:rsidP="00647CB6">
            <w:pPr>
              <w:tabs>
                <w:tab w:val="left" w:pos="3290"/>
              </w:tabs>
              <w:jc w:val="center"/>
              <w:rPr>
                <w:b/>
                <w:sz w:val="24"/>
                <w:szCs w:val="24"/>
              </w:rPr>
            </w:pPr>
            <w:r w:rsidRPr="00647CB6"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512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b/>
                <w:sz w:val="24"/>
                <w:szCs w:val="24"/>
              </w:rPr>
            </w:pPr>
            <w:r w:rsidRPr="00647CB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98" w:type="pct"/>
          </w:tcPr>
          <w:p w:rsidR="00647CB6" w:rsidRPr="00647CB6" w:rsidRDefault="00647CB6" w:rsidP="00D50C70">
            <w:pPr>
              <w:tabs>
                <w:tab w:val="left" w:pos="3290"/>
              </w:tabs>
              <w:rPr>
                <w:b/>
                <w:sz w:val="24"/>
                <w:szCs w:val="24"/>
              </w:rPr>
            </w:pPr>
            <w:r w:rsidRPr="00647CB6">
              <w:rPr>
                <w:b/>
                <w:sz w:val="24"/>
                <w:szCs w:val="24"/>
              </w:rPr>
              <w:t>2</w:t>
            </w:r>
            <w:r w:rsidR="00D50C7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17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b/>
                <w:sz w:val="24"/>
                <w:szCs w:val="24"/>
              </w:rPr>
            </w:pPr>
            <w:r w:rsidRPr="00647C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0" w:type="pct"/>
          </w:tcPr>
          <w:p w:rsidR="00647CB6" w:rsidRPr="00647CB6" w:rsidRDefault="00647CB6" w:rsidP="00647CB6">
            <w:pPr>
              <w:tabs>
                <w:tab w:val="left" w:pos="3290"/>
              </w:tabs>
              <w:rPr>
                <w:b/>
                <w:sz w:val="24"/>
                <w:szCs w:val="24"/>
              </w:rPr>
            </w:pPr>
            <w:r w:rsidRPr="00647CB6">
              <w:rPr>
                <w:b/>
                <w:sz w:val="24"/>
                <w:szCs w:val="24"/>
              </w:rPr>
              <w:t>6</w:t>
            </w:r>
          </w:p>
        </w:tc>
      </w:tr>
    </w:tbl>
    <w:p w:rsidR="00610AFE" w:rsidRPr="00647CB6" w:rsidRDefault="00610AFE" w:rsidP="00647CB6"/>
    <w:p w:rsidR="00610AFE" w:rsidRPr="00647CB6" w:rsidRDefault="00610AFE" w:rsidP="00647CB6">
      <w:pPr>
        <w:pStyle w:val="Default"/>
        <w:ind w:left="720"/>
      </w:pPr>
    </w:p>
    <w:p w:rsidR="00610AFE" w:rsidRPr="00647CB6" w:rsidRDefault="00610AFE" w:rsidP="00647CB6">
      <w:pPr>
        <w:pStyle w:val="Default"/>
        <w:ind w:left="720"/>
      </w:pPr>
      <w:proofErr w:type="spellStart"/>
      <w:r w:rsidRPr="00647CB6">
        <w:rPr>
          <w:b/>
          <w:bCs/>
        </w:rPr>
        <w:t>Общеучебные</w:t>
      </w:r>
      <w:proofErr w:type="spellEnd"/>
      <w:r w:rsidRPr="00647CB6">
        <w:rPr>
          <w:b/>
          <w:bCs/>
        </w:rPr>
        <w:t xml:space="preserve"> умения, навыки и способы деятельности </w:t>
      </w:r>
    </w:p>
    <w:p w:rsidR="00610AFE" w:rsidRPr="00647CB6" w:rsidRDefault="00610AFE" w:rsidP="00647CB6">
      <w:pPr>
        <w:pStyle w:val="Default"/>
        <w:ind w:left="360"/>
      </w:pPr>
      <w:r w:rsidRPr="00647CB6">
        <w:t xml:space="preserve">Рабочая программа предусматривает формирование у школьников </w:t>
      </w:r>
      <w:proofErr w:type="spellStart"/>
      <w:r w:rsidRPr="00647CB6">
        <w:t>общеучебных</w:t>
      </w:r>
      <w:proofErr w:type="spellEnd"/>
      <w:r w:rsidRPr="00647CB6"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 </w:t>
      </w:r>
    </w:p>
    <w:p w:rsidR="00610AFE" w:rsidRPr="00647CB6" w:rsidRDefault="00610AFE" w:rsidP="00647CB6">
      <w:pPr>
        <w:pStyle w:val="Default"/>
        <w:ind w:left="360"/>
      </w:pPr>
      <w:r w:rsidRPr="00647CB6">
        <w:rPr>
          <w:i/>
          <w:iCs/>
        </w:rPr>
        <w:t xml:space="preserve">Познавательная деятельность: </w:t>
      </w:r>
    </w:p>
    <w:p w:rsidR="00610AFE" w:rsidRPr="00647CB6" w:rsidRDefault="00610AFE" w:rsidP="00647CB6">
      <w:pPr>
        <w:pStyle w:val="Default"/>
        <w:spacing w:after="47"/>
        <w:ind w:left="360"/>
      </w:pPr>
      <w:r w:rsidRPr="00647CB6">
        <w:t xml:space="preserve">использование для познания окружающего мира различных естественнонаучных методов: наблюдение, измерение, эксперимент, моделирование; </w:t>
      </w:r>
    </w:p>
    <w:p w:rsidR="00610AFE" w:rsidRPr="00647CB6" w:rsidRDefault="00610AFE" w:rsidP="00647CB6">
      <w:pPr>
        <w:pStyle w:val="Default"/>
        <w:spacing w:after="47"/>
        <w:ind w:left="360"/>
      </w:pPr>
      <w:r w:rsidRPr="00647CB6">
        <w:t xml:space="preserve">формирование умений различать факты, гипотезы, причины, следствия, доказательства, законы, теории; </w:t>
      </w:r>
    </w:p>
    <w:p w:rsidR="00610AFE" w:rsidRPr="00647CB6" w:rsidRDefault="00610AFE" w:rsidP="00647CB6">
      <w:pPr>
        <w:pStyle w:val="Default"/>
        <w:spacing w:after="47"/>
        <w:ind w:left="360"/>
      </w:pPr>
      <w:r w:rsidRPr="00647CB6">
        <w:t xml:space="preserve">овладение адекватными способами решения теоретических и экспериментальных задач; </w:t>
      </w:r>
    </w:p>
    <w:p w:rsidR="00610AFE" w:rsidRPr="00647CB6" w:rsidRDefault="00610AFE" w:rsidP="00647CB6">
      <w:pPr>
        <w:pStyle w:val="Default"/>
        <w:ind w:left="360"/>
      </w:pPr>
      <w:r w:rsidRPr="00647CB6">
        <w:t xml:space="preserve">приобретение опыта выдвижения гипотез для объяснения известных фактов и экспериментальной проверки выдвигаемых гипотез. </w:t>
      </w:r>
    </w:p>
    <w:p w:rsidR="00610AFE" w:rsidRPr="00647CB6" w:rsidRDefault="00610AFE" w:rsidP="00647CB6">
      <w:pPr>
        <w:pStyle w:val="Default"/>
        <w:ind w:left="360"/>
      </w:pPr>
    </w:p>
    <w:p w:rsidR="00610AFE" w:rsidRPr="00647CB6" w:rsidRDefault="00610AFE" w:rsidP="00647CB6">
      <w:pPr>
        <w:pStyle w:val="Default"/>
        <w:ind w:left="360"/>
      </w:pPr>
      <w:r w:rsidRPr="00647CB6">
        <w:rPr>
          <w:i/>
          <w:iCs/>
        </w:rPr>
        <w:t xml:space="preserve">Информационно-коммуникативная деятельность: </w:t>
      </w:r>
    </w:p>
    <w:p w:rsidR="00610AFE" w:rsidRPr="00647CB6" w:rsidRDefault="00610AFE" w:rsidP="00647CB6">
      <w:pPr>
        <w:pStyle w:val="Default"/>
        <w:spacing w:after="47"/>
        <w:ind w:left="360"/>
      </w:pPr>
      <w:r w:rsidRPr="00647CB6">
        <w:t xml:space="preserve">владение монологической и диалогической речью, развитие способности понимать точку зрения собеседника и признавать право на иное мнение; </w:t>
      </w:r>
    </w:p>
    <w:p w:rsidR="00610AFE" w:rsidRPr="00647CB6" w:rsidRDefault="00610AFE" w:rsidP="00647CB6">
      <w:pPr>
        <w:pStyle w:val="Default"/>
        <w:ind w:left="360"/>
      </w:pPr>
      <w:r w:rsidRPr="00647CB6">
        <w:t xml:space="preserve">использование для решения познавательных и коммуникативных задач различных источников информации. </w:t>
      </w:r>
    </w:p>
    <w:p w:rsidR="00610AFE" w:rsidRPr="00647CB6" w:rsidRDefault="00610AFE" w:rsidP="00647CB6">
      <w:pPr>
        <w:pStyle w:val="Default"/>
        <w:ind w:left="360"/>
      </w:pPr>
    </w:p>
    <w:p w:rsidR="00610AFE" w:rsidRPr="00647CB6" w:rsidRDefault="00610AFE" w:rsidP="00647CB6">
      <w:pPr>
        <w:pStyle w:val="Default"/>
        <w:ind w:left="360"/>
      </w:pPr>
      <w:r w:rsidRPr="00647CB6">
        <w:rPr>
          <w:i/>
          <w:iCs/>
        </w:rPr>
        <w:t xml:space="preserve">Рефлексивная деятельность: </w:t>
      </w:r>
    </w:p>
    <w:p w:rsidR="00610AFE" w:rsidRPr="00647CB6" w:rsidRDefault="00610AFE" w:rsidP="00647CB6">
      <w:pPr>
        <w:pStyle w:val="Default"/>
        <w:spacing w:after="47"/>
        <w:ind w:left="360"/>
      </w:pPr>
      <w:r w:rsidRPr="00647CB6">
        <w:lastRenderedPageBreak/>
        <w:t xml:space="preserve">владение навыками контроля и оценки своей деятельности, умением предвидеть возможные результаты своих действий: </w:t>
      </w:r>
    </w:p>
    <w:p w:rsidR="00610AFE" w:rsidRPr="00647CB6" w:rsidRDefault="00610AFE" w:rsidP="00647CB6">
      <w:pPr>
        <w:pStyle w:val="Default"/>
        <w:ind w:left="360"/>
      </w:pPr>
      <w:r w:rsidRPr="00647CB6">
        <w:t xml:space="preserve">организация учебной деятельности: постановка цели, планирование, определение оптимального соотношения цели и средств. </w:t>
      </w:r>
    </w:p>
    <w:p w:rsidR="00610AFE" w:rsidRPr="00647CB6" w:rsidRDefault="00610AFE" w:rsidP="00647CB6">
      <w:pPr>
        <w:rPr>
          <w:i/>
        </w:rPr>
      </w:pPr>
    </w:p>
    <w:p w:rsidR="008D29B8" w:rsidRPr="00647CB6" w:rsidRDefault="008D29B8" w:rsidP="00647CB6">
      <w:pPr>
        <w:ind w:left="360"/>
        <w:rPr>
          <w:i/>
        </w:rPr>
      </w:pPr>
    </w:p>
    <w:p w:rsidR="008D29B8" w:rsidRPr="00647CB6" w:rsidRDefault="008D29B8" w:rsidP="00647CB6">
      <w:pPr>
        <w:pStyle w:val="Default"/>
      </w:pPr>
      <w:r w:rsidRPr="00647CB6">
        <w:rPr>
          <w:b/>
          <w:bCs/>
        </w:rPr>
        <w:t xml:space="preserve">Результаты обучения </w:t>
      </w:r>
    </w:p>
    <w:p w:rsidR="008D29B8" w:rsidRPr="00647CB6" w:rsidRDefault="008D29B8" w:rsidP="00647CB6">
      <w:pPr>
        <w:pStyle w:val="Default"/>
      </w:pPr>
      <w:r w:rsidRPr="00647CB6">
        <w:t xml:space="preserve">Результаты изучения курса «Физика» направлены: </w:t>
      </w:r>
    </w:p>
    <w:p w:rsidR="008D29B8" w:rsidRPr="00647CB6" w:rsidRDefault="008D29B8" w:rsidP="00647CB6">
      <w:pPr>
        <w:pStyle w:val="Default"/>
        <w:spacing w:after="47"/>
      </w:pPr>
      <w:r w:rsidRPr="00647CB6">
        <w:t xml:space="preserve">на реализацию </w:t>
      </w:r>
      <w:proofErr w:type="spellStart"/>
      <w:r w:rsidRPr="00647CB6">
        <w:t>деятельностного</w:t>
      </w:r>
      <w:proofErr w:type="spellEnd"/>
      <w:r w:rsidRPr="00647CB6">
        <w:t xml:space="preserve"> и личностно </w:t>
      </w:r>
      <w:proofErr w:type="gramStart"/>
      <w:r w:rsidRPr="00647CB6">
        <w:t>ориентированного</w:t>
      </w:r>
      <w:proofErr w:type="gramEnd"/>
      <w:r w:rsidRPr="00647CB6">
        <w:t xml:space="preserve"> подходов; </w:t>
      </w:r>
    </w:p>
    <w:p w:rsidR="008D29B8" w:rsidRPr="00647CB6" w:rsidRDefault="008D29B8" w:rsidP="00647CB6">
      <w:pPr>
        <w:pStyle w:val="Default"/>
        <w:spacing w:after="47"/>
      </w:pPr>
      <w:r w:rsidRPr="00647CB6">
        <w:t xml:space="preserve">освоение учащимися интеллектуальной и практической деятельности; </w:t>
      </w:r>
    </w:p>
    <w:p w:rsidR="008D29B8" w:rsidRPr="00647CB6" w:rsidRDefault="008D29B8" w:rsidP="00647CB6">
      <w:pPr>
        <w:pStyle w:val="Default"/>
      </w:pPr>
      <w:r w:rsidRPr="00647CB6">
        <w:t xml:space="preserve">овладение знаниями и умениями, необходимыми в повседневной жизни, позволяющими ориентироваться в окружающем мире, значимыми для сохранения окружающей среды и собственного здоровья. </w:t>
      </w:r>
    </w:p>
    <w:p w:rsidR="008D29B8" w:rsidRPr="00647CB6" w:rsidRDefault="008D29B8" w:rsidP="00647CB6">
      <w:pPr>
        <w:pStyle w:val="Default"/>
      </w:pPr>
    </w:p>
    <w:p w:rsidR="008D29B8" w:rsidRPr="00647CB6" w:rsidRDefault="008D29B8" w:rsidP="00647CB6">
      <w:pPr>
        <w:pStyle w:val="Default"/>
      </w:pPr>
      <w:r w:rsidRPr="00647CB6">
        <w:t xml:space="preserve">Они представлены в трех рубриках: </w:t>
      </w:r>
    </w:p>
    <w:p w:rsidR="008D29B8" w:rsidRPr="00647CB6" w:rsidRDefault="008D29B8" w:rsidP="00647CB6">
      <w:pPr>
        <w:pStyle w:val="Default"/>
        <w:spacing w:after="47"/>
      </w:pPr>
      <w:r w:rsidRPr="00647CB6">
        <w:t xml:space="preserve">рубрика «Знать/понимать» включает требования к учебному материалу, который усваивается и воспроизводится учащимися; </w:t>
      </w:r>
    </w:p>
    <w:p w:rsidR="008D29B8" w:rsidRPr="00647CB6" w:rsidRDefault="008D29B8" w:rsidP="00647CB6">
      <w:pPr>
        <w:pStyle w:val="Default"/>
        <w:spacing w:after="47"/>
      </w:pPr>
      <w:r w:rsidRPr="00647CB6">
        <w:t xml:space="preserve">рубрика «Уметь» включает требования, основанных на более сложных видах деятельности, в том числе творческой; </w:t>
      </w:r>
    </w:p>
    <w:p w:rsidR="008D29B8" w:rsidRPr="00647CB6" w:rsidRDefault="008D29B8" w:rsidP="00647CB6">
      <w:pPr>
        <w:pStyle w:val="Default"/>
      </w:pPr>
      <w:r w:rsidRPr="00647CB6">
        <w:t xml:space="preserve"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 </w:t>
      </w:r>
    </w:p>
    <w:p w:rsidR="008D29B8" w:rsidRPr="00647CB6" w:rsidRDefault="008D29B8" w:rsidP="00647CB6">
      <w:pPr>
        <w:pStyle w:val="Default"/>
      </w:pPr>
    </w:p>
    <w:p w:rsidR="008D29B8" w:rsidRPr="00647CB6" w:rsidRDefault="008D29B8" w:rsidP="00647CB6">
      <w:pPr>
        <w:pStyle w:val="Default"/>
      </w:pPr>
      <w:r w:rsidRPr="00647CB6">
        <w:t xml:space="preserve">В результате изучения физики ученик должен: </w:t>
      </w:r>
    </w:p>
    <w:p w:rsidR="008D29B8" w:rsidRPr="00647CB6" w:rsidRDefault="008D29B8" w:rsidP="00647CB6">
      <w:pPr>
        <w:rPr>
          <w:b/>
          <w:bCs/>
        </w:rPr>
      </w:pPr>
      <w:r w:rsidRPr="00647CB6">
        <w:rPr>
          <w:b/>
          <w:bCs/>
        </w:rPr>
        <w:t>7 класс:</w:t>
      </w:r>
    </w:p>
    <w:p w:rsidR="008D29B8" w:rsidRPr="00647CB6" w:rsidRDefault="008D29B8" w:rsidP="00647CB6">
      <w:pPr>
        <w:ind w:left="360"/>
        <w:rPr>
          <w:i/>
        </w:rPr>
      </w:pPr>
    </w:p>
    <w:p w:rsidR="008D29B8" w:rsidRPr="00647CB6" w:rsidRDefault="008D29B8" w:rsidP="00647CB6">
      <w:pPr>
        <w:jc w:val="both"/>
        <w:rPr>
          <w:b/>
        </w:rPr>
      </w:pPr>
      <w:r w:rsidRPr="00647CB6">
        <w:rPr>
          <w:b/>
        </w:rPr>
        <w:t>знать/понимать</w:t>
      </w:r>
    </w:p>
    <w:p w:rsidR="008D29B8" w:rsidRPr="00647CB6" w:rsidRDefault="008D29B8" w:rsidP="00A65A9B">
      <w:pPr>
        <w:numPr>
          <w:ilvl w:val="0"/>
          <w:numId w:val="3"/>
        </w:numPr>
        <w:spacing w:before="60"/>
        <w:jc w:val="both"/>
      </w:pPr>
      <w:r w:rsidRPr="00647CB6">
        <w:rPr>
          <w:b/>
          <w:i/>
        </w:rPr>
        <w:t>смысл понятий:</w:t>
      </w:r>
      <w:r w:rsidRPr="00647CB6">
        <w:t xml:space="preserve"> физическое явление, физический закон, вещество, взаимодействие;</w:t>
      </w:r>
    </w:p>
    <w:p w:rsidR="008D29B8" w:rsidRPr="00647CB6" w:rsidRDefault="008D29B8" w:rsidP="00A65A9B">
      <w:pPr>
        <w:numPr>
          <w:ilvl w:val="0"/>
          <w:numId w:val="3"/>
        </w:numPr>
        <w:spacing w:before="240"/>
        <w:jc w:val="both"/>
      </w:pPr>
      <w:proofErr w:type="gramStart"/>
      <w:r w:rsidRPr="00647CB6">
        <w:rPr>
          <w:b/>
          <w:i/>
        </w:rPr>
        <w:t>смысл физических величин:</w:t>
      </w:r>
      <w:r w:rsidRPr="00647CB6">
        <w:rPr>
          <w:b/>
        </w:rPr>
        <w:t xml:space="preserve"> </w:t>
      </w:r>
      <w:r w:rsidRPr="00647CB6">
        <w:t xml:space="preserve">путь, скорость, масса, плотность, сила, давление, работа, мощность, кинетическая энергия, потенциальная энергия, коэффициент полезного действия, </w:t>
      </w:r>
      <w:r w:rsidRPr="00647CB6">
        <w:rPr>
          <w:b/>
          <w:i/>
        </w:rPr>
        <w:t>смысл физических законов:</w:t>
      </w:r>
      <w:proofErr w:type="gramEnd"/>
      <w:r w:rsidRPr="00647CB6">
        <w:rPr>
          <w:b/>
        </w:rPr>
        <w:t xml:space="preserve"> </w:t>
      </w:r>
      <w:r w:rsidRPr="00647CB6">
        <w:t xml:space="preserve">Паскаля, Архимеда, </w:t>
      </w:r>
      <w:r w:rsidR="001C16B0">
        <w:t>всемирного тяготения.</w:t>
      </w:r>
    </w:p>
    <w:p w:rsidR="008D29B8" w:rsidRPr="00647CB6" w:rsidRDefault="008D29B8" w:rsidP="00647CB6">
      <w:pPr>
        <w:spacing w:before="240"/>
        <w:ind w:left="1134"/>
        <w:jc w:val="both"/>
      </w:pPr>
      <w:r w:rsidRPr="00647CB6">
        <w:rPr>
          <w:b/>
        </w:rPr>
        <w:t>уметь</w:t>
      </w:r>
    </w:p>
    <w:p w:rsidR="008D29B8" w:rsidRPr="00647CB6" w:rsidRDefault="008D29B8" w:rsidP="00A65A9B">
      <w:pPr>
        <w:numPr>
          <w:ilvl w:val="0"/>
          <w:numId w:val="3"/>
        </w:numPr>
        <w:spacing w:before="60"/>
        <w:jc w:val="both"/>
      </w:pPr>
      <w:r w:rsidRPr="00647CB6">
        <w:rPr>
          <w:b/>
          <w:i/>
        </w:rPr>
        <w:t>описывать и объяснять физические явления</w:t>
      </w:r>
      <w:proofErr w:type="gramStart"/>
      <w:r w:rsidRPr="00647CB6">
        <w:rPr>
          <w:b/>
          <w:i/>
        </w:rPr>
        <w:t>:</w:t>
      </w:r>
      <w:r w:rsidRPr="00647CB6">
        <w:t xml:space="preserve">, </w:t>
      </w:r>
      <w:proofErr w:type="gramEnd"/>
      <w:r w:rsidRPr="00647CB6">
        <w:t xml:space="preserve">диффузию, </w:t>
      </w:r>
      <w:r w:rsidRPr="00647CB6">
        <w:rPr>
          <w:b/>
          <w:i/>
        </w:rPr>
        <w:t>использовать физические приборы и измерительные инструменты для измерения физических величин:</w:t>
      </w:r>
      <w:r w:rsidRPr="00647CB6">
        <w:rPr>
          <w:b/>
        </w:rPr>
        <w:t xml:space="preserve"> </w:t>
      </w:r>
      <w:r w:rsidRPr="00647CB6">
        <w:t>расстояния, промежутка времени, массы, силы, давления, температуры.</w:t>
      </w:r>
    </w:p>
    <w:p w:rsidR="008D29B8" w:rsidRPr="00647CB6" w:rsidRDefault="008D29B8" w:rsidP="00A65A9B">
      <w:pPr>
        <w:numPr>
          <w:ilvl w:val="0"/>
          <w:numId w:val="3"/>
        </w:numPr>
        <w:spacing w:before="60"/>
        <w:jc w:val="both"/>
        <w:rPr>
          <w:b/>
          <w:i/>
        </w:rPr>
      </w:pPr>
      <w:r w:rsidRPr="00647CB6">
        <w:rPr>
          <w:b/>
          <w:i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647CB6">
        <w:t xml:space="preserve">пути от времени, </w:t>
      </w:r>
      <w:r w:rsidRPr="00647CB6">
        <w:rPr>
          <w:b/>
          <w:i/>
        </w:rPr>
        <w:t>выражать результаты измерений и расчетов в единицах Международной системы;</w:t>
      </w:r>
    </w:p>
    <w:p w:rsidR="00610AFE" w:rsidRPr="00647CB6" w:rsidRDefault="00610AFE" w:rsidP="00A65A9B">
      <w:pPr>
        <w:numPr>
          <w:ilvl w:val="0"/>
          <w:numId w:val="3"/>
        </w:numPr>
        <w:spacing w:before="60"/>
        <w:jc w:val="both"/>
        <w:rPr>
          <w:b/>
          <w:i/>
          <w:iCs/>
        </w:rPr>
      </w:pPr>
      <w:r w:rsidRPr="00647CB6">
        <w:rPr>
          <w:b/>
          <w:i/>
          <w:iCs/>
        </w:rPr>
        <w:t>выражать в единицах Международной системы результаты измерений и расчетов;</w:t>
      </w:r>
    </w:p>
    <w:p w:rsidR="008D29B8" w:rsidRPr="00647CB6" w:rsidRDefault="008D29B8" w:rsidP="00A65A9B">
      <w:pPr>
        <w:numPr>
          <w:ilvl w:val="0"/>
          <w:numId w:val="3"/>
        </w:numPr>
        <w:spacing w:before="60"/>
        <w:jc w:val="both"/>
      </w:pPr>
      <w:r w:rsidRPr="00647CB6">
        <w:rPr>
          <w:b/>
          <w:i/>
        </w:rPr>
        <w:t>приводить примеры практического использования физических знаний</w:t>
      </w:r>
      <w:r w:rsidRPr="00647CB6">
        <w:rPr>
          <w:b/>
        </w:rPr>
        <w:t xml:space="preserve"> </w:t>
      </w:r>
      <w:r w:rsidRPr="00647CB6">
        <w:t xml:space="preserve">о механических, тепловых, электромагнитных и квантовых явлениях; </w:t>
      </w:r>
    </w:p>
    <w:p w:rsidR="008D29B8" w:rsidRPr="00647CB6" w:rsidRDefault="008D29B8" w:rsidP="00A65A9B">
      <w:pPr>
        <w:numPr>
          <w:ilvl w:val="0"/>
          <w:numId w:val="3"/>
        </w:numPr>
        <w:spacing w:before="60"/>
        <w:jc w:val="both"/>
      </w:pPr>
      <w:r w:rsidRPr="00647CB6">
        <w:rPr>
          <w:b/>
          <w:i/>
        </w:rPr>
        <w:t>решать задачи на применение изученных физических законов</w:t>
      </w:r>
      <w:r w:rsidRPr="00647CB6">
        <w:rPr>
          <w:b/>
        </w:rPr>
        <w:t>;</w:t>
      </w:r>
    </w:p>
    <w:p w:rsidR="008D29B8" w:rsidRPr="00647CB6" w:rsidRDefault="008D29B8" w:rsidP="00A65A9B">
      <w:pPr>
        <w:numPr>
          <w:ilvl w:val="0"/>
          <w:numId w:val="3"/>
        </w:numPr>
        <w:spacing w:before="60"/>
        <w:jc w:val="both"/>
      </w:pPr>
      <w:r w:rsidRPr="00647CB6">
        <w:rPr>
          <w:b/>
          <w:i/>
        </w:rPr>
        <w:t>осуществлять самостоятельный поиск инфор</w:t>
      </w:r>
      <w:r w:rsidRPr="00647CB6">
        <w:rPr>
          <w:b/>
        </w:rPr>
        <w:t>мации</w:t>
      </w:r>
      <w:r w:rsidRPr="00647CB6"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</w:t>
      </w:r>
      <w:r w:rsidRPr="00647CB6">
        <w:lastRenderedPageBreak/>
        <w:t>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610AFE" w:rsidRPr="00647CB6" w:rsidRDefault="00610AFE" w:rsidP="00647CB6">
      <w:pPr>
        <w:spacing w:before="240"/>
        <w:ind w:left="567"/>
        <w:jc w:val="both"/>
        <w:rPr>
          <w:b/>
          <w:bCs/>
        </w:rPr>
      </w:pPr>
      <w:r w:rsidRPr="00647CB6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47CB6">
        <w:rPr>
          <w:b/>
          <w:bCs/>
        </w:rPr>
        <w:t>для</w:t>
      </w:r>
      <w:proofErr w:type="gramEnd"/>
      <w:r w:rsidRPr="00647CB6">
        <w:rPr>
          <w:b/>
          <w:bCs/>
        </w:rPr>
        <w:t>:</w:t>
      </w:r>
    </w:p>
    <w:p w:rsidR="00610AFE" w:rsidRPr="00647CB6" w:rsidRDefault="00610AFE" w:rsidP="00A65A9B">
      <w:pPr>
        <w:numPr>
          <w:ilvl w:val="0"/>
          <w:numId w:val="18"/>
        </w:numPr>
        <w:spacing w:before="60"/>
        <w:jc w:val="both"/>
        <w:rPr>
          <w:b/>
        </w:rPr>
      </w:pPr>
      <w:r w:rsidRPr="00647CB6">
        <w:t>обеспечения безопасности своей жизни при использовании бытовой техники;</w:t>
      </w:r>
    </w:p>
    <w:p w:rsidR="00610AFE" w:rsidRPr="00ED6069" w:rsidRDefault="00610AFE" w:rsidP="00A65A9B">
      <w:pPr>
        <w:numPr>
          <w:ilvl w:val="0"/>
          <w:numId w:val="18"/>
        </w:numPr>
        <w:spacing w:before="60"/>
        <w:jc w:val="both"/>
        <w:rPr>
          <w:b/>
        </w:rPr>
      </w:pPr>
      <w:r w:rsidRPr="00647CB6">
        <w:t>сознательного выполнения правил безопасного движения транспортных средств и пешеходов;</w:t>
      </w:r>
    </w:p>
    <w:p w:rsidR="00ED6069" w:rsidRPr="00ED6069" w:rsidRDefault="00ED6069" w:rsidP="00ED6069">
      <w:pPr>
        <w:spacing w:before="60"/>
        <w:jc w:val="both"/>
        <w:rPr>
          <w:b/>
        </w:rPr>
      </w:pPr>
    </w:p>
    <w:p w:rsidR="00ED6069" w:rsidRDefault="00ED6069" w:rsidP="00ED6069">
      <w:pPr>
        <w:spacing w:before="60"/>
        <w:ind w:left="567"/>
        <w:jc w:val="center"/>
        <w:rPr>
          <w:b/>
        </w:rPr>
      </w:pPr>
      <w:r w:rsidRPr="00ED6069">
        <w:rPr>
          <w:b/>
        </w:rPr>
        <w:t>Формы проведения входного, текущего, итогового</w:t>
      </w:r>
      <w:r>
        <w:rPr>
          <w:b/>
        </w:rPr>
        <w:t xml:space="preserve"> контроля</w:t>
      </w:r>
    </w:p>
    <w:tbl>
      <w:tblPr>
        <w:tblStyle w:val="af1"/>
        <w:tblW w:w="0" w:type="auto"/>
        <w:tblInd w:w="567" w:type="dxa"/>
        <w:tblLook w:val="04A0"/>
      </w:tblPr>
      <w:tblGrid>
        <w:gridCol w:w="2136"/>
        <w:gridCol w:w="2245"/>
        <w:gridCol w:w="2356"/>
        <w:gridCol w:w="2267"/>
      </w:tblGrid>
      <w:tr w:rsidR="00ED6069" w:rsidTr="00ED6069">
        <w:tc>
          <w:tcPr>
            <w:tcW w:w="2670" w:type="dxa"/>
          </w:tcPr>
          <w:p w:rsidR="00ED6069" w:rsidRDefault="00ED6069" w:rsidP="00ED6069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670" w:type="dxa"/>
          </w:tcPr>
          <w:p w:rsidR="00ED6069" w:rsidRDefault="00ED6069" w:rsidP="00ED6069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Входной контроль</w:t>
            </w:r>
          </w:p>
        </w:tc>
        <w:tc>
          <w:tcPr>
            <w:tcW w:w="2671" w:type="dxa"/>
          </w:tcPr>
          <w:p w:rsidR="00ED6069" w:rsidRDefault="00ED6069" w:rsidP="00ED6069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Текущий контроль</w:t>
            </w:r>
          </w:p>
        </w:tc>
        <w:tc>
          <w:tcPr>
            <w:tcW w:w="2671" w:type="dxa"/>
          </w:tcPr>
          <w:p w:rsidR="00ED6069" w:rsidRDefault="00ED6069" w:rsidP="00ED6069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Итоговый контроль</w:t>
            </w:r>
          </w:p>
        </w:tc>
      </w:tr>
      <w:tr w:rsidR="00ED6069" w:rsidTr="00ED6069">
        <w:tc>
          <w:tcPr>
            <w:tcW w:w="2670" w:type="dxa"/>
          </w:tcPr>
          <w:p w:rsidR="00ED6069" w:rsidRDefault="00ED6069" w:rsidP="00ED6069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70" w:type="dxa"/>
          </w:tcPr>
          <w:p w:rsidR="00ED6069" w:rsidRDefault="00ED6069" w:rsidP="00ED6069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тест</w:t>
            </w:r>
          </w:p>
        </w:tc>
        <w:tc>
          <w:tcPr>
            <w:tcW w:w="2671" w:type="dxa"/>
          </w:tcPr>
          <w:p w:rsidR="00ED6069" w:rsidRDefault="00ED6069" w:rsidP="00ED6069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2671" w:type="dxa"/>
          </w:tcPr>
          <w:p w:rsidR="00ED6069" w:rsidRDefault="00ED6069" w:rsidP="00ED6069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тест</w:t>
            </w:r>
          </w:p>
        </w:tc>
      </w:tr>
    </w:tbl>
    <w:p w:rsidR="00ED6069" w:rsidRPr="00ED6069" w:rsidRDefault="00ED6069" w:rsidP="00ED6069">
      <w:pPr>
        <w:spacing w:before="60"/>
        <w:ind w:left="567"/>
        <w:jc w:val="center"/>
        <w:rPr>
          <w:b/>
        </w:rPr>
      </w:pPr>
    </w:p>
    <w:p w:rsidR="007B1484" w:rsidRPr="00647CB6" w:rsidRDefault="007B1484" w:rsidP="00647CB6">
      <w:pPr>
        <w:autoSpaceDE w:val="0"/>
        <w:autoSpaceDN w:val="0"/>
        <w:adjustRightInd w:val="0"/>
        <w:ind w:firstLine="567"/>
        <w:jc w:val="both"/>
      </w:pPr>
    </w:p>
    <w:p w:rsidR="007B1484" w:rsidRPr="00647CB6" w:rsidRDefault="007B1484" w:rsidP="00647CB6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B13087" w:rsidRPr="00647CB6" w:rsidRDefault="00B13087" w:rsidP="00647CB6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647CB6">
        <w:rPr>
          <w:bCs/>
          <w:color w:val="000000"/>
        </w:rPr>
        <w:t>С учетом возрастных особенностей классов (</w:t>
      </w:r>
      <w:r w:rsidRPr="00647CB6">
        <w:t>в возрасте 12-13 лет</w:t>
      </w:r>
      <w:proofErr w:type="gramStart"/>
      <w:r w:rsidRPr="00647CB6">
        <w:t xml:space="preserve"> ,</w:t>
      </w:r>
      <w:proofErr w:type="gramEnd"/>
      <w:r w:rsidRPr="00647CB6">
        <w:t xml:space="preserve"> когда ребенок устремлен к реальной практической деятельности, познанию мира, самопознанию и самоопределению)</w:t>
      </w:r>
      <w:r w:rsidRPr="00647CB6">
        <w:rPr>
          <w:bCs/>
          <w:color w:val="000000"/>
        </w:rPr>
        <w:t xml:space="preserve"> выстроена система учебных занятий  (уроков), спроектированы цели, задачи, ожидаемые результаты обучения (планируемые результаты).</w:t>
      </w:r>
    </w:p>
    <w:p w:rsidR="00B13087" w:rsidRPr="00647CB6" w:rsidRDefault="00B13087" w:rsidP="00647CB6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647CB6">
        <w:rPr>
          <w:bCs/>
          <w:color w:val="000000"/>
        </w:rPr>
        <w:t xml:space="preserve">На основании требований Государственного образовательного стандарта 2004 г. в  содержании календарно-тематического планирования предлагается реализовать актуальные в настоящее время </w:t>
      </w:r>
      <w:proofErr w:type="spellStart"/>
      <w:r w:rsidRPr="00647CB6">
        <w:rPr>
          <w:bCs/>
          <w:color w:val="000000"/>
        </w:rPr>
        <w:t>компетентностный</w:t>
      </w:r>
      <w:proofErr w:type="spellEnd"/>
      <w:r w:rsidRPr="00647CB6">
        <w:rPr>
          <w:bCs/>
          <w:color w:val="000000"/>
        </w:rPr>
        <w:t>, личностно-ориентированный, деятельный подходы.</w:t>
      </w:r>
    </w:p>
    <w:p w:rsidR="008D29B8" w:rsidRPr="00647CB6" w:rsidRDefault="008D29B8" w:rsidP="00647CB6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01637B" w:rsidRPr="00647CB6" w:rsidRDefault="0001637B" w:rsidP="00647CB6">
      <w:pPr>
        <w:pStyle w:val="a4"/>
        <w:spacing w:before="0" w:beforeAutospacing="0" w:after="0" w:afterAutospacing="0"/>
        <w:jc w:val="both"/>
        <w:textAlignment w:val="top"/>
      </w:pPr>
      <w:r w:rsidRPr="00647CB6">
        <w:t>При преподавании используются:</w:t>
      </w:r>
    </w:p>
    <w:p w:rsidR="0001637B" w:rsidRPr="00647CB6" w:rsidRDefault="0001637B" w:rsidP="00A65A9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top"/>
      </w:pPr>
      <w:r w:rsidRPr="00647CB6">
        <w:t>проектно-исследовательская деятельность, уроки – лекции, игровые уроки, комбинированные уроки</w:t>
      </w:r>
    </w:p>
    <w:p w:rsidR="00975A25" w:rsidRPr="00647CB6" w:rsidRDefault="00975A25" w:rsidP="00A65A9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top"/>
      </w:pPr>
      <w:r w:rsidRPr="00647CB6">
        <w:t>практикум решения задач повышенной сложности</w:t>
      </w:r>
    </w:p>
    <w:p w:rsidR="0001637B" w:rsidRPr="00647CB6" w:rsidRDefault="0001637B" w:rsidP="00A65A9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top"/>
      </w:pPr>
      <w:r w:rsidRPr="00647CB6">
        <w:t xml:space="preserve">Лабораторные и практические занятия </w:t>
      </w:r>
    </w:p>
    <w:p w:rsidR="0001637B" w:rsidRPr="00647CB6" w:rsidRDefault="0001637B" w:rsidP="00A65A9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top"/>
      </w:pPr>
      <w:r w:rsidRPr="00647CB6">
        <w:t xml:space="preserve">Контрольные работы </w:t>
      </w:r>
    </w:p>
    <w:p w:rsidR="0001637B" w:rsidRPr="00647CB6" w:rsidRDefault="0001637B" w:rsidP="00A65A9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top"/>
      </w:pPr>
      <w:r w:rsidRPr="00647CB6">
        <w:t>Срезы знаний в виде самостоятельных работ и электронных тестов, а также электронных кроссвордов;</w:t>
      </w:r>
    </w:p>
    <w:p w:rsidR="0001637B" w:rsidRPr="00647CB6" w:rsidRDefault="0001637B" w:rsidP="00A65A9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top"/>
      </w:pPr>
      <w:r w:rsidRPr="00647CB6">
        <w:t>Применение мультимедийного материала.</w:t>
      </w:r>
    </w:p>
    <w:p w:rsidR="0001637B" w:rsidRPr="00647CB6" w:rsidRDefault="0001637B" w:rsidP="00A65A9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top"/>
      </w:pPr>
      <w:r w:rsidRPr="00647CB6">
        <w:t>Решение экспериментальных задач.</w:t>
      </w:r>
    </w:p>
    <w:p w:rsidR="0001637B" w:rsidRPr="00647CB6" w:rsidRDefault="0001637B" w:rsidP="00647CB6">
      <w:pPr>
        <w:rPr>
          <w:b/>
          <w:u w:val="single"/>
        </w:rPr>
      </w:pPr>
    </w:p>
    <w:p w:rsidR="0001637B" w:rsidRPr="00647CB6" w:rsidRDefault="0001637B" w:rsidP="00647CB6">
      <w:pPr>
        <w:ind w:left="975"/>
        <w:jc w:val="both"/>
        <w:rPr>
          <w:b/>
        </w:rPr>
      </w:pPr>
      <w:r w:rsidRPr="00647CB6">
        <w:rPr>
          <w:b/>
          <w:i/>
        </w:rPr>
        <w:t>Предполагаемый результат:</w:t>
      </w:r>
      <w:r w:rsidRPr="00647CB6">
        <w:rPr>
          <w:b/>
        </w:rPr>
        <w:t xml:space="preserve"> </w:t>
      </w:r>
    </w:p>
    <w:p w:rsidR="0001637B" w:rsidRPr="00647CB6" w:rsidRDefault="0001637B" w:rsidP="00647CB6">
      <w:pPr>
        <w:ind w:left="142"/>
        <w:jc w:val="both"/>
      </w:pPr>
      <w:r w:rsidRPr="00647CB6">
        <w:t>Создание оптимальных условий для развития позн</w:t>
      </w:r>
      <w:r w:rsidR="005B2A91" w:rsidRPr="00647CB6">
        <w:t xml:space="preserve">авательного интереса учащихся, </w:t>
      </w:r>
      <w:r w:rsidRPr="00647CB6">
        <w:br/>
        <w:t>создание условий для развития творческого потенциала учащихся,</w:t>
      </w:r>
      <w:r w:rsidR="00C0552E" w:rsidRPr="00647CB6">
        <w:t xml:space="preserve"> ориентирована на реализацию деятельного подхода к процессу обучения,  </w:t>
      </w:r>
      <w:r w:rsidRPr="00647CB6">
        <w:t>выработка устойчивой мотивации для самореализации личностного потенциала школьников, улучшение качества знаний, повышение успеваемости в классе.</w:t>
      </w:r>
    </w:p>
    <w:p w:rsidR="00490BC3" w:rsidRPr="00647CB6" w:rsidRDefault="00490BC3" w:rsidP="00647CB6">
      <w:pPr>
        <w:spacing w:before="240"/>
        <w:ind w:firstLine="720"/>
        <w:jc w:val="both"/>
      </w:pPr>
      <w:r w:rsidRPr="00647CB6">
        <w:t>Для обеспечения плодотворного учебного процесса предполагается использование информации и материалов следующих Интернет – ресурсов:</w:t>
      </w:r>
    </w:p>
    <w:p w:rsidR="00490BC3" w:rsidRPr="00647CB6" w:rsidRDefault="00490BC3" w:rsidP="00A65A9B">
      <w:pPr>
        <w:numPr>
          <w:ilvl w:val="0"/>
          <w:numId w:val="4"/>
        </w:numPr>
      </w:pPr>
      <w:r w:rsidRPr="00647CB6">
        <w:t>Министерство образования РФ:</w:t>
      </w:r>
      <w:r w:rsidRPr="00647CB6">
        <w:br/>
      </w:r>
      <w:hyperlink r:id="rId8" w:history="1">
        <w:r w:rsidRPr="00647CB6">
          <w:t>http://www.informika.ru/</w:t>
        </w:r>
      </w:hyperlink>
      <w:r w:rsidRPr="00647CB6">
        <w:t>; http://www.ed.gov.ru/; http://www.edu.ru/</w:t>
      </w:r>
    </w:p>
    <w:p w:rsidR="00490BC3" w:rsidRPr="00647CB6" w:rsidRDefault="00490BC3" w:rsidP="00A65A9B">
      <w:pPr>
        <w:numPr>
          <w:ilvl w:val="0"/>
          <w:numId w:val="4"/>
        </w:numPr>
      </w:pPr>
      <w:r w:rsidRPr="00647CB6">
        <w:t xml:space="preserve">http://files.school-collection.edu.ru Педагогическая мастерская, уроки в Интернет и многое другое: </w:t>
      </w:r>
      <w:hyperlink r:id="rId9" w:history="1">
        <w:r w:rsidRPr="00647CB6">
          <w:t>http://teacher.fio.ru</w:t>
        </w:r>
      </w:hyperlink>
    </w:p>
    <w:p w:rsidR="00490BC3" w:rsidRPr="00647CB6" w:rsidRDefault="00490BC3" w:rsidP="00A65A9B">
      <w:pPr>
        <w:numPr>
          <w:ilvl w:val="0"/>
          <w:numId w:val="4"/>
        </w:numPr>
      </w:pPr>
      <w:r w:rsidRPr="00647CB6">
        <w:t>Новые технологии в образовании: http://edu.secna.ru/main/</w:t>
      </w:r>
    </w:p>
    <w:p w:rsidR="00490BC3" w:rsidRPr="00647CB6" w:rsidRDefault="00490BC3" w:rsidP="00A65A9B">
      <w:pPr>
        <w:numPr>
          <w:ilvl w:val="0"/>
          <w:numId w:val="4"/>
        </w:numPr>
      </w:pPr>
      <w:r w:rsidRPr="00647CB6">
        <w:t xml:space="preserve">Путеводитель «В мире науки» для школьников: </w:t>
      </w:r>
      <w:hyperlink r:id="rId10" w:history="1">
        <w:r w:rsidRPr="00647CB6">
          <w:t>http://www.uic.ssu.samara.ru/~nauka/</w:t>
        </w:r>
      </w:hyperlink>
    </w:p>
    <w:p w:rsidR="00490BC3" w:rsidRPr="00647CB6" w:rsidRDefault="00490BC3" w:rsidP="00A65A9B">
      <w:pPr>
        <w:numPr>
          <w:ilvl w:val="0"/>
          <w:numId w:val="4"/>
        </w:numPr>
      </w:pPr>
      <w:r w:rsidRPr="00647CB6">
        <w:t xml:space="preserve">Мега энциклопедия  Кирилла и </w:t>
      </w:r>
      <w:proofErr w:type="spellStart"/>
      <w:r w:rsidRPr="00647CB6">
        <w:t>Мефодия</w:t>
      </w:r>
      <w:proofErr w:type="spellEnd"/>
      <w:r w:rsidRPr="00647CB6">
        <w:t xml:space="preserve">: http://mega.km.ru </w:t>
      </w:r>
    </w:p>
    <w:p w:rsidR="00490BC3" w:rsidRPr="00647CB6" w:rsidRDefault="00490BC3" w:rsidP="00A65A9B">
      <w:pPr>
        <w:numPr>
          <w:ilvl w:val="0"/>
          <w:numId w:val="4"/>
        </w:numPr>
      </w:pPr>
      <w:r w:rsidRPr="00647CB6">
        <w:lastRenderedPageBreak/>
        <w:t>Сайты «Энциклопедий энциклопедий»,</w:t>
      </w:r>
      <w:r w:rsidRPr="00647CB6">
        <w:br/>
        <w:t>например:</w:t>
      </w:r>
      <w:r w:rsidRPr="00647CB6">
        <w:rPr>
          <w:lang w:val="en-US"/>
        </w:rPr>
        <w:t>http</w:t>
      </w:r>
      <w:r w:rsidRPr="00647CB6">
        <w:t>://</w:t>
      </w:r>
      <w:r w:rsidRPr="00647CB6">
        <w:rPr>
          <w:lang w:val="en-US"/>
        </w:rPr>
        <w:t>www</w:t>
      </w:r>
      <w:r w:rsidRPr="00647CB6">
        <w:t>.</w:t>
      </w:r>
      <w:proofErr w:type="spellStart"/>
      <w:r w:rsidRPr="00647CB6">
        <w:rPr>
          <w:lang w:val="en-US"/>
        </w:rPr>
        <w:t>rubricon</w:t>
      </w:r>
      <w:proofErr w:type="spellEnd"/>
      <w:r w:rsidRPr="00647CB6">
        <w:t>.</w:t>
      </w:r>
      <w:proofErr w:type="spellStart"/>
      <w:r w:rsidRPr="00647CB6">
        <w:rPr>
          <w:lang w:val="en-US"/>
        </w:rPr>
        <w:t>ru</w:t>
      </w:r>
      <w:proofErr w:type="spellEnd"/>
      <w:r w:rsidRPr="00647CB6">
        <w:t xml:space="preserve">/; </w:t>
      </w:r>
      <w:proofErr w:type="spellStart"/>
      <w:r w:rsidRPr="00647CB6">
        <w:t>h</w:t>
      </w:r>
      <w:r w:rsidRPr="00647CB6">
        <w:rPr>
          <w:lang w:val="en-US"/>
        </w:rPr>
        <w:t>ttp</w:t>
      </w:r>
      <w:proofErr w:type="spellEnd"/>
      <w:r w:rsidRPr="00647CB6">
        <w:t>://</w:t>
      </w:r>
      <w:r w:rsidRPr="00647CB6">
        <w:rPr>
          <w:lang w:val="en-US"/>
        </w:rPr>
        <w:t>www</w:t>
      </w:r>
      <w:r w:rsidRPr="00647CB6">
        <w:t>.</w:t>
      </w:r>
      <w:r w:rsidRPr="00647CB6">
        <w:rPr>
          <w:lang w:val="en-US"/>
        </w:rPr>
        <w:t>encyclopedia</w:t>
      </w:r>
      <w:r w:rsidRPr="00647CB6">
        <w:t>.</w:t>
      </w:r>
      <w:proofErr w:type="spellStart"/>
      <w:r w:rsidRPr="00647CB6">
        <w:rPr>
          <w:lang w:val="en-US"/>
        </w:rPr>
        <w:t>ru</w:t>
      </w:r>
      <w:proofErr w:type="spellEnd"/>
      <w:r w:rsidRPr="00647CB6">
        <w:t>/</w:t>
      </w:r>
    </w:p>
    <w:p w:rsidR="00490BC3" w:rsidRPr="00647CB6" w:rsidRDefault="00F425A8" w:rsidP="00A65A9B">
      <w:pPr>
        <w:numPr>
          <w:ilvl w:val="0"/>
          <w:numId w:val="4"/>
        </w:numPr>
      </w:pPr>
      <w:hyperlink r:id="rId11" w:history="1">
        <w:r w:rsidR="00490BC3" w:rsidRPr="00647CB6">
          <w:rPr>
            <w:rStyle w:val="ac"/>
            <w:color w:val="auto"/>
          </w:rPr>
          <w:t>http://www.fipi.ru/view/sections/197/docs/388.html</w:t>
        </w:r>
      </w:hyperlink>
    </w:p>
    <w:p w:rsidR="00490BC3" w:rsidRPr="00647CB6" w:rsidRDefault="00F425A8" w:rsidP="00A65A9B">
      <w:pPr>
        <w:numPr>
          <w:ilvl w:val="0"/>
          <w:numId w:val="4"/>
        </w:numPr>
      </w:pPr>
      <w:hyperlink r:id="rId12" w:history="1">
        <w:r w:rsidR="00490BC3" w:rsidRPr="00647CB6">
          <w:rPr>
            <w:rStyle w:val="ac"/>
            <w:color w:val="auto"/>
          </w:rPr>
          <w:t>http://www.edu.yar.ru/russian/projects/socnav/prep/phis001/work.html</w:t>
        </w:r>
      </w:hyperlink>
    </w:p>
    <w:p w:rsidR="00490BC3" w:rsidRPr="00647CB6" w:rsidRDefault="00490BC3" w:rsidP="00A65A9B">
      <w:pPr>
        <w:numPr>
          <w:ilvl w:val="0"/>
          <w:numId w:val="4"/>
        </w:numPr>
      </w:pPr>
      <w:r w:rsidRPr="00647CB6">
        <w:t>http://physflash.narod.ru.</w:t>
      </w:r>
    </w:p>
    <w:p w:rsidR="00AE7F5A" w:rsidRPr="00647CB6" w:rsidRDefault="00F425A8" w:rsidP="00A65A9B">
      <w:pPr>
        <w:numPr>
          <w:ilvl w:val="0"/>
          <w:numId w:val="4"/>
        </w:numPr>
      </w:pPr>
      <w:hyperlink r:id="rId13" w:history="1">
        <w:r w:rsidR="00490BC3" w:rsidRPr="00647CB6">
          <w:rPr>
            <w:rStyle w:val="ac"/>
            <w:color w:val="auto"/>
          </w:rPr>
          <w:t>http://college.ru/</w:t>
        </w:r>
      </w:hyperlink>
    </w:p>
    <w:p w:rsidR="00AE7F5A" w:rsidRPr="00647CB6" w:rsidRDefault="00AE7F5A" w:rsidP="00647CB6">
      <w:pPr>
        <w:pStyle w:val="a4"/>
        <w:ind w:left="720"/>
      </w:pPr>
      <w:r w:rsidRPr="00647CB6">
        <w:t xml:space="preserve"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</w:t>
      </w:r>
    </w:p>
    <w:p w:rsidR="00647CB6" w:rsidRPr="00647CB6" w:rsidRDefault="00647CB6" w:rsidP="00A65A9B">
      <w:pPr>
        <w:pStyle w:val="1"/>
        <w:numPr>
          <w:ilvl w:val="0"/>
          <w:numId w:val="21"/>
        </w:numPr>
        <w:rPr>
          <w:b w:val="0"/>
          <w:sz w:val="24"/>
          <w:szCs w:val="24"/>
        </w:rPr>
      </w:pPr>
      <w:r w:rsidRPr="00647CB6">
        <w:rPr>
          <w:b w:val="0"/>
          <w:sz w:val="24"/>
          <w:szCs w:val="24"/>
        </w:rPr>
        <w:t xml:space="preserve">Электронное приложение к учебнику «Физика. 7 класс» А.В. </w:t>
      </w:r>
      <w:proofErr w:type="spellStart"/>
      <w:r w:rsidRPr="00647CB6">
        <w:rPr>
          <w:b w:val="0"/>
          <w:sz w:val="24"/>
          <w:szCs w:val="24"/>
        </w:rPr>
        <w:t>Перышкин</w:t>
      </w:r>
      <w:proofErr w:type="spellEnd"/>
      <w:r w:rsidRPr="00647CB6">
        <w:rPr>
          <w:b w:val="0"/>
          <w:sz w:val="24"/>
          <w:szCs w:val="24"/>
        </w:rPr>
        <w:br/>
      </w:r>
      <w:r w:rsidRPr="00647CB6">
        <w:rPr>
          <w:rStyle w:val="a9"/>
          <w:sz w:val="24"/>
          <w:szCs w:val="24"/>
        </w:rPr>
        <w:t>Авторы</w:t>
      </w:r>
      <w:r w:rsidRPr="00647CB6">
        <w:rPr>
          <w:b w:val="0"/>
          <w:sz w:val="24"/>
          <w:szCs w:val="24"/>
        </w:rPr>
        <w:t xml:space="preserve">: Грачева Н.Е., </w:t>
      </w:r>
      <w:proofErr w:type="spellStart"/>
      <w:r w:rsidRPr="00647CB6">
        <w:rPr>
          <w:b w:val="0"/>
          <w:sz w:val="24"/>
          <w:szCs w:val="24"/>
        </w:rPr>
        <w:t>Муртазина</w:t>
      </w:r>
      <w:proofErr w:type="spellEnd"/>
      <w:r w:rsidRPr="00647CB6">
        <w:rPr>
          <w:b w:val="0"/>
          <w:sz w:val="24"/>
          <w:szCs w:val="24"/>
        </w:rPr>
        <w:t xml:space="preserve"> Н. А., Пирогова Д.М, </w:t>
      </w:r>
      <w:proofErr w:type="spellStart"/>
      <w:r w:rsidRPr="00647CB6">
        <w:rPr>
          <w:b w:val="0"/>
          <w:sz w:val="24"/>
          <w:szCs w:val="24"/>
        </w:rPr>
        <w:t>Агуреева</w:t>
      </w:r>
      <w:proofErr w:type="spellEnd"/>
      <w:r w:rsidRPr="00647CB6">
        <w:rPr>
          <w:b w:val="0"/>
          <w:sz w:val="24"/>
          <w:szCs w:val="24"/>
        </w:rPr>
        <w:t xml:space="preserve"> К.В., </w:t>
      </w:r>
      <w:proofErr w:type="spellStart"/>
      <w:r w:rsidRPr="00647CB6">
        <w:rPr>
          <w:b w:val="0"/>
          <w:sz w:val="24"/>
          <w:szCs w:val="24"/>
        </w:rPr>
        <w:t>Дидковский</w:t>
      </w:r>
      <w:proofErr w:type="spellEnd"/>
      <w:r w:rsidRPr="00647CB6">
        <w:rPr>
          <w:b w:val="0"/>
          <w:sz w:val="24"/>
          <w:szCs w:val="24"/>
        </w:rPr>
        <w:t xml:space="preserve"> А. А.</w:t>
      </w:r>
      <w:r w:rsidRPr="00647CB6">
        <w:rPr>
          <w:b w:val="0"/>
          <w:sz w:val="24"/>
          <w:szCs w:val="24"/>
        </w:rPr>
        <w:br/>
      </w:r>
      <w:r w:rsidRPr="00647CB6">
        <w:rPr>
          <w:rStyle w:val="a9"/>
          <w:sz w:val="24"/>
          <w:szCs w:val="24"/>
        </w:rPr>
        <w:t>Год издания</w:t>
      </w:r>
      <w:r w:rsidRPr="00647CB6">
        <w:rPr>
          <w:b w:val="0"/>
          <w:sz w:val="24"/>
          <w:szCs w:val="24"/>
        </w:rPr>
        <w:t>: 2012 г.</w:t>
      </w:r>
    </w:p>
    <w:p w:rsidR="00647CB6" w:rsidRPr="00647CB6" w:rsidRDefault="00647CB6" w:rsidP="00A65A9B">
      <w:pPr>
        <w:pStyle w:val="1"/>
        <w:numPr>
          <w:ilvl w:val="0"/>
          <w:numId w:val="21"/>
        </w:numPr>
        <w:rPr>
          <w:b w:val="0"/>
          <w:sz w:val="24"/>
          <w:szCs w:val="24"/>
        </w:rPr>
      </w:pPr>
      <w:r w:rsidRPr="00647CB6">
        <w:rPr>
          <w:b w:val="0"/>
          <w:sz w:val="24"/>
          <w:szCs w:val="24"/>
        </w:rPr>
        <w:t xml:space="preserve">Физика. 7 класс. Электронное приложение к учебнику О.Ф. </w:t>
      </w:r>
      <w:proofErr w:type="spellStart"/>
      <w:r w:rsidRPr="00647CB6">
        <w:rPr>
          <w:b w:val="0"/>
          <w:sz w:val="24"/>
          <w:szCs w:val="24"/>
        </w:rPr>
        <w:t>Кабардина</w:t>
      </w:r>
      <w:proofErr w:type="spellEnd"/>
      <w:r w:rsidRPr="00647CB6">
        <w:rPr>
          <w:b w:val="0"/>
          <w:sz w:val="24"/>
          <w:szCs w:val="24"/>
        </w:rPr>
        <w:t xml:space="preserve"> (CD)/ Олег </w:t>
      </w:r>
      <w:proofErr w:type="spellStart"/>
      <w:r w:rsidRPr="00647CB6">
        <w:rPr>
          <w:b w:val="0"/>
          <w:sz w:val="24"/>
          <w:szCs w:val="24"/>
        </w:rPr>
        <w:t>Кабардин</w:t>
      </w:r>
      <w:proofErr w:type="spellEnd"/>
    </w:p>
    <w:p w:rsidR="00AE7F5A" w:rsidRPr="00647CB6" w:rsidRDefault="00AE7F5A" w:rsidP="00A65A9B">
      <w:pPr>
        <w:pStyle w:val="1"/>
        <w:numPr>
          <w:ilvl w:val="0"/>
          <w:numId w:val="21"/>
        </w:numPr>
        <w:rPr>
          <w:b w:val="0"/>
          <w:sz w:val="24"/>
          <w:szCs w:val="24"/>
        </w:rPr>
      </w:pPr>
      <w:r w:rsidRPr="00647CB6">
        <w:rPr>
          <w:b w:val="0"/>
          <w:sz w:val="24"/>
          <w:szCs w:val="24"/>
        </w:rPr>
        <w:t>Библиотека электронных наглядных пособий «ФИЗИКА. 7–11». – ГУ РЦ ЭМТО, Кирилл и Мефодий, 2003.</w:t>
      </w:r>
    </w:p>
    <w:p w:rsidR="00AE7F5A" w:rsidRPr="00647CB6" w:rsidRDefault="00AE7F5A" w:rsidP="00A65A9B">
      <w:pPr>
        <w:pStyle w:val="a3"/>
        <w:numPr>
          <w:ilvl w:val="0"/>
          <w:numId w:val="21"/>
        </w:numPr>
        <w:spacing w:before="100" w:beforeAutospacing="1" w:after="100" w:afterAutospacing="1"/>
      </w:pPr>
      <w:r w:rsidRPr="00647CB6">
        <w:t>Учебное электронное издание «ФИЗИКА. 7–11 классы. Практикум. 2 CD. – Компания «</w:t>
      </w:r>
      <w:proofErr w:type="spellStart"/>
      <w:r w:rsidRPr="00647CB6">
        <w:t>Физикон</w:t>
      </w:r>
      <w:proofErr w:type="spellEnd"/>
      <w:r w:rsidRPr="00647CB6">
        <w:t xml:space="preserve">». </w:t>
      </w:r>
      <w:hyperlink r:id="rId14" w:history="1">
        <w:r w:rsidRPr="00647CB6">
          <w:t>http://www.physicon.ru/</w:t>
        </w:r>
      </w:hyperlink>
      <w:r w:rsidRPr="00647CB6">
        <w:t>.</w:t>
      </w:r>
    </w:p>
    <w:p w:rsidR="00AE7F5A" w:rsidRPr="00647CB6" w:rsidRDefault="00AE7F5A" w:rsidP="00A65A9B">
      <w:pPr>
        <w:pStyle w:val="a3"/>
        <w:numPr>
          <w:ilvl w:val="0"/>
          <w:numId w:val="21"/>
        </w:numPr>
        <w:spacing w:before="100" w:beforeAutospacing="1" w:after="100" w:afterAutospacing="1"/>
      </w:pPr>
      <w:r w:rsidRPr="00647CB6">
        <w:t>Интерактивный курс физики-7–11. – ООО «</w:t>
      </w:r>
      <w:proofErr w:type="spellStart"/>
      <w:r w:rsidRPr="00647CB6">
        <w:t>Физикон</w:t>
      </w:r>
      <w:proofErr w:type="spellEnd"/>
      <w:r w:rsidRPr="00647CB6">
        <w:t xml:space="preserve">», 2004-MSC </w:t>
      </w:r>
      <w:proofErr w:type="spellStart"/>
      <w:r w:rsidRPr="00647CB6">
        <w:t>Software</w:t>
      </w:r>
      <w:proofErr w:type="spellEnd"/>
      <w:r w:rsidRPr="00647CB6">
        <w:t xml:space="preserve"> </w:t>
      </w:r>
      <w:proofErr w:type="spellStart"/>
      <w:r w:rsidRPr="00647CB6">
        <w:t>Co</w:t>
      </w:r>
      <w:proofErr w:type="spellEnd"/>
      <w:r w:rsidRPr="00647CB6">
        <w:t xml:space="preserve">, 2002 (русская версия «Живая физика» ИНТ, 2003). – </w:t>
      </w:r>
      <w:hyperlink r:id="rId15" w:history="1">
        <w:r w:rsidRPr="00647CB6">
          <w:t>http://www.physicon.ru/</w:t>
        </w:r>
      </w:hyperlink>
      <w:r w:rsidRPr="00647CB6">
        <w:t>.</w:t>
      </w:r>
    </w:p>
    <w:p w:rsidR="00AE7F5A" w:rsidRPr="00647CB6" w:rsidRDefault="00AE7F5A" w:rsidP="00A65A9B">
      <w:pPr>
        <w:pStyle w:val="a3"/>
        <w:numPr>
          <w:ilvl w:val="0"/>
          <w:numId w:val="21"/>
        </w:numPr>
        <w:spacing w:before="100" w:beforeAutospacing="1" w:after="100" w:afterAutospacing="1"/>
      </w:pPr>
      <w:r w:rsidRPr="00647CB6">
        <w:t xml:space="preserve">Библиотека наглядных пособий: ФИЗИКА. 7–11 классы. На платформе «1С: Образование. 3.0»: 2 CD: Под ред. </w:t>
      </w:r>
      <w:proofErr w:type="spellStart"/>
      <w:r w:rsidRPr="00647CB6">
        <w:t>Н.К.Ханнанова</w:t>
      </w:r>
      <w:proofErr w:type="spellEnd"/>
      <w:r w:rsidRPr="00647CB6">
        <w:t xml:space="preserve">. – </w:t>
      </w:r>
      <w:proofErr w:type="spellStart"/>
      <w:r w:rsidRPr="00647CB6">
        <w:t>Дрофа-Формоза-Пермский</w:t>
      </w:r>
      <w:proofErr w:type="spellEnd"/>
      <w:r w:rsidRPr="00647CB6">
        <w:t xml:space="preserve"> РЦИ. – </w:t>
      </w:r>
      <w:hyperlink r:id="rId16" w:history="1">
        <w:r w:rsidRPr="00647CB6">
          <w:t>www.obr.1c.ru/catalog.jsp?top=4</w:t>
        </w:r>
      </w:hyperlink>
    </w:p>
    <w:p w:rsidR="00AE7F5A" w:rsidRPr="00647CB6" w:rsidRDefault="00AE7F5A" w:rsidP="00A65A9B">
      <w:pPr>
        <w:pStyle w:val="a3"/>
        <w:numPr>
          <w:ilvl w:val="0"/>
          <w:numId w:val="21"/>
        </w:numPr>
        <w:spacing w:before="100" w:beforeAutospacing="1" w:after="100" w:afterAutospacing="1"/>
      </w:pPr>
      <w:r w:rsidRPr="00647CB6">
        <w:t xml:space="preserve">Открытая физика. Часть 1 и 2. </w:t>
      </w:r>
      <w:r w:rsidRPr="00647CB6">
        <w:rPr>
          <w:lang w:val="en-US"/>
        </w:rPr>
        <w:t>CD</w:t>
      </w:r>
      <w:r w:rsidRPr="00647CB6">
        <w:t>-</w:t>
      </w:r>
      <w:r w:rsidRPr="00647CB6">
        <w:rPr>
          <w:lang w:val="en-US"/>
        </w:rPr>
        <w:t>ROM</w:t>
      </w:r>
      <w:r w:rsidRPr="00647CB6">
        <w:t>/ Компьютерные обучающие, демонстрационные и тестирующие программы.</w:t>
      </w:r>
    </w:p>
    <w:p w:rsidR="00490BC3" w:rsidRPr="00647CB6" w:rsidRDefault="00AE7F5A" w:rsidP="00A65A9B">
      <w:pPr>
        <w:pStyle w:val="a3"/>
        <w:numPr>
          <w:ilvl w:val="0"/>
          <w:numId w:val="21"/>
        </w:numPr>
        <w:spacing w:before="100" w:beforeAutospacing="1" w:after="100" w:afterAutospacing="1"/>
      </w:pPr>
      <w:r w:rsidRPr="00647CB6">
        <w:t>Интерактивный курс физики 7-11 .-ООО «</w:t>
      </w:r>
      <w:proofErr w:type="spellStart"/>
      <w:r w:rsidRPr="00647CB6">
        <w:t>Физикон</w:t>
      </w:r>
      <w:proofErr w:type="spellEnd"/>
      <w:r w:rsidRPr="00647CB6">
        <w:t>», http://www.physicon.ru/</w:t>
      </w:r>
    </w:p>
    <w:p w:rsidR="00ED6069" w:rsidRDefault="00ED6069" w:rsidP="00647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u w:val="single"/>
        </w:rPr>
      </w:pPr>
    </w:p>
    <w:p w:rsidR="00ED6069" w:rsidRDefault="00ED6069" w:rsidP="00647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u w:val="single"/>
        </w:rPr>
      </w:pPr>
    </w:p>
    <w:p w:rsidR="00ED6069" w:rsidRDefault="00ED6069" w:rsidP="00647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u w:val="single"/>
        </w:rPr>
      </w:pPr>
    </w:p>
    <w:p w:rsidR="00ED6069" w:rsidRDefault="00ED6069" w:rsidP="00647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u w:val="single"/>
        </w:rPr>
      </w:pPr>
    </w:p>
    <w:p w:rsidR="00ED6069" w:rsidRDefault="00ED6069" w:rsidP="00647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u w:val="single"/>
        </w:rPr>
      </w:pPr>
    </w:p>
    <w:p w:rsidR="00ED6069" w:rsidRDefault="00ED6069" w:rsidP="00647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u w:val="single"/>
        </w:rPr>
      </w:pPr>
    </w:p>
    <w:p w:rsidR="00ED6069" w:rsidRDefault="00ED6069" w:rsidP="00647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u w:val="single"/>
        </w:rPr>
      </w:pPr>
    </w:p>
    <w:p w:rsidR="00ED6069" w:rsidRDefault="00ED6069" w:rsidP="00647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u w:val="single"/>
        </w:rPr>
      </w:pPr>
    </w:p>
    <w:p w:rsidR="00ED6069" w:rsidRDefault="00ED6069" w:rsidP="00647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u w:val="single"/>
        </w:rPr>
      </w:pPr>
    </w:p>
    <w:p w:rsidR="00ED6069" w:rsidRDefault="00ED6069" w:rsidP="00647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u w:val="single"/>
        </w:rPr>
      </w:pPr>
    </w:p>
    <w:p w:rsidR="00ED6069" w:rsidRDefault="00ED6069" w:rsidP="00647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u w:val="single"/>
        </w:rPr>
      </w:pPr>
    </w:p>
    <w:p w:rsidR="00ED6069" w:rsidRDefault="00ED6069" w:rsidP="00647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u w:val="single"/>
        </w:rPr>
      </w:pPr>
    </w:p>
    <w:p w:rsidR="00ED6069" w:rsidRDefault="00ED6069" w:rsidP="00647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u w:val="single"/>
        </w:rPr>
      </w:pPr>
    </w:p>
    <w:p w:rsidR="00ED6069" w:rsidRDefault="00ED6069" w:rsidP="00647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u w:val="single"/>
        </w:rPr>
      </w:pPr>
    </w:p>
    <w:p w:rsidR="00ED6069" w:rsidRDefault="00ED6069" w:rsidP="00647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u w:val="single"/>
        </w:rPr>
      </w:pPr>
    </w:p>
    <w:p w:rsidR="00ED6069" w:rsidRDefault="00ED6069" w:rsidP="00647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u w:val="single"/>
        </w:rPr>
      </w:pPr>
    </w:p>
    <w:p w:rsidR="00ED6069" w:rsidRDefault="00ED6069" w:rsidP="00647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u w:val="single"/>
        </w:rPr>
      </w:pPr>
    </w:p>
    <w:p w:rsidR="00ED6069" w:rsidRDefault="00ED6069" w:rsidP="00647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u w:val="single"/>
        </w:rPr>
      </w:pPr>
    </w:p>
    <w:p w:rsidR="00ED6069" w:rsidRDefault="00ED6069" w:rsidP="00647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u w:val="single"/>
        </w:rPr>
      </w:pPr>
    </w:p>
    <w:p w:rsidR="00ED6069" w:rsidRDefault="00ED6069" w:rsidP="00647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u w:val="single"/>
        </w:rPr>
      </w:pPr>
    </w:p>
    <w:p w:rsidR="00ED6069" w:rsidRDefault="00ED6069" w:rsidP="00647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u w:val="single"/>
        </w:rPr>
      </w:pPr>
    </w:p>
    <w:p w:rsidR="00ED6069" w:rsidRDefault="00ED6069" w:rsidP="00647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u w:val="single"/>
        </w:rPr>
      </w:pPr>
    </w:p>
    <w:p w:rsidR="00ED6069" w:rsidRDefault="00ED6069" w:rsidP="00647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u w:val="single"/>
        </w:rPr>
      </w:pPr>
    </w:p>
    <w:p w:rsidR="00ED6069" w:rsidRDefault="00ED6069" w:rsidP="002E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u w:val="single"/>
        </w:rPr>
      </w:pPr>
      <w:bookmarkStart w:id="0" w:name="_GoBack"/>
      <w:bookmarkEnd w:id="0"/>
    </w:p>
    <w:p w:rsidR="00647CB6" w:rsidRPr="00647CB6" w:rsidRDefault="00647CB6" w:rsidP="00647CB6">
      <w:pPr>
        <w:ind w:firstLine="540"/>
      </w:pPr>
    </w:p>
    <w:p w:rsidR="00647CB6" w:rsidRPr="00647CB6" w:rsidRDefault="00647CB6" w:rsidP="00647CB6">
      <w:pPr>
        <w:jc w:val="center"/>
        <w:rPr>
          <w:i/>
          <w:color w:val="000000"/>
        </w:rPr>
      </w:pPr>
      <w:r w:rsidRPr="00647CB6">
        <w:t xml:space="preserve"> </w:t>
      </w:r>
      <w:r w:rsidRPr="00647CB6">
        <w:rPr>
          <w:i/>
          <w:color w:val="000000"/>
        </w:rPr>
        <w:t>Система условных обозначений</w:t>
      </w:r>
    </w:p>
    <w:p w:rsidR="00647CB6" w:rsidRPr="00647CB6" w:rsidRDefault="00647CB6" w:rsidP="00647CB6">
      <w:pPr>
        <w:jc w:val="center"/>
        <w:rPr>
          <w:i/>
          <w:color w:val="000000"/>
        </w:rPr>
      </w:pPr>
    </w:p>
    <w:p w:rsidR="00647CB6" w:rsidRPr="00647CB6" w:rsidRDefault="00647CB6" w:rsidP="00647CB6">
      <w:pPr>
        <w:rPr>
          <w:color w:val="000000"/>
        </w:rPr>
      </w:pPr>
      <w:r w:rsidRPr="00647CB6">
        <w:rPr>
          <w:color w:val="000000"/>
        </w:rPr>
        <w:t>ТБ – инструктаж по технике безопасности</w:t>
      </w:r>
    </w:p>
    <w:p w:rsidR="00647CB6" w:rsidRPr="00647CB6" w:rsidRDefault="00647CB6" w:rsidP="00647CB6">
      <w:pPr>
        <w:rPr>
          <w:color w:val="000000"/>
        </w:rPr>
      </w:pPr>
      <w:r w:rsidRPr="00647CB6">
        <w:rPr>
          <w:color w:val="000000"/>
        </w:rPr>
        <w:t>Д.– демонстрационный опыт</w:t>
      </w:r>
    </w:p>
    <w:p w:rsidR="00647CB6" w:rsidRPr="00647CB6" w:rsidRDefault="00647CB6" w:rsidP="00647CB6">
      <w:pPr>
        <w:rPr>
          <w:color w:val="000000"/>
        </w:rPr>
      </w:pPr>
      <w:r w:rsidRPr="00647CB6">
        <w:rPr>
          <w:color w:val="000000"/>
        </w:rPr>
        <w:t>Л.О. – лабораторный опыт</w:t>
      </w:r>
    </w:p>
    <w:p w:rsidR="00647CB6" w:rsidRPr="00647CB6" w:rsidRDefault="00647CB6" w:rsidP="00647CB6">
      <w:pPr>
        <w:rPr>
          <w:color w:val="000000"/>
        </w:rPr>
      </w:pPr>
      <w:r w:rsidRPr="00647CB6">
        <w:rPr>
          <w:color w:val="000000"/>
        </w:rPr>
        <w:t>Л.Р. лабораторная работа</w:t>
      </w:r>
    </w:p>
    <w:p w:rsidR="00647CB6" w:rsidRPr="00647CB6" w:rsidRDefault="00647CB6" w:rsidP="00647CB6">
      <w:pPr>
        <w:ind w:left="360"/>
        <w:rPr>
          <w:b/>
          <w:u w:val="single"/>
        </w:rPr>
      </w:pPr>
    </w:p>
    <w:p w:rsidR="00490BC3" w:rsidRPr="00647CB6" w:rsidRDefault="00490BC3" w:rsidP="00647CB6">
      <w:pPr>
        <w:ind w:left="360"/>
      </w:pPr>
      <w:r w:rsidRPr="00647CB6">
        <w:rPr>
          <w:b/>
          <w:u w:val="single"/>
        </w:rPr>
        <w:t>Для реализации программы</w:t>
      </w:r>
      <w:r w:rsidRPr="00647CB6">
        <w:t xml:space="preserve"> за основу взята учебная и учебно-методическая литература для обучающихся и учителей, рекомендованная </w:t>
      </w:r>
      <w:proofErr w:type="spellStart"/>
      <w:r w:rsidRPr="00647CB6">
        <w:t>Минобрнауки</w:t>
      </w:r>
      <w:proofErr w:type="spellEnd"/>
      <w:r w:rsidRPr="00647CB6">
        <w:t xml:space="preserve"> РФ к использованию в образовательном процессе: </w:t>
      </w:r>
    </w:p>
    <w:p w:rsidR="00490BC3" w:rsidRPr="00647CB6" w:rsidRDefault="00490BC3" w:rsidP="00647CB6">
      <w:pPr>
        <w:ind w:left="360"/>
        <w:rPr>
          <w:u w:val="single"/>
        </w:rPr>
      </w:pPr>
      <w:r w:rsidRPr="00647CB6">
        <w:rPr>
          <w:u w:val="single"/>
        </w:rPr>
        <w:t>В 7 классе</w:t>
      </w:r>
      <w:r w:rsidR="00135C57" w:rsidRPr="00647CB6">
        <w:rPr>
          <w:u w:val="single"/>
        </w:rPr>
        <w:t>:</w:t>
      </w:r>
    </w:p>
    <w:p w:rsidR="00135C57" w:rsidRPr="00647CB6" w:rsidRDefault="00135C57" w:rsidP="00647CB6">
      <w:pPr>
        <w:ind w:left="360"/>
        <w:rPr>
          <w:u w:val="single"/>
        </w:rPr>
      </w:pPr>
    </w:p>
    <w:p w:rsidR="00135C57" w:rsidRPr="00647CB6" w:rsidRDefault="00135C57" w:rsidP="00647CB6">
      <w:pPr>
        <w:rPr>
          <w:u w:val="single"/>
        </w:rPr>
      </w:pPr>
      <w:r w:rsidRPr="00647CB6">
        <w:rPr>
          <w:u w:val="single"/>
        </w:rPr>
        <w:t>Учебник:</w:t>
      </w:r>
    </w:p>
    <w:p w:rsidR="00647CB6" w:rsidRPr="00647CB6" w:rsidRDefault="00135C57" w:rsidP="00647CB6">
      <w:r w:rsidRPr="00647CB6">
        <w:t>Физика: Учеб</w:t>
      </w:r>
      <w:proofErr w:type="gramStart"/>
      <w:r w:rsidRPr="00647CB6">
        <w:t>.</w:t>
      </w:r>
      <w:proofErr w:type="gramEnd"/>
      <w:r w:rsidRPr="00647CB6">
        <w:t xml:space="preserve"> </w:t>
      </w:r>
      <w:proofErr w:type="gramStart"/>
      <w:r w:rsidRPr="00647CB6">
        <w:t>д</w:t>
      </w:r>
      <w:proofErr w:type="gramEnd"/>
      <w:r w:rsidRPr="00647CB6">
        <w:t xml:space="preserve">ля </w:t>
      </w:r>
      <w:r w:rsidR="00DB54EB" w:rsidRPr="00647CB6">
        <w:t>7</w:t>
      </w:r>
      <w:r w:rsidRPr="00647CB6">
        <w:t xml:space="preserve">кл. </w:t>
      </w:r>
      <w:proofErr w:type="spellStart"/>
      <w:r w:rsidRPr="00647CB6">
        <w:t>общеобразоват</w:t>
      </w:r>
      <w:proofErr w:type="spellEnd"/>
      <w:r w:rsidRPr="00647CB6">
        <w:t xml:space="preserve">. учреждений/ </w:t>
      </w:r>
      <w:proofErr w:type="spellStart"/>
      <w:r w:rsidRPr="00647CB6">
        <w:t>Перышкин</w:t>
      </w:r>
      <w:proofErr w:type="spellEnd"/>
      <w:r w:rsidRPr="00647CB6">
        <w:t xml:space="preserve"> А.В</w:t>
      </w:r>
      <w:r w:rsidR="00421689" w:rsidRPr="00647CB6">
        <w:t xml:space="preserve">. </w:t>
      </w:r>
      <w:r w:rsidRPr="00647CB6">
        <w:t>М.: «Дрофа», 20</w:t>
      </w:r>
      <w:r w:rsidR="00F771DA">
        <w:t>13</w:t>
      </w:r>
      <w:r w:rsidRPr="00647CB6">
        <w:t>.</w:t>
      </w:r>
      <w:r w:rsidR="00421689" w:rsidRPr="00647CB6">
        <w:t xml:space="preserve">  </w:t>
      </w:r>
    </w:p>
    <w:p w:rsidR="00647CB6" w:rsidRPr="00647CB6" w:rsidRDefault="00647CB6" w:rsidP="00647CB6">
      <w:r w:rsidRPr="00647CB6">
        <w:t xml:space="preserve">Физика. 7 класс, учебник для общеобразовательных учреждений/ </w:t>
      </w:r>
      <w:proofErr w:type="spellStart"/>
      <w:r w:rsidRPr="00647CB6">
        <w:t>О.Ф.Кабардин</w:t>
      </w:r>
      <w:proofErr w:type="spellEnd"/>
      <w:r w:rsidRPr="00647CB6">
        <w:t xml:space="preserve"> </w:t>
      </w:r>
      <w:proofErr w:type="spellStart"/>
      <w:r w:rsidRPr="00647CB6">
        <w:t>М.:Просвещение</w:t>
      </w:r>
      <w:proofErr w:type="spellEnd"/>
      <w:r w:rsidRPr="00647CB6">
        <w:t>, 20</w:t>
      </w:r>
      <w:r w:rsidR="00F771DA">
        <w:t>12</w:t>
      </w:r>
      <w:r w:rsidRPr="00647CB6">
        <w:t>.</w:t>
      </w:r>
    </w:p>
    <w:p w:rsidR="00421689" w:rsidRPr="00647CB6" w:rsidRDefault="00421689" w:rsidP="00647CB6">
      <w:r w:rsidRPr="00647CB6">
        <w:t xml:space="preserve">            </w:t>
      </w:r>
    </w:p>
    <w:p w:rsidR="00135C57" w:rsidRPr="00647CB6" w:rsidRDefault="00135C57" w:rsidP="00647CB6">
      <w:pPr>
        <w:rPr>
          <w:u w:val="single"/>
        </w:rPr>
      </w:pPr>
    </w:p>
    <w:p w:rsidR="00647CB6" w:rsidRPr="00647CB6" w:rsidRDefault="00135C57" w:rsidP="00647CB6">
      <w:pPr>
        <w:rPr>
          <w:u w:val="single"/>
        </w:rPr>
      </w:pPr>
      <w:r w:rsidRPr="00647CB6">
        <w:rPr>
          <w:u w:val="single"/>
        </w:rPr>
        <w:t>Дидактические материалы:</w:t>
      </w:r>
    </w:p>
    <w:p w:rsidR="00135C57" w:rsidRPr="00647CB6" w:rsidRDefault="00135C57" w:rsidP="00A65A9B">
      <w:pPr>
        <w:numPr>
          <w:ilvl w:val="0"/>
          <w:numId w:val="5"/>
        </w:numPr>
      </w:pPr>
      <w:r w:rsidRPr="00647CB6">
        <w:t xml:space="preserve">Сборник задач по физике. 7-9. : Сост. В.И. </w:t>
      </w:r>
      <w:proofErr w:type="spellStart"/>
      <w:r w:rsidRPr="00647CB6">
        <w:t>Лукашик</w:t>
      </w:r>
      <w:proofErr w:type="spellEnd"/>
      <w:r w:rsidRPr="00647CB6">
        <w:t xml:space="preserve">, 21-е </w:t>
      </w:r>
      <w:proofErr w:type="spellStart"/>
      <w:proofErr w:type="gramStart"/>
      <w:r w:rsidRPr="00647CB6">
        <w:t>изд</w:t>
      </w:r>
      <w:proofErr w:type="spellEnd"/>
      <w:proofErr w:type="gramEnd"/>
      <w:r w:rsidRPr="00647CB6">
        <w:t>, 20</w:t>
      </w:r>
      <w:r w:rsidR="00F771DA">
        <w:t>12</w:t>
      </w:r>
      <w:r w:rsidRPr="00647CB6">
        <w:t>.</w:t>
      </w:r>
    </w:p>
    <w:p w:rsidR="00647CB6" w:rsidRPr="00647CB6" w:rsidRDefault="00647CB6" w:rsidP="00A65A9B">
      <w:pPr>
        <w:numPr>
          <w:ilvl w:val="0"/>
          <w:numId w:val="5"/>
        </w:numPr>
      </w:pPr>
      <w:r w:rsidRPr="00647CB6">
        <w:t>Сборник задач по физике:7-9 классы/Авт</w:t>
      </w:r>
      <w:proofErr w:type="gramStart"/>
      <w:r w:rsidRPr="00647CB6">
        <w:t>.с</w:t>
      </w:r>
      <w:proofErr w:type="gramEnd"/>
      <w:r w:rsidRPr="00647CB6">
        <w:t>ост. Е.Г.Моск</w:t>
      </w:r>
      <w:r w:rsidR="00F771DA">
        <w:t>вина, В.А.Волков. –М.:ВАКО, 2012</w:t>
      </w:r>
      <w:r w:rsidRPr="00647CB6">
        <w:t>.-176 с.</w:t>
      </w:r>
    </w:p>
    <w:p w:rsidR="00135C57" w:rsidRPr="00647CB6" w:rsidRDefault="00135C57" w:rsidP="00A65A9B">
      <w:pPr>
        <w:numPr>
          <w:ilvl w:val="0"/>
          <w:numId w:val="5"/>
        </w:numPr>
      </w:pPr>
      <w:r w:rsidRPr="00647CB6">
        <w:t xml:space="preserve">Сборник задач по физике: 7-9 </w:t>
      </w:r>
      <w:proofErr w:type="spellStart"/>
      <w:r w:rsidRPr="00647CB6">
        <w:t>кл.</w:t>
      </w:r>
      <w:proofErr w:type="gramStart"/>
      <w:r w:rsidRPr="00647CB6">
        <w:t>:к</w:t>
      </w:r>
      <w:proofErr w:type="spellEnd"/>
      <w:proofErr w:type="gramEnd"/>
      <w:r w:rsidRPr="00647CB6">
        <w:t xml:space="preserve"> учебнику </w:t>
      </w:r>
      <w:proofErr w:type="spellStart"/>
      <w:r w:rsidRPr="00647CB6">
        <w:t>А.В.Перышкина</w:t>
      </w:r>
      <w:proofErr w:type="spellEnd"/>
      <w:r w:rsidRPr="00647CB6">
        <w:t xml:space="preserve"> и др. «Физика. 7кл.», «Физика. 8кл.», «Физика. 9кл»./</w:t>
      </w:r>
      <w:proofErr w:type="spellStart"/>
      <w:r w:rsidRPr="00647CB6">
        <w:t>А.В.Перышкин</w:t>
      </w:r>
      <w:proofErr w:type="spellEnd"/>
      <w:r w:rsidRPr="00647CB6">
        <w:t xml:space="preserve">. </w:t>
      </w:r>
      <w:proofErr w:type="gramStart"/>
      <w:r w:rsidRPr="00647CB6">
        <w:t>–с</w:t>
      </w:r>
      <w:proofErr w:type="gramEnd"/>
      <w:r w:rsidRPr="00647CB6">
        <w:t>тереотип.-М.: «Экзамен», 20</w:t>
      </w:r>
      <w:r w:rsidR="00F771DA">
        <w:t>12</w:t>
      </w:r>
      <w:r w:rsidRPr="00647CB6">
        <w:t>.</w:t>
      </w:r>
    </w:p>
    <w:p w:rsidR="00135C57" w:rsidRPr="00647CB6" w:rsidRDefault="00135C57" w:rsidP="00A65A9B">
      <w:pPr>
        <w:numPr>
          <w:ilvl w:val="0"/>
          <w:numId w:val="5"/>
        </w:numPr>
      </w:pPr>
      <w:r w:rsidRPr="00647CB6">
        <w:t>Физика – 7 . Самостоятельные и контрольные работы</w:t>
      </w:r>
      <w:proofErr w:type="gramStart"/>
      <w:r w:rsidRPr="00647CB6">
        <w:t xml:space="preserve"> .</w:t>
      </w:r>
      <w:proofErr w:type="gramEnd"/>
      <w:r w:rsidRPr="00647CB6">
        <w:t xml:space="preserve"> </w:t>
      </w:r>
      <w:proofErr w:type="spellStart"/>
      <w:r w:rsidRPr="00647CB6">
        <w:t>Разноуровневые</w:t>
      </w:r>
      <w:proofErr w:type="spellEnd"/>
      <w:r w:rsidRPr="00647CB6">
        <w:t xml:space="preserve"> дидактические материалы. Сост. </w:t>
      </w:r>
      <w:proofErr w:type="spellStart"/>
      <w:r w:rsidRPr="00647CB6">
        <w:t>Кирик</w:t>
      </w:r>
      <w:proofErr w:type="spellEnd"/>
      <w:r w:rsidRPr="00647CB6">
        <w:t xml:space="preserve"> Л.А – М.: </w:t>
      </w:r>
      <w:proofErr w:type="spellStart"/>
      <w:r w:rsidRPr="00647CB6">
        <w:t>Илекса</w:t>
      </w:r>
      <w:proofErr w:type="spellEnd"/>
      <w:r w:rsidRPr="00647CB6">
        <w:t>, 20</w:t>
      </w:r>
      <w:r w:rsidR="00F771DA">
        <w:t>12</w:t>
      </w:r>
      <w:r w:rsidRPr="00647CB6">
        <w:t>.</w:t>
      </w:r>
    </w:p>
    <w:p w:rsidR="00135C57" w:rsidRPr="00647CB6" w:rsidRDefault="00135C57" w:rsidP="00A65A9B">
      <w:pPr>
        <w:pStyle w:val="a3"/>
        <w:numPr>
          <w:ilvl w:val="0"/>
          <w:numId w:val="5"/>
        </w:numPr>
      </w:pPr>
      <w:r w:rsidRPr="00647CB6">
        <w:t>Физика. Дидактические материалы 7 класс. /А.Е.Марон, Е.А.Марон</w:t>
      </w:r>
    </w:p>
    <w:p w:rsidR="00135C57" w:rsidRPr="00647CB6" w:rsidRDefault="00135C57" w:rsidP="00647CB6"/>
    <w:p w:rsidR="00135C57" w:rsidRPr="00647CB6" w:rsidRDefault="00554E6F" w:rsidP="00647CB6">
      <w:pPr>
        <w:ind w:left="360"/>
        <w:rPr>
          <w:u w:val="single"/>
        </w:rPr>
      </w:pPr>
      <w:r w:rsidRPr="00647CB6">
        <w:rPr>
          <w:u w:val="single"/>
        </w:rPr>
        <w:t>Материалы для учителя</w:t>
      </w:r>
      <w:r w:rsidR="00135C57" w:rsidRPr="00647CB6">
        <w:rPr>
          <w:u w:val="single"/>
        </w:rPr>
        <w:t>:</w:t>
      </w:r>
    </w:p>
    <w:p w:rsidR="00135C57" w:rsidRPr="00647CB6" w:rsidRDefault="008E2D60" w:rsidP="00A65A9B">
      <w:pPr>
        <w:numPr>
          <w:ilvl w:val="0"/>
          <w:numId w:val="6"/>
        </w:numPr>
      </w:pPr>
      <w:r w:rsidRPr="00647CB6">
        <w:t>Физика-7</w:t>
      </w:r>
      <w:r w:rsidR="00135C57" w:rsidRPr="00647CB6">
        <w:t xml:space="preserve">класс. Поурочное планирование по учебнику А.В. </w:t>
      </w:r>
      <w:proofErr w:type="spellStart"/>
      <w:r w:rsidR="00135C57" w:rsidRPr="00647CB6">
        <w:t>Перышкина</w:t>
      </w:r>
      <w:proofErr w:type="spellEnd"/>
      <w:r w:rsidR="00135C57" w:rsidRPr="00647CB6">
        <w:t>. Сост. Волков В.А.</w:t>
      </w:r>
      <w:proofErr w:type="gramStart"/>
      <w:r w:rsidR="00135C57" w:rsidRPr="00647CB6">
        <w:t xml:space="preserve"> :</w:t>
      </w:r>
      <w:proofErr w:type="gramEnd"/>
      <w:r w:rsidR="00135C57" w:rsidRPr="00647CB6">
        <w:t>М.: ВАКО, 3-е изд., 20</w:t>
      </w:r>
      <w:r w:rsidR="005A4EC9">
        <w:t>12</w:t>
      </w:r>
      <w:r w:rsidR="00135C57" w:rsidRPr="00647CB6">
        <w:t>.</w:t>
      </w:r>
    </w:p>
    <w:p w:rsidR="00C0552E" w:rsidRPr="00647CB6" w:rsidRDefault="00C0552E" w:rsidP="00A65A9B">
      <w:pPr>
        <w:numPr>
          <w:ilvl w:val="0"/>
          <w:numId w:val="6"/>
        </w:numPr>
      </w:pPr>
      <w:r w:rsidRPr="00647CB6">
        <w:t>Физика. Рабочие программы. Предметная линия учебников «Архимед». 7-9 классы</w:t>
      </w:r>
      <w:proofErr w:type="gramStart"/>
      <w:r w:rsidRPr="00647CB6">
        <w:t xml:space="preserve"> :</w:t>
      </w:r>
      <w:proofErr w:type="gramEnd"/>
      <w:r w:rsidRPr="00647CB6">
        <w:t xml:space="preserve"> пособие для учителей общеобразовательных учреждений / </w:t>
      </w:r>
      <w:proofErr w:type="spellStart"/>
      <w:r w:rsidRPr="00647CB6">
        <w:t>О.Ф.К</w:t>
      </w:r>
      <w:r w:rsidR="005A4EC9">
        <w:t>абардин</w:t>
      </w:r>
      <w:proofErr w:type="spellEnd"/>
      <w:r w:rsidR="005A4EC9">
        <w:t>. – М.: Просвещение, 2012</w:t>
      </w:r>
      <w:r w:rsidRPr="00647CB6">
        <w:t>.</w:t>
      </w:r>
    </w:p>
    <w:p w:rsidR="00135C57" w:rsidRPr="00647CB6" w:rsidRDefault="008E2D60" w:rsidP="00A65A9B">
      <w:pPr>
        <w:numPr>
          <w:ilvl w:val="0"/>
          <w:numId w:val="6"/>
        </w:numPr>
      </w:pPr>
      <w:r w:rsidRPr="00647CB6">
        <w:t>Поурочные планы 7</w:t>
      </w:r>
      <w:r w:rsidR="00135C57" w:rsidRPr="00647CB6">
        <w:t xml:space="preserve"> класс. Сост. В.А. Шевцов «Учитель», 200</w:t>
      </w:r>
      <w:r w:rsidR="00DB54EB" w:rsidRPr="00647CB6">
        <w:t>6</w:t>
      </w:r>
      <w:r w:rsidR="00135C57" w:rsidRPr="00647CB6">
        <w:t>.</w:t>
      </w:r>
    </w:p>
    <w:p w:rsidR="008E2D60" w:rsidRPr="00647CB6" w:rsidRDefault="008E2D60" w:rsidP="00A65A9B">
      <w:pPr>
        <w:pStyle w:val="a3"/>
        <w:numPr>
          <w:ilvl w:val="0"/>
          <w:numId w:val="6"/>
        </w:numPr>
      </w:pPr>
      <w:r w:rsidRPr="00647CB6">
        <w:t xml:space="preserve">С.Я. </w:t>
      </w:r>
      <w:proofErr w:type="spellStart"/>
      <w:r w:rsidRPr="00647CB6">
        <w:t>Шамаш</w:t>
      </w:r>
      <w:proofErr w:type="spellEnd"/>
      <w:r w:rsidRPr="00647CB6">
        <w:t>, В.А. Орлов «Методика преподавания физики в средней школе»</w:t>
      </w:r>
    </w:p>
    <w:p w:rsidR="008E2D60" w:rsidRPr="00647CB6" w:rsidRDefault="008E2D60" w:rsidP="00A65A9B">
      <w:pPr>
        <w:pStyle w:val="a3"/>
        <w:numPr>
          <w:ilvl w:val="0"/>
          <w:numId w:val="6"/>
        </w:numPr>
      </w:pPr>
      <w:r w:rsidRPr="00647CB6">
        <w:t>-С.А. Хорошавин Демонстрационный эксперимент» «</w:t>
      </w:r>
      <w:r w:rsidR="00C0552E" w:rsidRPr="00647CB6">
        <w:t>Просвещение</w:t>
      </w:r>
      <w:r w:rsidRPr="00647CB6">
        <w:t>»</w:t>
      </w:r>
    </w:p>
    <w:p w:rsidR="008E2D60" w:rsidRPr="00647CB6" w:rsidRDefault="008E2D60" w:rsidP="00A65A9B">
      <w:pPr>
        <w:pStyle w:val="a3"/>
        <w:numPr>
          <w:ilvl w:val="0"/>
          <w:numId w:val="6"/>
        </w:numPr>
      </w:pPr>
      <w:r w:rsidRPr="00647CB6">
        <w:t>-В.Г. Разумовский «Урок физики в современной школе» /М: «Просвещение»/</w:t>
      </w:r>
    </w:p>
    <w:p w:rsidR="008E2D60" w:rsidRPr="00647CB6" w:rsidRDefault="008E2D60" w:rsidP="00A65A9B">
      <w:pPr>
        <w:pStyle w:val="a3"/>
        <w:numPr>
          <w:ilvl w:val="0"/>
          <w:numId w:val="6"/>
        </w:numPr>
      </w:pPr>
      <w:r w:rsidRPr="00647CB6">
        <w:t>-С.В.Боброва «Нестандартные уроки. Физика»</w:t>
      </w:r>
    </w:p>
    <w:p w:rsidR="00135C57" w:rsidRPr="00647CB6" w:rsidRDefault="00135C57" w:rsidP="00647CB6"/>
    <w:p w:rsidR="00135C57" w:rsidRPr="00647CB6" w:rsidRDefault="00135C57" w:rsidP="00647CB6">
      <w:pPr>
        <w:rPr>
          <w:u w:val="single"/>
        </w:rPr>
      </w:pPr>
      <w:proofErr w:type="gramStart"/>
      <w:r w:rsidRPr="00647CB6">
        <w:rPr>
          <w:u w:val="single"/>
        </w:rPr>
        <w:t>Дополнительная</w:t>
      </w:r>
      <w:proofErr w:type="gramEnd"/>
      <w:r w:rsidRPr="00647CB6">
        <w:rPr>
          <w:u w:val="single"/>
        </w:rPr>
        <w:t xml:space="preserve"> </w:t>
      </w:r>
      <w:proofErr w:type="spellStart"/>
      <w:r w:rsidRPr="00647CB6">
        <w:rPr>
          <w:u w:val="single"/>
        </w:rPr>
        <w:t>литература</w:t>
      </w:r>
      <w:r w:rsidR="00554E6F" w:rsidRPr="00647CB6">
        <w:rPr>
          <w:u w:val="single"/>
        </w:rPr>
        <w:t>для</w:t>
      </w:r>
      <w:proofErr w:type="spellEnd"/>
      <w:r w:rsidR="00554E6F" w:rsidRPr="00647CB6">
        <w:rPr>
          <w:u w:val="single"/>
        </w:rPr>
        <w:t xml:space="preserve"> учителя, родителей и учащихся:</w:t>
      </w:r>
    </w:p>
    <w:p w:rsidR="00135C57" w:rsidRPr="00647CB6" w:rsidRDefault="00135C57" w:rsidP="00A65A9B">
      <w:pPr>
        <w:pStyle w:val="a3"/>
        <w:numPr>
          <w:ilvl w:val="0"/>
          <w:numId w:val="8"/>
        </w:numPr>
      </w:pPr>
      <w:r w:rsidRPr="00647CB6">
        <w:t xml:space="preserve">Фронтальные лабораторные занятия по физике в 7-11 классах: Кн. для учителя/В.А.Буров, Ю.И.Дик, Б.С. </w:t>
      </w:r>
      <w:proofErr w:type="spellStart"/>
      <w:r w:rsidRPr="00647CB6">
        <w:t>Зворкин</w:t>
      </w:r>
      <w:proofErr w:type="spellEnd"/>
      <w:r w:rsidRPr="00647CB6">
        <w:t xml:space="preserve"> и др.-М.: Просвещения: </w:t>
      </w:r>
      <w:proofErr w:type="spellStart"/>
      <w:r w:rsidRPr="00647CB6">
        <w:t>учебн</w:t>
      </w:r>
      <w:proofErr w:type="spellEnd"/>
      <w:r w:rsidRPr="00647CB6">
        <w:t>. Лит</w:t>
      </w:r>
      <w:proofErr w:type="gramStart"/>
      <w:r w:rsidRPr="00647CB6">
        <w:t xml:space="preserve">., </w:t>
      </w:r>
      <w:proofErr w:type="gramEnd"/>
      <w:r w:rsidRPr="00647CB6">
        <w:t>1996</w:t>
      </w:r>
    </w:p>
    <w:p w:rsidR="00135C57" w:rsidRPr="00647CB6" w:rsidRDefault="00135C57" w:rsidP="00A65A9B">
      <w:pPr>
        <w:pStyle w:val="a3"/>
        <w:numPr>
          <w:ilvl w:val="0"/>
          <w:numId w:val="8"/>
        </w:numPr>
      </w:pPr>
      <w:r w:rsidRPr="00647CB6">
        <w:t xml:space="preserve">Хрестоматия по физике в средней школе. Под ред. Б.И. </w:t>
      </w:r>
      <w:proofErr w:type="gramStart"/>
      <w:r w:rsidRPr="00647CB6">
        <w:t>Спасского</w:t>
      </w:r>
      <w:proofErr w:type="gramEnd"/>
      <w:r w:rsidRPr="00647CB6">
        <w:t>/М.:</w:t>
      </w:r>
      <w:r w:rsidR="00C0552E" w:rsidRPr="00647CB6">
        <w:t xml:space="preserve"> Просвещение</w:t>
      </w:r>
      <w:r w:rsidR="005A4EC9">
        <w:t>, 2005</w:t>
      </w:r>
      <w:r w:rsidRPr="00647CB6">
        <w:t>.</w:t>
      </w:r>
    </w:p>
    <w:p w:rsidR="00135C57" w:rsidRPr="00647CB6" w:rsidRDefault="00135C57" w:rsidP="00A65A9B">
      <w:pPr>
        <w:pStyle w:val="a3"/>
        <w:numPr>
          <w:ilvl w:val="0"/>
          <w:numId w:val="8"/>
        </w:numPr>
      </w:pPr>
      <w:r w:rsidRPr="00647CB6">
        <w:t xml:space="preserve">Занимательная физика. Сост. Я.И. </w:t>
      </w:r>
      <w:proofErr w:type="spellStart"/>
      <w:r w:rsidRPr="00647CB6">
        <w:t>Пелерман</w:t>
      </w:r>
      <w:proofErr w:type="spellEnd"/>
      <w:r w:rsidRPr="00647CB6">
        <w:t xml:space="preserve">./М.: </w:t>
      </w:r>
      <w:r w:rsidR="00C0552E" w:rsidRPr="00647CB6">
        <w:t>Просвещение, 2008</w:t>
      </w:r>
      <w:r w:rsidRPr="00647CB6">
        <w:t>.</w:t>
      </w:r>
    </w:p>
    <w:p w:rsidR="00135C57" w:rsidRPr="00647CB6" w:rsidRDefault="00135C57" w:rsidP="00A65A9B">
      <w:pPr>
        <w:pStyle w:val="a3"/>
        <w:numPr>
          <w:ilvl w:val="0"/>
          <w:numId w:val="8"/>
        </w:numPr>
      </w:pPr>
      <w:r w:rsidRPr="00647CB6">
        <w:t xml:space="preserve">Занимательная физика. В.И. Григорьев, Г.Я. </w:t>
      </w:r>
      <w:proofErr w:type="spellStart"/>
      <w:r w:rsidRPr="00647CB6">
        <w:t>Мякишев</w:t>
      </w:r>
      <w:proofErr w:type="spellEnd"/>
      <w:r w:rsidRPr="00647CB6">
        <w:t>.</w:t>
      </w:r>
    </w:p>
    <w:p w:rsidR="00135C57" w:rsidRPr="00647CB6" w:rsidRDefault="00135C57" w:rsidP="00A65A9B">
      <w:pPr>
        <w:pStyle w:val="a3"/>
        <w:numPr>
          <w:ilvl w:val="0"/>
          <w:numId w:val="8"/>
        </w:numPr>
      </w:pPr>
      <w:r w:rsidRPr="00647CB6">
        <w:lastRenderedPageBreak/>
        <w:t xml:space="preserve">Толковый словарь школьника по физике: </w:t>
      </w:r>
      <w:proofErr w:type="spellStart"/>
      <w:r w:rsidRPr="00647CB6">
        <w:t>Учебн</w:t>
      </w:r>
      <w:proofErr w:type="spellEnd"/>
      <w:r w:rsidRPr="00647CB6">
        <w:t xml:space="preserve">. пособие для средней школы. Сост. К.К. </w:t>
      </w:r>
      <w:proofErr w:type="spellStart"/>
      <w:r w:rsidRPr="00647CB6">
        <w:t>Гомоюнов</w:t>
      </w:r>
      <w:proofErr w:type="spellEnd"/>
      <w:r w:rsidRPr="00647CB6">
        <w:t xml:space="preserve">, М.Ф. </w:t>
      </w:r>
      <w:proofErr w:type="spellStart"/>
      <w:r w:rsidRPr="00647CB6">
        <w:t>Кесамаллы</w:t>
      </w:r>
      <w:proofErr w:type="spellEnd"/>
      <w:r w:rsidRPr="00647CB6">
        <w:t>, и др.- СПб</w:t>
      </w:r>
      <w:proofErr w:type="gramStart"/>
      <w:r w:rsidRPr="00647CB6">
        <w:t>.:</w:t>
      </w:r>
      <w:r w:rsidR="00C0552E" w:rsidRPr="00647CB6">
        <w:t xml:space="preserve"> </w:t>
      </w:r>
      <w:proofErr w:type="gramEnd"/>
      <w:r w:rsidRPr="00647CB6">
        <w:t>Специальная литература, Лань, 1999.</w:t>
      </w:r>
    </w:p>
    <w:p w:rsidR="0027152C" w:rsidRPr="00647CB6" w:rsidRDefault="0027152C" w:rsidP="00A65A9B">
      <w:pPr>
        <w:pStyle w:val="a3"/>
        <w:numPr>
          <w:ilvl w:val="0"/>
          <w:numId w:val="8"/>
        </w:numPr>
      </w:pPr>
      <w:r w:rsidRPr="00647CB6">
        <w:t>Под ред. Б.И.</w:t>
      </w:r>
      <w:proofErr w:type="gramStart"/>
      <w:r w:rsidRPr="00647CB6">
        <w:t>Спасского</w:t>
      </w:r>
      <w:proofErr w:type="gramEnd"/>
      <w:r w:rsidRPr="00647CB6">
        <w:t xml:space="preserve"> «Хрестоматия по физике в </w:t>
      </w:r>
      <w:r w:rsidR="00C0552E" w:rsidRPr="00647CB6">
        <w:t>средней</w:t>
      </w:r>
      <w:r w:rsidRPr="00647CB6">
        <w:t xml:space="preserve"> школе»/М: Просвещение 2004г./</w:t>
      </w:r>
    </w:p>
    <w:p w:rsidR="0027152C" w:rsidRPr="00647CB6" w:rsidRDefault="0027152C" w:rsidP="00A65A9B">
      <w:pPr>
        <w:pStyle w:val="a3"/>
        <w:numPr>
          <w:ilvl w:val="0"/>
          <w:numId w:val="8"/>
        </w:numPr>
      </w:pPr>
      <w:r w:rsidRPr="00647CB6">
        <w:t xml:space="preserve">-Я.И. </w:t>
      </w:r>
      <w:r w:rsidR="00C0552E" w:rsidRPr="00647CB6">
        <w:t>Перельман «Занимательная физика» /М.Просвещение 2008</w:t>
      </w:r>
      <w:r w:rsidRPr="00647CB6">
        <w:t>г./</w:t>
      </w:r>
    </w:p>
    <w:p w:rsidR="00382428" w:rsidRPr="00647CB6" w:rsidRDefault="0027152C" w:rsidP="00A65A9B">
      <w:pPr>
        <w:pStyle w:val="a3"/>
        <w:numPr>
          <w:ilvl w:val="0"/>
          <w:numId w:val="8"/>
        </w:numPr>
      </w:pPr>
      <w:r w:rsidRPr="00647CB6">
        <w:t xml:space="preserve">-В.и. Григорьев, Г.Я. </w:t>
      </w:r>
      <w:proofErr w:type="spellStart"/>
      <w:r w:rsidRPr="00647CB6">
        <w:t>Мякишев</w:t>
      </w:r>
      <w:proofErr w:type="spellEnd"/>
      <w:r w:rsidRPr="00647CB6">
        <w:t xml:space="preserve"> «Занимательная физика»</w:t>
      </w:r>
    </w:p>
    <w:p w:rsidR="00382428" w:rsidRPr="00647CB6" w:rsidRDefault="00382428" w:rsidP="00A65A9B">
      <w:pPr>
        <w:pStyle w:val="a3"/>
        <w:numPr>
          <w:ilvl w:val="0"/>
          <w:numId w:val="8"/>
        </w:numPr>
        <w:spacing w:before="100" w:beforeAutospacing="1" w:after="100" w:afterAutospacing="1"/>
      </w:pPr>
      <w:r w:rsidRPr="00647CB6">
        <w:t>Библиотека электронных наглядных пособий «ФИЗИКА. 7–11». – ГУ РЦ ЭМТО, Кирилл и Мефодий, 2003.</w:t>
      </w:r>
    </w:p>
    <w:p w:rsidR="00382428" w:rsidRPr="00647CB6" w:rsidRDefault="00382428" w:rsidP="00A65A9B">
      <w:pPr>
        <w:pStyle w:val="a3"/>
        <w:numPr>
          <w:ilvl w:val="0"/>
          <w:numId w:val="8"/>
        </w:numPr>
        <w:spacing w:before="100" w:beforeAutospacing="1" w:after="100" w:afterAutospacing="1"/>
      </w:pPr>
      <w:r w:rsidRPr="00647CB6">
        <w:t>Учебное электронное издание «ФИЗИКА. 7–11 классы. Практикум. 2 CD. – Компания «</w:t>
      </w:r>
      <w:proofErr w:type="spellStart"/>
      <w:r w:rsidRPr="00647CB6">
        <w:t>Физикон</w:t>
      </w:r>
      <w:proofErr w:type="spellEnd"/>
      <w:r w:rsidRPr="00647CB6">
        <w:t xml:space="preserve">». </w:t>
      </w:r>
      <w:hyperlink r:id="rId17" w:history="1">
        <w:r w:rsidRPr="00647CB6">
          <w:t>http://www.physicon.ru/</w:t>
        </w:r>
      </w:hyperlink>
      <w:r w:rsidRPr="00647CB6">
        <w:t>.</w:t>
      </w:r>
    </w:p>
    <w:p w:rsidR="00382428" w:rsidRPr="00647CB6" w:rsidRDefault="00382428" w:rsidP="00A65A9B">
      <w:pPr>
        <w:pStyle w:val="a3"/>
        <w:numPr>
          <w:ilvl w:val="0"/>
          <w:numId w:val="8"/>
        </w:numPr>
        <w:spacing w:before="100" w:beforeAutospacing="1" w:after="100" w:afterAutospacing="1"/>
      </w:pPr>
      <w:r w:rsidRPr="00647CB6">
        <w:t>Интерактивный курс физики-7–11. – ООО «</w:t>
      </w:r>
      <w:proofErr w:type="spellStart"/>
      <w:r w:rsidRPr="00647CB6">
        <w:t>Физикон</w:t>
      </w:r>
      <w:proofErr w:type="spellEnd"/>
      <w:r w:rsidRPr="00647CB6">
        <w:t xml:space="preserve">», 2004-MSC </w:t>
      </w:r>
      <w:proofErr w:type="spellStart"/>
      <w:r w:rsidRPr="00647CB6">
        <w:t>Software</w:t>
      </w:r>
      <w:proofErr w:type="spellEnd"/>
      <w:r w:rsidRPr="00647CB6">
        <w:t xml:space="preserve"> </w:t>
      </w:r>
      <w:proofErr w:type="spellStart"/>
      <w:r w:rsidRPr="00647CB6">
        <w:t>Co</w:t>
      </w:r>
      <w:proofErr w:type="spellEnd"/>
      <w:r w:rsidRPr="00647CB6">
        <w:t xml:space="preserve">, 2002 (русская версия «Живая физика» ИНТ, 2003). – </w:t>
      </w:r>
      <w:hyperlink r:id="rId18" w:history="1">
        <w:r w:rsidRPr="00647CB6">
          <w:t>http://www.physicon.ru/</w:t>
        </w:r>
      </w:hyperlink>
      <w:r w:rsidRPr="00647CB6">
        <w:t>.</w:t>
      </w:r>
    </w:p>
    <w:p w:rsidR="00382428" w:rsidRPr="00647CB6" w:rsidRDefault="00382428" w:rsidP="00A65A9B">
      <w:pPr>
        <w:pStyle w:val="a3"/>
        <w:numPr>
          <w:ilvl w:val="0"/>
          <w:numId w:val="8"/>
        </w:numPr>
        <w:spacing w:before="100" w:beforeAutospacing="1" w:after="100" w:afterAutospacing="1"/>
      </w:pPr>
      <w:r w:rsidRPr="00647CB6">
        <w:t xml:space="preserve">Библиотека наглядных пособий: ФИЗИКА. 7–11 классы. На платформе «1С: Образование. 3.0»: 2 CD: Под ред. </w:t>
      </w:r>
      <w:proofErr w:type="spellStart"/>
      <w:r w:rsidRPr="00647CB6">
        <w:t>Н.К.Ханнанова</w:t>
      </w:r>
      <w:proofErr w:type="spellEnd"/>
      <w:r w:rsidRPr="00647CB6">
        <w:t xml:space="preserve">. – </w:t>
      </w:r>
      <w:proofErr w:type="spellStart"/>
      <w:r w:rsidRPr="00647CB6">
        <w:t>Дрофа-Формоза-Пермский</w:t>
      </w:r>
      <w:proofErr w:type="spellEnd"/>
      <w:r w:rsidRPr="00647CB6">
        <w:t xml:space="preserve"> РЦИ. – </w:t>
      </w:r>
      <w:hyperlink r:id="rId19" w:history="1">
        <w:r w:rsidRPr="00647CB6">
          <w:t>www.obr.1c.ru/catalog.jsp?top=4</w:t>
        </w:r>
      </w:hyperlink>
    </w:p>
    <w:p w:rsidR="00382428" w:rsidRPr="00BD60F5" w:rsidRDefault="00382428" w:rsidP="00A65A9B">
      <w:pPr>
        <w:pStyle w:val="a3"/>
        <w:numPr>
          <w:ilvl w:val="0"/>
          <w:numId w:val="8"/>
        </w:numPr>
        <w:spacing w:before="100" w:beforeAutospacing="1" w:after="100" w:afterAutospacing="1"/>
      </w:pPr>
      <w:r w:rsidRPr="00647CB6">
        <w:t>Открыт</w:t>
      </w:r>
      <w:r w:rsidRPr="00BD60F5">
        <w:t xml:space="preserve">ая физика. Часть 1 и 2. </w:t>
      </w:r>
      <w:r w:rsidRPr="00BD60F5">
        <w:rPr>
          <w:lang w:val="en-US"/>
        </w:rPr>
        <w:t>CD</w:t>
      </w:r>
      <w:r w:rsidRPr="00BD60F5">
        <w:t>-</w:t>
      </w:r>
      <w:r w:rsidRPr="00BD60F5">
        <w:rPr>
          <w:lang w:val="en-US"/>
        </w:rPr>
        <w:t>ROM</w:t>
      </w:r>
      <w:r w:rsidRPr="00BD60F5">
        <w:t>/ Компьютерные обучающие, демонстрационные и тестирующие программы.</w:t>
      </w:r>
    </w:p>
    <w:p w:rsidR="00382428" w:rsidRPr="00BD60F5" w:rsidRDefault="00382428" w:rsidP="00A65A9B">
      <w:pPr>
        <w:pStyle w:val="a3"/>
        <w:numPr>
          <w:ilvl w:val="0"/>
          <w:numId w:val="8"/>
        </w:numPr>
        <w:spacing w:before="100" w:beforeAutospacing="1" w:after="100" w:afterAutospacing="1"/>
      </w:pPr>
      <w:r w:rsidRPr="00BD60F5">
        <w:t>Интерактивны</w:t>
      </w:r>
      <w:r w:rsidR="00527E17" w:rsidRPr="00BD60F5">
        <w:t>й курс физики 7-11 .-ООО «</w:t>
      </w:r>
      <w:proofErr w:type="spellStart"/>
      <w:r w:rsidR="00527E17" w:rsidRPr="00BD60F5">
        <w:t>Физикон</w:t>
      </w:r>
      <w:proofErr w:type="spellEnd"/>
      <w:r w:rsidR="00527E17" w:rsidRPr="00BD60F5">
        <w:t xml:space="preserve">», </w:t>
      </w:r>
      <w:hyperlink r:id="rId20" w:history="1">
        <w:r w:rsidR="0098084D" w:rsidRPr="00BD60F5">
          <w:rPr>
            <w:rStyle w:val="ac"/>
            <w:color w:val="auto"/>
          </w:rPr>
          <w:t>http://www.physicon.ru/</w:t>
        </w:r>
      </w:hyperlink>
    </w:p>
    <w:p w:rsidR="0098084D" w:rsidRDefault="0098084D" w:rsidP="0098084D">
      <w:pPr>
        <w:spacing w:before="100" w:beforeAutospacing="1" w:after="100" w:afterAutospacing="1"/>
      </w:pPr>
    </w:p>
    <w:p w:rsidR="0098084D" w:rsidRDefault="0098084D" w:rsidP="0098084D">
      <w:pPr>
        <w:spacing w:before="100" w:beforeAutospacing="1" w:after="100" w:afterAutospacing="1"/>
      </w:pPr>
    </w:p>
    <w:p w:rsidR="0098084D" w:rsidRDefault="0098084D" w:rsidP="0098084D">
      <w:pPr>
        <w:spacing w:before="100" w:beforeAutospacing="1" w:after="100" w:afterAutospacing="1"/>
      </w:pPr>
    </w:p>
    <w:p w:rsidR="0098084D" w:rsidRDefault="0098084D" w:rsidP="0098084D">
      <w:pPr>
        <w:spacing w:before="100" w:beforeAutospacing="1" w:after="100" w:afterAutospacing="1"/>
      </w:pPr>
    </w:p>
    <w:p w:rsidR="0098084D" w:rsidRDefault="0098084D" w:rsidP="0098084D">
      <w:pPr>
        <w:spacing w:before="100" w:beforeAutospacing="1" w:after="100" w:afterAutospacing="1"/>
      </w:pPr>
    </w:p>
    <w:p w:rsidR="0098084D" w:rsidRDefault="0098084D" w:rsidP="0098084D">
      <w:pPr>
        <w:spacing w:before="100" w:beforeAutospacing="1" w:after="100" w:afterAutospacing="1"/>
      </w:pPr>
    </w:p>
    <w:p w:rsidR="0098084D" w:rsidRDefault="0098084D" w:rsidP="0098084D">
      <w:pPr>
        <w:spacing w:before="100" w:beforeAutospacing="1" w:after="100" w:afterAutospacing="1"/>
      </w:pPr>
    </w:p>
    <w:p w:rsidR="0098084D" w:rsidRDefault="0098084D" w:rsidP="0098084D">
      <w:pPr>
        <w:spacing w:before="100" w:beforeAutospacing="1" w:after="100" w:afterAutospacing="1"/>
      </w:pPr>
    </w:p>
    <w:p w:rsidR="0098084D" w:rsidRDefault="0098084D" w:rsidP="0098084D">
      <w:pPr>
        <w:spacing w:before="100" w:beforeAutospacing="1" w:after="100" w:afterAutospacing="1"/>
      </w:pPr>
    </w:p>
    <w:p w:rsidR="0098084D" w:rsidRDefault="0098084D" w:rsidP="0098084D">
      <w:pPr>
        <w:spacing w:before="100" w:beforeAutospacing="1" w:after="100" w:afterAutospacing="1"/>
      </w:pPr>
    </w:p>
    <w:p w:rsidR="0098084D" w:rsidRDefault="0098084D" w:rsidP="0098084D">
      <w:pPr>
        <w:spacing w:before="100" w:beforeAutospacing="1" w:after="100" w:afterAutospacing="1"/>
      </w:pPr>
    </w:p>
    <w:p w:rsidR="0098084D" w:rsidRDefault="0098084D" w:rsidP="0098084D">
      <w:pPr>
        <w:spacing w:before="100" w:beforeAutospacing="1" w:after="100" w:afterAutospacing="1"/>
      </w:pPr>
    </w:p>
    <w:p w:rsidR="0098084D" w:rsidRDefault="0098084D" w:rsidP="0098084D">
      <w:pPr>
        <w:spacing w:before="100" w:beforeAutospacing="1" w:after="100" w:afterAutospacing="1"/>
      </w:pPr>
    </w:p>
    <w:p w:rsidR="0098084D" w:rsidRDefault="0098084D" w:rsidP="0098084D">
      <w:pPr>
        <w:spacing w:before="100" w:beforeAutospacing="1" w:after="100" w:afterAutospacing="1"/>
      </w:pPr>
    </w:p>
    <w:p w:rsidR="0098084D" w:rsidRDefault="0098084D" w:rsidP="0098084D">
      <w:pPr>
        <w:spacing w:before="100" w:beforeAutospacing="1" w:after="100" w:afterAutospacing="1"/>
      </w:pPr>
    </w:p>
    <w:p w:rsidR="0098084D" w:rsidRDefault="0098084D" w:rsidP="0098084D">
      <w:pPr>
        <w:spacing w:before="100" w:beforeAutospacing="1" w:after="100" w:afterAutospacing="1"/>
      </w:pPr>
    </w:p>
    <w:p w:rsidR="0098084D" w:rsidRDefault="0098084D" w:rsidP="0098084D">
      <w:pPr>
        <w:spacing w:before="100" w:beforeAutospacing="1" w:after="100" w:afterAutospacing="1"/>
        <w:sectPr w:rsidR="0098084D" w:rsidSect="00F663A5">
          <w:footerReference w:type="default" r:id="rId2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084D" w:rsidRDefault="0098084D" w:rsidP="0098084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Календарно-тематическое планирование по физике в 7а классе</w:t>
      </w:r>
    </w:p>
    <w:p w:rsidR="0098084D" w:rsidRPr="00FF7E6B" w:rsidRDefault="0098084D" w:rsidP="0098084D">
      <w:pPr>
        <w:shd w:val="clear" w:color="auto" w:fill="FFFFFF"/>
        <w:autoSpaceDE w:val="0"/>
        <w:autoSpaceDN w:val="0"/>
        <w:adjustRightInd w:val="0"/>
        <w:jc w:val="center"/>
        <w:outlineLvl w:val="0"/>
      </w:pPr>
      <w:r>
        <w:rPr>
          <w:b/>
          <w:bCs/>
          <w:color w:val="000000"/>
        </w:rPr>
        <w:t>3 ч. в неделю/ 105 ч. в год</w:t>
      </w:r>
    </w:p>
    <w:p w:rsidR="0098084D" w:rsidRPr="00FF7E6B" w:rsidRDefault="0098084D" w:rsidP="0098084D">
      <w:pPr>
        <w:shd w:val="clear" w:color="auto" w:fill="FFFFFF"/>
        <w:autoSpaceDE w:val="0"/>
        <w:autoSpaceDN w:val="0"/>
        <w:adjustRightInd w:val="0"/>
        <w:jc w:val="center"/>
        <w:outlineLvl w:val="0"/>
      </w:pPr>
    </w:p>
    <w:tbl>
      <w:tblPr>
        <w:tblpPr w:leftFromText="180" w:rightFromText="180" w:vertAnchor="text" w:tblpY="1"/>
        <w:tblOverlap w:val="never"/>
        <w:tblW w:w="5000" w:type="pct"/>
        <w:tblCellMar>
          <w:left w:w="40" w:type="dxa"/>
          <w:right w:w="40" w:type="dxa"/>
        </w:tblCellMar>
        <w:tblLook w:val="0000"/>
      </w:tblPr>
      <w:tblGrid>
        <w:gridCol w:w="458"/>
        <w:gridCol w:w="25"/>
        <w:gridCol w:w="106"/>
        <w:gridCol w:w="42"/>
        <w:gridCol w:w="1990"/>
        <w:gridCol w:w="1027"/>
        <w:gridCol w:w="1074"/>
        <w:gridCol w:w="2150"/>
        <w:gridCol w:w="3064"/>
        <w:gridCol w:w="27"/>
        <w:gridCol w:w="524"/>
        <w:gridCol w:w="34"/>
        <w:gridCol w:w="92"/>
        <w:gridCol w:w="589"/>
        <w:gridCol w:w="36"/>
        <w:gridCol w:w="722"/>
        <w:gridCol w:w="642"/>
        <w:gridCol w:w="53"/>
        <w:gridCol w:w="21"/>
        <w:gridCol w:w="1234"/>
        <w:gridCol w:w="29"/>
        <w:gridCol w:w="624"/>
        <w:gridCol w:w="28"/>
        <w:gridCol w:w="12"/>
        <w:gridCol w:w="47"/>
      </w:tblGrid>
      <w:tr w:rsidR="0098084D" w:rsidRPr="00FF7E6B" w:rsidTr="00742A70">
        <w:trPr>
          <w:gridAfter w:val="2"/>
          <w:wAfter w:w="21" w:type="pct"/>
          <w:trHeight w:val="689"/>
        </w:trPr>
        <w:tc>
          <w:tcPr>
            <w:tcW w:w="20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1B5DFD">
              <w:rPr>
                <w:b/>
                <w:bCs/>
                <w:color w:val="000000"/>
              </w:rPr>
              <w:t>№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proofErr w:type="spellStart"/>
            <w:proofErr w:type="gramStart"/>
            <w:r w:rsidRPr="001B5DFD">
              <w:t>п</w:t>
            </w:r>
            <w:proofErr w:type="spellEnd"/>
            <w:proofErr w:type="gramEnd"/>
            <w:r w:rsidRPr="001B5DFD">
              <w:t>/</w:t>
            </w:r>
            <w:proofErr w:type="spellStart"/>
            <w:r w:rsidRPr="001B5DFD">
              <w:t>п</w:t>
            </w:r>
            <w:proofErr w:type="spellEnd"/>
          </w:p>
          <w:p w:rsidR="0098084D" w:rsidRPr="001B5DFD" w:rsidRDefault="0098084D" w:rsidP="00742A70">
            <w:pPr>
              <w:autoSpaceDE w:val="0"/>
              <w:autoSpaceDN w:val="0"/>
              <w:adjustRightInd w:val="0"/>
              <w:ind w:left="57"/>
            </w:pPr>
          </w:p>
        </w:tc>
        <w:tc>
          <w:tcPr>
            <w:tcW w:w="915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212121"/>
              </w:rPr>
            </w:pPr>
            <w:r w:rsidRPr="001B5DFD">
              <w:rPr>
                <w:b/>
                <w:bCs/>
                <w:color w:val="212121"/>
              </w:rPr>
              <w:t xml:space="preserve">Содержание 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212121"/>
              </w:rPr>
            </w:pPr>
            <w:r w:rsidRPr="001B5DFD">
              <w:rPr>
                <w:b/>
                <w:bCs/>
                <w:color w:val="212121"/>
              </w:rPr>
              <w:t xml:space="preserve">учебного 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212121"/>
              </w:rPr>
            </w:pPr>
            <w:r w:rsidRPr="001B5DFD">
              <w:rPr>
                <w:b/>
                <w:bCs/>
                <w:color w:val="212121"/>
              </w:rPr>
              <w:t>материала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212121"/>
              </w:rPr>
            </w:pPr>
            <w:proofErr w:type="gramStart"/>
            <w:r w:rsidRPr="001B5DFD">
              <w:rPr>
                <w:b/>
                <w:bCs/>
                <w:color w:val="212121"/>
              </w:rPr>
              <w:t xml:space="preserve">(дидактическая </w:t>
            </w:r>
            <w:proofErr w:type="gramEnd"/>
          </w:p>
          <w:p w:rsidR="0098084D" w:rsidRPr="001B5DFD" w:rsidRDefault="0098084D" w:rsidP="00742A70">
            <w:pPr>
              <w:autoSpaceDE w:val="0"/>
              <w:autoSpaceDN w:val="0"/>
              <w:adjustRightInd w:val="0"/>
              <w:ind w:left="57"/>
            </w:pPr>
            <w:r w:rsidRPr="001B5DFD">
              <w:rPr>
                <w:b/>
                <w:bCs/>
                <w:color w:val="212121"/>
              </w:rPr>
              <w:t>единица)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084D" w:rsidRPr="001B5DFD" w:rsidRDefault="0098084D" w:rsidP="00742A70">
            <w:pPr>
              <w:autoSpaceDE w:val="0"/>
              <w:autoSpaceDN w:val="0"/>
              <w:adjustRightInd w:val="0"/>
              <w:ind w:right="113"/>
              <w:rPr>
                <w:b/>
              </w:rPr>
            </w:pPr>
            <w:r w:rsidRPr="001B5DFD">
              <w:rPr>
                <w:b/>
              </w:rPr>
              <w:t>Количество часов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autoSpaceDE w:val="0"/>
              <w:autoSpaceDN w:val="0"/>
              <w:adjustRightInd w:val="0"/>
              <w:ind w:left="57"/>
              <w:rPr>
                <w:b/>
              </w:rPr>
            </w:pPr>
            <w:r w:rsidRPr="001B5DFD">
              <w:rPr>
                <w:b/>
              </w:rPr>
              <w:t>Тип урока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autoSpaceDE w:val="0"/>
              <w:autoSpaceDN w:val="0"/>
              <w:adjustRightInd w:val="0"/>
              <w:ind w:left="57"/>
              <w:rPr>
                <w:b/>
              </w:rPr>
            </w:pPr>
            <w:r w:rsidRPr="001B5DFD">
              <w:rPr>
                <w:b/>
              </w:rPr>
              <w:t>Виды контроля, измерители</w:t>
            </w:r>
          </w:p>
        </w:tc>
        <w:tc>
          <w:tcPr>
            <w:tcW w:w="1411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autoSpaceDE w:val="0"/>
              <w:autoSpaceDN w:val="0"/>
              <w:adjustRightInd w:val="0"/>
              <w:ind w:left="57"/>
            </w:pPr>
            <w:r w:rsidRPr="001B5DFD">
              <w:rPr>
                <w:b/>
                <w:bCs/>
                <w:color w:val="000000"/>
              </w:rPr>
              <w:t>Требования к уровню подготовки учащихся</w:t>
            </w:r>
            <w:r w:rsidRPr="001B5DFD">
              <w:t xml:space="preserve"> </w:t>
            </w:r>
          </w:p>
          <w:p w:rsidR="0098084D" w:rsidRPr="001B5DFD" w:rsidRDefault="0098084D" w:rsidP="00742A70">
            <w:pPr>
              <w:autoSpaceDE w:val="0"/>
              <w:autoSpaceDN w:val="0"/>
              <w:adjustRightInd w:val="0"/>
              <w:ind w:left="57"/>
            </w:pPr>
          </w:p>
        </w:tc>
        <w:tc>
          <w:tcPr>
            <w:tcW w:w="8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/>
                <w:bCs/>
                <w:color w:val="000000"/>
              </w:rPr>
            </w:pP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/>
                <w:bCs/>
                <w:color w:val="000000"/>
              </w:rPr>
            </w:pPr>
            <w:r w:rsidRPr="001B5DFD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669" w:type="pct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1B5DFD">
              <w:rPr>
                <w:b/>
                <w:bCs/>
                <w:color w:val="000000"/>
              </w:rPr>
              <w:t>Домашнее задание</w:t>
            </w:r>
          </w:p>
          <w:p w:rsidR="0098084D" w:rsidRPr="001B5DFD" w:rsidRDefault="0098084D" w:rsidP="00742A70">
            <w:pPr>
              <w:autoSpaceDE w:val="0"/>
              <w:autoSpaceDN w:val="0"/>
              <w:adjustRightInd w:val="0"/>
              <w:ind w:left="57"/>
            </w:pPr>
          </w:p>
          <w:p w:rsidR="0098084D" w:rsidRPr="001B5DFD" w:rsidRDefault="0098084D" w:rsidP="00742A70">
            <w:pPr>
              <w:autoSpaceDE w:val="0"/>
              <w:autoSpaceDN w:val="0"/>
              <w:adjustRightInd w:val="0"/>
              <w:ind w:left="57"/>
            </w:pPr>
          </w:p>
        </w:tc>
      </w:tr>
      <w:tr w:rsidR="0098084D" w:rsidRPr="00FF7E6B" w:rsidTr="00742A70">
        <w:trPr>
          <w:trHeight w:val="367"/>
        </w:trPr>
        <w:tc>
          <w:tcPr>
            <w:tcW w:w="20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autoSpaceDE w:val="0"/>
              <w:autoSpaceDN w:val="0"/>
              <w:adjustRightInd w:val="0"/>
              <w:ind w:left="57"/>
            </w:pPr>
          </w:p>
        </w:tc>
        <w:tc>
          <w:tcPr>
            <w:tcW w:w="915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autoSpaceDE w:val="0"/>
              <w:autoSpaceDN w:val="0"/>
              <w:adjustRightInd w:val="0"/>
              <w:ind w:left="57"/>
            </w:pPr>
          </w:p>
        </w:tc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autoSpaceDE w:val="0"/>
              <w:autoSpaceDN w:val="0"/>
              <w:adjustRightInd w:val="0"/>
              <w:ind w:left="57"/>
              <w:rPr>
                <w:b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autoSpaceDE w:val="0"/>
              <w:autoSpaceDN w:val="0"/>
              <w:adjustRightInd w:val="0"/>
              <w:ind w:left="57"/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autoSpaceDE w:val="0"/>
              <w:autoSpaceDN w:val="0"/>
              <w:adjustRightInd w:val="0"/>
              <w:ind w:left="57"/>
            </w:pPr>
          </w:p>
        </w:tc>
        <w:tc>
          <w:tcPr>
            <w:tcW w:w="1411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autoSpaceDE w:val="0"/>
              <w:autoSpaceDN w:val="0"/>
              <w:adjustRightInd w:val="0"/>
              <w:ind w:left="57"/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autoSpaceDE w:val="0"/>
              <w:autoSpaceDN w:val="0"/>
              <w:adjustRightInd w:val="0"/>
              <w:ind w:left="57"/>
              <w:rPr>
                <w:b/>
              </w:rPr>
            </w:pPr>
            <w:r w:rsidRPr="001B5DFD">
              <w:rPr>
                <w:b/>
              </w:rPr>
              <w:t>план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autoSpaceDE w:val="0"/>
              <w:autoSpaceDN w:val="0"/>
              <w:adjustRightInd w:val="0"/>
              <w:ind w:left="57"/>
              <w:rPr>
                <w:b/>
              </w:rPr>
            </w:pPr>
            <w:r w:rsidRPr="001B5DFD">
              <w:rPr>
                <w:b/>
              </w:rPr>
              <w:t>фактически</w:t>
            </w:r>
          </w:p>
        </w:tc>
        <w:tc>
          <w:tcPr>
            <w:tcW w:w="690" w:type="pct"/>
            <w:gridSpan w:val="6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autoSpaceDE w:val="0"/>
              <w:autoSpaceDN w:val="0"/>
              <w:adjustRightInd w:val="0"/>
              <w:ind w:left="57"/>
            </w:pPr>
          </w:p>
        </w:tc>
      </w:tr>
      <w:tr w:rsidR="0098084D" w:rsidRPr="00FF7E6B" w:rsidTr="00742A70">
        <w:trPr>
          <w:trHeight w:val="1371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1B5DFD">
              <w:rPr>
                <w:b/>
                <w:bCs/>
                <w:color w:val="000000"/>
              </w:rPr>
              <w:t>1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A9593A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A9593A">
              <w:rPr>
                <w:color w:val="212121"/>
              </w:rPr>
              <w:t xml:space="preserve">Техника </w:t>
            </w:r>
            <w:r w:rsidRPr="00A9593A">
              <w:rPr>
                <w:color w:val="000000"/>
              </w:rPr>
              <w:t xml:space="preserve">безопасности </w:t>
            </w:r>
            <w:r w:rsidRPr="00A9593A">
              <w:rPr>
                <w:color w:val="212121"/>
              </w:rPr>
              <w:t xml:space="preserve">(ТБ) </w:t>
            </w:r>
            <w:r w:rsidRPr="00A9593A">
              <w:rPr>
                <w:color w:val="000000"/>
              </w:rPr>
              <w:t>в кабинете физи</w:t>
            </w:r>
            <w:r w:rsidRPr="00A9593A">
              <w:rPr>
                <w:color w:val="000000"/>
              </w:rPr>
              <w:softHyphen/>
              <w:t xml:space="preserve">ки. </w:t>
            </w:r>
            <w:r w:rsidRPr="00A9593A">
              <w:rPr>
                <w:color w:val="212121"/>
              </w:rPr>
              <w:t xml:space="preserve">Физика </w:t>
            </w:r>
            <w:r w:rsidRPr="00A9593A">
              <w:rPr>
                <w:color w:val="000000"/>
              </w:rPr>
              <w:t xml:space="preserve">- наука </w:t>
            </w:r>
            <w:r w:rsidRPr="00A9593A">
              <w:rPr>
                <w:color w:val="212121"/>
              </w:rPr>
              <w:t xml:space="preserve">о </w:t>
            </w:r>
            <w:r w:rsidRPr="00A9593A">
              <w:rPr>
                <w:color w:val="000000"/>
              </w:rPr>
              <w:t xml:space="preserve">природе.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A9593A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Cs/>
                <w:color w:val="000000"/>
              </w:rPr>
            </w:pPr>
            <w:r w:rsidRPr="00A9593A">
              <w:rPr>
                <w:bCs/>
                <w:color w:val="000000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A9593A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Cs/>
                <w:color w:val="000000"/>
              </w:rPr>
            </w:pPr>
            <w:r w:rsidRPr="00A9593A">
              <w:rPr>
                <w:bCs/>
                <w:color w:val="000000"/>
              </w:rPr>
              <w:t>УНЗ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Cs/>
                <w:color w:val="000000"/>
              </w:rPr>
            </w:pPr>
            <w:r w:rsidRPr="001B5DFD">
              <w:rPr>
                <w:bCs/>
                <w:color w:val="000000"/>
              </w:rPr>
              <w:t xml:space="preserve">Фронтальный 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Cs/>
                <w:color w:val="000000"/>
              </w:rPr>
            </w:pPr>
            <w:r w:rsidRPr="001B5DFD">
              <w:rPr>
                <w:bCs/>
                <w:color w:val="000000"/>
              </w:rPr>
              <w:t>опрос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1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1B5DFD">
              <w:rPr>
                <w:color w:val="212121"/>
              </w:rPr>
              <w:t>Знать смысл понятий:</w:t>
            </w:r>
            <w:r w:rsidRPr="001B5DFD">
              <w:rPr>
                <w:color w:val="000000"/>
              </w:rPr>
              <w:t xml:space="preserve"> фи</w:t>
            </w:r>
            <w:r w:rsidRPr="001B5DFD">
              <w:rPr>
                <w:color w:val="000000"/>
              </w:rPr>
              <w:softHyphen/>
              <w:t xml:space="preserve">зического </w:t>
            </w:r>
            <w:r w:rsidRPr="001B5DFD">
              <w:rPr>
                <w:color w:val="212121"/>
              </w:rPr>
              <w:t xml:space="preserve">тела, </w:t>
            </w:r>
            <w:r w:rsidRPr="001B5DFD">
              <w:rPr>
                <w:color w:val="000000"/>
              </w:rPr>
              <w:t>веще</w:t>
            </w:r>
            <w:r w:rsidRPr="001B5DFD">
              <w:rPr>
                <w:color w:val="000000"/>
              </w:rPr>
              <w:softHyphen/>
              <w:t xml:space="preserve">ства, </w:t>
            </w:r>
            <w:r w:rsidRPr="001B5DFD">
              <w:rPr>
                <w:color w:val="212121"/>
              </w:rPr>
              <w:t xml:space="preserve">материи, </w:t>
            </w:r>
            <w:r w:rsidRPr="001B5DFD">
              <w:rPr>
                <w:color w:val="000000"/>
              </w:rPr>
              <w:t>явле</w:t>
            </w:r>
            <w:r w:rsidRPr="001B5DFD">
              <w:rPr>
                <w:color w:val="000000"/>
              </w:rPr>
              <w:softHyphen/>
              <w:t xml:space="preserve">ния, закона. Уметь наблюдать  </w:t>
            </w:r>
            <w:r w:rsidRPr="001B5DFD">
              <w:rPr>
                <w:color w:val="212121"/>
              </w:rPr>
              <w:t xml:space="preserve">и описывать </w:t>
            </w:r>
            <w:r w:rsidRPr="001B5DFD">
              <w:rPr>
                <w:color w:val="000000"/>
              </w:rPr>
              <w:t>фи</w:t>
            </w:r>
            <w:r w:rsidRPr="001B5DFD">
              <w:rPr>
                <w:color w:val="000000"/>
              </w:rPr>
              <w:softHyphen/>
              <w:t xml:space="preserve">зические   </w:t>
            </w:r>
            <w:r w:rsidRPr="001B5DFD">
              <w:rPr>
                <w:color w:val="212121"/>
              </w:rPr>
              <w:t xml:space="preserve">явления. </w:t>
            </w:r>
            <w:r w:rsidRPr="001B5DFD">
              <w:rPr>
                <w:color w:val="000000"/>
              </w:rPr>
              <w:t xml:space="preserve"> Уметь:     использо</w:t>
            </w:r>
            <w:r w:rsidRPr="001B5DFD">
              <w:rPr>
                <w:color w:val="000000"/>
              </w:rPr>
              <w:softHyphen/>
              <w:t>вать     физические приборы и измери</w:t>
            </w:r>
            <w:r w:rsidRPr="001B5DFD">
              <w:rPr>
                <w:color w:val="000000"/>
              </w:rPr>
              <w:softHyphen/>
              <w:t>тельные инструмен</w:t>
            </w:r>
            <w:r w:rsidRPr="001B5DFD">
              <w:rPr>
                <w:color w:val="000000"/>
              </w:rPr>
              <w:softHyphen/>
              <w:t>ты для измерения физических    вели</w:t>
            </w:r>
            <w:r w:rsidRPr="001B5DFD">
              <w:rPr>
                <w:color w:val="000000"/>
              </w:rPr>
              <w:softHyphen/>
              <w:t>чин, определять цену деления и погрешность измерения, предел измерения. Учитывать погрешности при измерении физических величин. Знать меры длины, массы, скорости. Выражать результа</w:t>
            </w:r>
            <w:r w:rsidRPr="001B5DFD">
              <w:rPr>
                <w:color w:val="000000"/>
              </w:rPr>
              <w:softHyphen/>
              <w:t xml:space="preserve">ты в СИ 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</w:p>
          <w:p w:rsidR="0098084D" w:rsidRPr="001B5DFD" w:rsidRDefault="0098084D" w:rsidP="00742A70">
            <w:pPr>
              <w:jc w:val="both"/>
            </w:pPr>
          </w:p>
          <w:p w:rsidR="0098084D" w:rsidRPr="001B5DFD" w:rsidRDefault="0098084D" w:rsidP="00742A70"/>
          <w:p w:rsidR="0098084D" w:rsidRPr="001B5DFD" w:rsidRDefault="0098084D" w:rsidP="00742A70"/>
          <w:p w:rsidR="0098084D" w:rsidRPr="001B5DFD" w:rsidRDefault="0098084D" w:rsidP="00742A70">
            <w:pPr>
              <w:ind w:left="357"/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  <w:p w:rsidR="0098084D" w:rsidRPr="001B5DFD" w:rsidRDefault="0098084D" w:rsidP="00742A70">
            <w:r w:rsidRPr="001B5DFD">
              <w:t>2.09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9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1B5DFD">
              <w:rPr>
                <w:color w:val="000000"/>
              </w:rPr>
              <w:t>§1,2,3. Л. №5,12,</w:t>
            </w:r>
          </w:p>
        </w:tc>
      </w:tr>
      <w:tr w:rsidR="0098084D" w:rsidRPr="00FF7E6B" w:rsidTr="00742A70">
        <w:trPr>
          <w:trHeight w:val="980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1B5DFD">
              <w:rPr>
                <w:b/>
                <w:bCs/>
                <w:color w:val="000000"/>
              </w:rPr>
              <w:t>2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Наблюдения и опыты. Физические величины. Измерение физиче</w:t>
            </w:r>
            <w:r w:rsidRPr="001B5DFD">
              <w:rPr>
                <w:color w:val="000000"/>
              </w:rPr>
              <w:softHyphen/>
              <w:t xml:space="preserve">ских </w:t>
            </w:r>
            <w:r w:rsidRPr="001B5DFD">
              <w:rPr>
                <w:color w:val="212121"/>
              </w:rPr>
              <w:t xml:space="preserve">величин. 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A9593A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Cs/>
                <w:color w:val="000000"/>
              </w:rPr>
            </w:pPr>
            <w:r w:rsidRPr="00A9593A">
              <w:rPr>
                <w:bCs/>
                <w:color w:val="000000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A9593A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Cs/>
                <w:color w:val="000000"/>
              </w:rPr>
            </w:pPr>
            <w:r w:rsidRPr="00A9593A">
              <w:rPr>
                <w:bCs/>
                <w:color w:val="000000"/>
              </w:rPr>
              <w:t>УНУ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Cs/>
                <w:color w:val="000000"/>
              </w:rPr>
            </w:pPr>
            <w:r w:rsidRPr="001B5DFD">
              <w:rPr>
                <w:bCs/>
                <w:color w:val="000000"/>
              </w:rPr>
              <w:t xml:space="preserve">Физический 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Cs/>
                <w:color w:val="000000"/>
              </w:rPr>
            </w:pPr>
            <w:r w:rsidRPr="001B5DFD">
              <w:rPr>
                <w:bCs/>
                <w:color w:val="000000"/>
              </w:rPr>
              <w:t>диктант</w:t>
            </w:r>
          </w:p>
        </w:tc>
        <w:tc>
          <w:tcPr>
            <w:tcW w:w="1411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jc w:val="both"/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1B5DFD">
              <w:rPr>
                <w:color w:val="000000"/>
              </w:rPr>
              <w:t>3.09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90" w:type="pct"/>
            <w:gridSpan w:val="6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§4,5, подготовка к   лабора</w:t>
            </w:r>
            <w:r w:rsidRPr="001B5DFD">
              <w:rPr>
                <w:color w:val="000000"/>
              </w:rPr>
              <w:softHyphen/>
              <w:t>торной ра</w:t>
            </w:r>
            <w:r w:rsidRPr="001B5DFD">
              <w:rPr>
                <w:color w:val="000000"/>
              </w:rPr>
              <w:softHyphen/>
              <w:t>боте, Л. №25</w:t>
            </w:r>
          </w:p>
        </w:tc>
      </w:tr>
      <w:tr w:rsidR="0098084D" w:rsidRPr="00FF7E6B" w:rsidTr="00742A70">
        <w:trPr>
          <w:trHeight w:val="782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1B5DFD">
              <w:rPr>
                <w:b/>
                <w:bCs/>
                <w:color w:val="000000"/>
              </w:rPr>
              <w:t>3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Меры длины, массы, скорости. Различные меры измерения длины.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Cs/>
                <w:color w:val="000000"/>
              </w:rPr>
            </w:pPr>
            <w:r w:rsidRPr="001B5DFD">
              <w:rPr>
                <w:bCs/>
                <w:color w:val="000000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</w:p>
          <w:p w:rsidR="0098084D" w:rsidRPr="00A9593A" w:rsidRDefault="0098084D" w:rsidP="00742A70">
            <w:pPr>
              <w:ind w:left="357"/>
            </w:pPr>
            <w:r>
              <w:t>УНЗ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Cs/>
                <w:color w:val="000000"/>
              </w:rPr>
            </w:pPr>
            <w:r w:rsidRPr="001B5DFD">
              <w:rPr>
                <w:bCs/>
                <w:color w:val="000000"/>
              </w:rPr>
              <w:t>Фронтальный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Cs/>
                <w:color w:val="000000"/>
              </w:rPr>
            </w:pPr>
            <w:r w:rsidRPr="001B5DFD">
              <w:rPr>
                <w:bCs/>
                <w:color w:val="000000"/>
              </w:rPr>
              <w:t>опрос</w:t>
            </w:r>
          </w:p>
        </w:tc>
        <w:tc>
          <w:tcPr>
            <w:tcW w:w="1411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jc w:val="both"/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1B5DFD">
              <w:rPr>
                <w:color w:val="000000"/>
              </w:rPr>
              <w:t>4.09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90" w:type="pct"/>
            <w:gridSpan w:val="6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Индивидуальные задания</w:t>
            </w:r>
          </w:p>
        </w:tc>
      </w:tr>
      <w:tr w:rsidR="0098084D" w:rsidRPr="00FF7E6B" w:rsidTr="00742A70">
        <w:trPr>
          <w:trHeight w:val="667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1B5DFD">
              <w:rPr>
                <w:b/>
                <w:bCs/>
                <w:color w:val="000000"/>
              </w:rPr>
              <w:t>4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</w:rPr>
            </w:pPr>
            <w:r w:rsidRPr="001B5DFD">
              <w:rPr>
                <w:b/>
                <w:color w:val="000000"/>
              </w:rPr>
              <w:t>Входной контроль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</w:pPr>
            <w:r w:rsidRPr="001B5DFD"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</w:pPr>
            <w:r>
              <w:t>КЗУН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</w:pPr>
            <w:r w:rsidRPr="001B5DFD">
              <w:t>тестирование</w:t>
            </w:r>
          </w:p>
        </w:tc>
        <w:tc>
          <w:tcPr>
            <w:tcW w:w="1411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jc w:val="both"/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</w:pPr>
            <w:r w:rsidRPr="001B5DFD">
              <w:t>9.09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</w:p>
        </w:tc>
        <w:tc>
          <w:tcPr>
            <w:tcW w:w="69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1B5DFD">
              <w:t>Рефераты «Физика и техника»</w:t>
            </w:r>
          </w:p>
        </w:tc>
      </w:tr>
      <w:tr w:rsidR="0098084D" w:rsidRPr="00FF7E6B" w:rsidTr="00742A70">
        <w:trPr>
          <w:trHeight w:val="1165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1B5DFD">
              <w:rPr>
                <w:b/>
                <w:bCs/>
                <w:color w:val="000000"/>
              </w:rPr>
              <w:t>5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1B5DFD">
              <w:rPr>
                <w:b/>
                <w:color w:val="212121"/>
              </w:rPr>
              <w:t>ЛР</w:t>
            </w:r>
            <w:r w:rsidRPr="001B5DFD">
              <w:rPr>
                <w:b/>
                <w:color w:val="000000"/>
              </w:rPr>
              <w:t xml:space="preserve"> №1</w:t>
            </w:r>
            <w:r w:rsidRPr="001B5DFD">
              <w:rPr>
                <w:color w:val="000000"/>
              </w:rPr>
              <w:t xml:space="preserve"> </w:t>
            </w:r>
            <w:r w:rsidRPr="001B5DFD">
              <w:rPr>
                <w:color w:val="212121"/>
              </w:rPr>
              <w:t xml:space="preserve">«Определение    </w:t>
            </w:r>
            <w:r w:rsidRPr="001B5DFD">
              <w:rPr>
                <w:color w:val="000000"/>
              </w:rPr>
              <w:t xml:space="preserve">цены </w:t>
            </w:r>
            <w:r w:rsidRPr="001B5DFD">
              <w:rPr>
                <w:color w:val="212121"/>
              </w:rPr>
              <w:t xml:space="preserve">деления </w:t>
            </w:r>
            <w:r w:rsidRPr="001B5DFD">
              <w:rPr>
                <w:color w:val="000000"/>
              </w:rPr>
              <w:t>шкалы изме</w:t>
            </w:r>
            <w:r w:rsidRPr="001B5DFD">
              <w:rPr>
                <w:color w:val="000000"/>
              </w:rPr>
              <w:softHyphen/>
              <w:t>рительного прибора»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/>
              </w:rPr>
            </w:pPr>
            <w:r w:rsidRPr="001B5DFD">
              <w:rPr>
                <w:b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</w:p>
          <w:p w:rsidR="0098084D" w:rsidRPr="00A9593A" w:rsidRDefault="0098084D" w:rsidP="00742A70">
            <w:pPr>
              <w:ind w:left="357"/>
            </w:pPr>
            <w:r>
              <w:t>ПЗУН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</w:pPr>
            <w:r w:rsidRPr="001B5DFD">
              <w:t>письменный отчет</w:t>
            </w:r>
          </w:p>
        </w:tc>
        <w:tc>
          <w:tcPr>
            <w:tcW w:w="1411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jc w:val="both"/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</w:p>
          <w:p w:rsidR="0098084D" w:rsidRPr="001B5DFD" w:rsidRDefault="0098084D" w:rsidP="00742A70">
            <w:r w:rsidRPr="001B5DFD">
              <w:t>10.09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9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1B5DFD">
              <w:rPr>
                <w:color w:val="000000"/>
              </w:rPr>
              <w:t xml:space="preserve">§ 6 «Физика. Техника. Природа». </w:t>
            </w:r>
          </w:p>
        </w:tc>
      </w:tr>
      <w:tr w:rsidR="0098084D" w:rsidRPr="00FF7E6B" w:rsidTr="00742A70">
        <w:trPr>
          <w:trHeight w:val="1165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1B5DFD">
              <w:rPr>
                <w:b/>
                <w:bCs/>
                <w:color w:val="000000"/>
              </w:rPr>
              <w:lastRenderedPageBreak/>
              <w:t>6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pStyle w:val="a3"/>
              <w:ind w:left="0"/>
              <w:rPr>
                <w:color w:val="212121"/>
              </w:rPr>
            </w:pPr>
            <w:r w:rsidRPr="001B5DFD">
              <w:rPr>
                <w:b/>
                <w:i/>
              </w:rPr>
              <w:t>Л.</w:t>
            </w:r>
            <w:proofErr w:type="gramStart"/>
            <w:r w:rsidRPr="001B5DFD">
              <w:rPr>
                <w:b/>
                <w:i/>
              </w:rPr>
              <w:t>О</w:t>
            </w:r>
            <w:proofErr w:type="gramEnd"/>
            <w:r w:rsidRPr="001B5DFD">
              <w:rPr>
                <w:i/>
              </w:rPr>
              <w:t xml:space="preserve"> Измерение времени между ударами пульса. Исследование зависимости частоты пульса от нагрузки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</w:pPr>
            <w:r w:rsidRPr="001B5DFD"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</w:p>
          <w:p w:rsidR="0098084D" w:rsidRPr="00A9593A" w:rsidRDefault="0098084D" w:rsidP="00742A70">
            <w:pPr>
              <w:ind w:left="357"/>
            </w:pPr>
            <w:r>
              <w:t>ПЗУН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</w:pPr>
            <w:r w:rsidRPr="001B5DFD">
              <w:t>письменный отчет</w:t>
            </w:r>
          </w:p>
        </w:tc>
        <w:tc>
          <w:tcPr>
            <w:tcW w:w="1411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jc w:val="both"/>
              <w:rPr>
                <w:color w:val="212121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1B5DFD">
              <w:rPr>
                <w:color w:val="000000"/>
              </w:rPr>
              <w:t>11.09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9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§ 6 «Физика. Техника. Природа». Составить кроссворд</w:t>
            </w:r>
          </w:p>
        </w:tc>
      </w:tr>
      <w:tr w:rsidR="0098084D" w:rsidRPr="00382E1C" w:rsidTr="00742A70">
        <w:trPr>
          <w:trHeight w:val="1165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1B5DFD">
              <w:rPr>
                <w:b/>
                <w:bCs/>
                <w:color w:val="000000"/>
              </w:rPr>
              <w:t>7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212121"/>
              </w:rPr>
            </w:pPr>
            <w:r w:rsidRPr="001B5DFD">
              <w:rPr>
                <w:color w:val="212121"/>
              </w:rPr>
              <w:t>Физика и техника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Cs/>
                <w:color w:val="000000"/>
              </w:rPr>
            </w:pPr>
            <w:r w:rsidRPr="001B5DFD">
              <w:rPr>
                <w:bCs/>
                <w:color w:val="000000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A9593A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Cs/>
                <w:color w:val="000000"/>
              </w:rPr>
            </w:pPr>
            <w:r w:rsidRPr="00A9593A">
              <w:rPr>
                <w:bCs/>
                <w:color w:val="000000"/>
              </w:rPr>
              <w:t>УНЗ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Cs/>
                <w:color w:val="000000"/>
              </w:rPr>
            </w:pPr>
            <w:r w:rsidRPr="001B5DFD">
              <w:rPr>
                <w:bCs/>
                <w:color w:val="000000"/>
              </w:rPr>
              <w:t>Подготовка выступлений по теме</w:t>
            </w:r>
          </w:p>
        </w:tc>
        <w:tc>
          <w:tcPr>
            <w:tcW w:w="1411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 xml:space="preserve">Современные достижения науки. </w:t>
            </w:r>
            <w:proofErr w:type="spellStart"/>
            <w:r w:rsidRPr="001B5DFD">
              <w:rPr>
                <w:color w:val="000000"/>
              </w:rPr>
              <w:t>Нанотехнологии</w:t>
            </w:r>
            <w:proofErr w:type="spellEnd"/>
            <w:r w:rsidRPr="001B5DFD">
              <w:rPr>
                <w:color w:val="000000"/>
              </w:rPr>
              <w:t>.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1B5DFD">
              <w:rPr>
                <w:color w:val="000000"/>
              </w:rPr>
              <w:t>Перспективы развития</w:t>
            </w:r>
            <w:r w:rsidRPr="001B5DFD">
              <w:br/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1B5DFD">
              <w:rPr>
                <w:color w:val="000000"/>
              </w:rPr>
              <w:t>16.09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9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Подготовка выступлений по теме «Ученые-физики»</w:t>
            </w:r>
          </w:p>
        </w:tc>
      </w:tr>
      <w:tr w:rsidR="0098084D" w:rsidRPr="00382E1C" w:rsidTr="00742A70">
        <w:trPr>
          <w:trHeight w:val="1867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1B5DFD">
              <w:rPr>
                <w:b/>
                <w:bCs/>
                <w:color w:val="000000"/>
              </w:rPr>
              <w:t>8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1B5DFD">
              <w:rPr>
                <w:color w:val="000000"/>
              </w:rPr>
              <w:t xml:space="preserve">Строение вещества. </w:t>
            </w:r>
            <w:r w:rsidRPr="001B5DFD">
              <w:rPr>
                <w:color w:val="212121"/>
              </w:rPr>
              <w:t>Молекулы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Cs/>
                <w:color w:val="000000"/>
              </w:rPr>
            </w:pPr>
            <w:r w:rsidRPr="001B5DFD">
              <w:rPr>
                <w:bCs/>
                <w:color w:val="000000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A9593A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УНЗ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/>
                <w:bCs/>
                <w:color w:val="000000"/>
              </w:rPr>
            </w:pPr>
            <w:r w:rsidRPr="001B5DFD">
              <w:rPr>
                <w:color w:val="000000"/>
              </w:rPr>
              <w:t>Фронтальный опрос, электронный  тест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1B5DFD">
              <w:rPr>
                <w:color w:val="000000"/>
              </w:rPr>
              <w:t>Знать смысл понятий: вещество, взаимодействие, атом, молекула. Уметь описывать и объяснять физическое явление диффузию. Строение вещества. Молекулы. Молекулы одного вещества.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1B5DFD">
              <w:rPr>
                <w:color w:val="000000"/>
              </w:rPr>
              <w:t>17.09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9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1B5DFD">
              <w:rPr>
                <w:color w:val="000000"/>
              </w:rPr>
              <w:t>§7,8. Л. №53,54. Подготовка к   лабора</w:t>
            </w:r>
            <w:r w:rsidRPr="001B5DFD">
              <w:rPr>
                <w:color w:val="000000"/>
              </w:rPr>
              <w:softHyphen/>
              <w:t>торной ра</w:t>
            </w:r>
            <w:r w:rsidRPr="001B5DFD">
              <w:rPr>
                <w:color w:val="000000"/>
              </w:rPr>
              <w:softHyphen/>
              <w:t>боте</w:t>
            </w:r>
          </w:p>
        </w:tc>
      </w:tr>
      <w:tr w:rsidR="0098084D" w:rsidRPr="00382E1C" w:rsidTr="00742A70">
        <w:trPr>
          <w:trHeight w:val="724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1B5DFD">
              <w:rPr>
                <w:b/>
                <w:bCs/>
                <w:color w:val="000000"/>
              </w:rPr>
              <w:t>9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b/>
                <w:color w:val="000000"/>
              </w:rPr>
              <w:t xml:space="preserve">Лабораторная работа №2 </w:t>
            </w:r>
            <w:r w:rsidRPr="001B5DFD">
              <w:rPr>
                <w:color w:val="000000"/>
              </w:rPr>
              <w:t>«Измерение размеров малых тел»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Cs/>
                <w:color w:val="000000"/>
              </w:rPr>
            </w:pPr>
            <w:r w:rsidRPr="001B5DFD">
              <w:rPr>
                <w:bCs/>
                <w:color w:val="000000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A9593A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ПЗУН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Cs/>
                <w:color w:val="000000"/>
              </w:rPr>
            </w:pPr>
            <w:r w:rsidRPr="001B5DFD">
              <w:rPr>
                <w:bCs/>
                <w:color w:val="000000"/>
              </w:rPr>
              <w:t>Письменный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Cs/>
                <w:color w:val="000000"/>
              </w:rPr>
            </w:pPr>
            <w:r w:rsidRPr="001B5DFD">
              <w:rPr>
                <w:bCs/>
                <w:color w:val="000000"/>
              </w:rPr>
              <w:t>отчет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Уметь использовать метод рядов  для решения задач практического содержания. Достоинства и недостатки.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1B5DFD">
              <w:rPr>
                <w:color w:val="000000"/>
              </w:rPr>
              <w:t>18.09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9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Л.3 23, 24</w:t>
            </w:r>
          </w:p>
        </w:tc>
      </w:tr>
      <w:tr w:rsidR="0098084D" w:rsidRPr="00382E1C" w:rsidTr="00742A70">
        <w:trPr>
          <w:trHeight w:val="1382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1B5DFD">
              <w:rPr>
                <w:b/>
                <w:bCs/>
                <w:color w:val="000000"/>
              </w:rPr>
              <w:t>10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 xml:space="preserve">Диффузия в газах, жидкостях и твердых телах.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Cs/>
                <w:color w:val="000000"/>
              </w:rPr>
            </w:pPr>
            <w:r w:rsidRPr="001B5DFD">
              <w:rPr>
                <w:bCs/>
                <w:color w:val="000000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A9593A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КУ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Cs/>
                <w:color w:val="000000"/>
              </w:rPr>
            </w:pPr>
            <w:r w:rsidRPr="001B5DFD">
              <w:rPr>
                <w:bCs/>
                <w:color w:val="000000"/>
              </w:rPr>
              <w:t>Тест по теме</w:t>
            </w:r>
          </w:p>
          <w:p w:rsidR="0098084D" w:rsidRPr="001B5DFD" w:rsidRDefault="0098084D" w:rsidP="00742A70">
            <w:pPr>
              <w:jc w:val="center"/>
            </w:pP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Уметь описывать и объяснять физическое  явление диффузия. Особенности прохождения диффузии. Тепло</w:t>
            </w:r>
            <w:r w:rsidRPr="001B5DFD">
              <w:rPr>
                <w:color w:val="000000"/>
              </w:rPr>
              <w:softHyphen/>
              <w:t>вое движение ато</w:t>
            </w:r>
            <w:r w:rsidRPr="001B5DFD">
              <w:rPr>
                <w:color w:val="000000"/>
              </w:rPr>
              <w:softHyphen/>
              <w:t>мов и молекул. Бро</w:t>
            </w:r>
            <w:r w:rsidRPr="001B5DFD">
              <w:rPr>
                <w:color w:val="000000"/>
              </w:rPr>
              <w:softHyphen/>
              <w:t xml:space="preserve">уновское движение 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1B5DFD">
              <w:rPr>
                <w:color w:val="000000"/>
              </w:rPr>
              <w:t>23.09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9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§ 9, зада</w:t>
            </w:r>
            <w:r w:rsidRPr="001B5DFD">
              <w:rPr>
                <w:color w:val="000000"/>
              </w:rPr>
              <w:softHyphen/>
              <w:t>ние 2(1). Л. № 66</w:t>
            </w:r>
          </w:p>
        </w:tc>
      </w:tr>
      <w:tr w:rsidR="0098084D" w:rsidRPr="00382E1C" w:rsidTr="00742A70">
        <w:trPr>
          <w:trHeight w:val="998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1B5DFD">
              <w:rPr>
                <w:b/>
                <w:bCs/>
                <w:color w:val="000000"/>
              </w:rPr>
              <w:t>11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b/>
                <w:color w:val="000000"/>
              </w:rPr>
              <w:t>Л.О.</w:t>
            </w:r>
            <w:r w:rsidRPr="001B5DFD">
              <w:rPr>
                <w:color w:val="000000"/>
              </w:rPr>
              <w:t xml:space="preserve"> Взаимное притяжение и отталкивание молекул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/>
                <w:bCs/>
                <w:color w:val="000000"/>
              </w:rPr>
            </w:pPr>
            <w:r w:rsidRPr="001B5DFD">
              <w:rPr>
                <w:b/>
                <w:bCs/>
                <w:color w:val="000000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A9593A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Cs/>
                <w:color w:val="000000"/>
              </w:rPr>
            </w:pPr>
            <w:r w:rsidRPr="00A9593A">
              <w:rPr>
                <w:bCs/>
                <w:color w:val="000000"/>
              </w:rPr>
              <w:t>ПЗУН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/>
                <w:bCs/>
                <w:color w:val="000000"/>
              </w:rPr>
            </w:pPr>
            <w:r w:rsidRPr="001B5DFD">
              <w:rPr>
                <w:color w:val="000000"/>
              </w:rPr>
              <w:t>Лабораторный опыт, выво</w:t>
            </w:r>
            <w:r w:rsidRPr="001B5DFD">
              <w:rPr>
                <w:color w:val="000000"/>
              </w:rPr>
              <w:softHyphen/>
              <w:t>ды, оформле</w:t>
            </w:r>
            <w:r w:rsidRPr="001B5DFD">
              <w:rPr>
                <w:color w:val="000000"/>
              </w:rPr>
              <w:softHyphen/>
              <w:t>ние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i/>
                <w:color w:val="000000"/>
              </w:rPr>
            </w:pPr>
            <w:r w:rsidRPr="001B5DFD">
              <w:rPr>
                <w:i/>
                <w:color w:val="000000"/>
              </w:rPr>
              <w:t>Взаимодействие частиц вещества.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i/>
                <w:color w:val="000000"/>
              </w:rPr>
            </w:pPr>
            <w:r w:rsidRPr="001B5DFD">
              <w:rPr>
                <w:color w:val="000000"/>
              </w:rPr>
              <w:t>Особенности внутреннего строения веществ.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1B5DFD">
              <w:rPr>
                <w:color w:val="000000"/>
              </w:rPr>
              <w:t>24.09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9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§10, упр. 2(1). Л. № 74, 80</w:t>
            </w:r>
          </w:p>
        </w:tc>
      </w:tr>
      <w:tr w:rsidR="0098084D" w:rsidRPr="00382E1C" w:rsidTr="00742A70">
        <w:trPr>
          <w:trHeight w:val="984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1B5DFD">
              <w:rPr>
                <w:b/>
                <w:bCs/>
                <w:color w:val="000000"/>
              </w:rPr>
              <w:lastRenderedPageBreak/>
              <w:t>12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Три состояния вещества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1B5DFD">
              <w:rPr>
                <w:b/>
                <w:bCs/>
                <w:color w:val="000000"/>
              </w:rPr>
              <w:t>1</w:t>
            </w:r>
          </w:p>
          <w:p w:rsidR="0098084D" w:rsidRPr="001B5DFD" w:rsidRDefault="0098084D" w:rsidP="00742A70">
            <w:r w:rsidRPr="001B5DFD"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A9593A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Cs/>
                <w:color w:val="000000"/>
              </w:rPr>
            </w:pPr>
            <w:r w:rsidRPr="00A9593A">
              <w:rPr>
                <w:bCs/>
                <w:color w:val="000000"/>
              </w:rPr>
              <w:t>КУ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  <w:r w:rsidRPr="001B5DFD">
              <w:rPr>
                <w:b/>
                <w:color w:val="000000"/>
              </w:rPr>
              <w:t>П.тест№1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/>
                <w:bCs/>
                <w:color w:val="000000"/>
              </w:rPr>
            </w:pPr>
            <w:r w:rsidRPr="001B5DFD">
              <w:rPr>
                <w:color w:val="000000"/>
              </w:rPr>
              <w:t>Электронный кроссворд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Модели строения газов, жидкостей и твердых тел.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Особенности строения твердых тел, жидкостей и газов, взаимодействие молекул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1B5DFD">
              <w:rPr>
                <w:color w:val="000000"/>
              </w:rPr>
              <w:t>25.09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9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§11</w:t>
            </w:r>
          </w:p>
        </w:tc>
      </w:tr>
      <w:tr w:rsidR="0098084D" w:rsidRPr="00382E1C" w:rsidTr="00742A70">
        <w:trPr>
          <w:trHeight w:val="1292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1B5DFD">
              <w:rPr>
                <w:b/>
                <w:bCs/>
                <w:color w:val="000000"/>
              </w:rPr>
              <w:t>13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Различие в молеку</w:t>
            </w:r>
            <w:r w:rsidRPr="001B5DFD">
              <w:rPr>
                <w:color w:val="000000"/>
              </w:rPr>
              <w:softHyphen/>
              <w:t>лярном строении твердых тел, жидко</w:t>
            </w:r>
            <w:r w:rsidRPr="001B5DFD">
              <w:rPr>
                <w:color w:val="000000"/>
              </w:rPr>
              <w:softHyphen/>
              <w:t>стей и газов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</w:p>
          <w:p w:rsidR="0098084D" w:rsidRPr="001B5DFD" w:rsidRDefault="0098084D" w:rsidP="00742A70">
            <w:r w:rsidRPr="001B5DFD"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A9593A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УНЗ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proofErr w:type="spellStart"/>
            <w:r w:rsidRPr="001B5DFD">
              <w:rPr>
                <w:b/>
                <w:bCs/>
                <w:color w:val="000000"/>
              </w:rPr>
              <w:t>ф</w:t>
            </w:r>
            <w:proofErr w:type="spellEnd"/>
          </w:p>
          <w:p w:rsidR="0098084D" w:rsidRPr="001B5DFD" w:rsidRDefault="0098084D" w:rsidP="00742A70">
            <w:pPr>
              <w:ind w:left="340"/>
            </w:pPr>
            <w:r w:rsidRPr="001B5DFD">
              <w:t>фронтальный опрос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Модели    строения газов,    жидкостей, твердых тел и объ</w:t>
            </w:r>
            <w:r w:rsidRPr="001B5DFD">
              <w:rPr>
                <w:color w:val="000000"/>
              </w:rPr>
              <w:softHyphen/>
              <w:t>яснение различий в молекулярном строении на основе этих моделей.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Четвертое агрегатное состояние – плазма.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1B5DFD">
              <w:rPr>
                <w:color w:val="000000"/>
              </w:rPr>
              <w:t>30.09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9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§12. Л.   №   65, 67, 77-79</w:t>
            </w:r>
          </w:p>
        </w:tc>
      </w:tr>
      <w:tr w:rsidR="0098084D" w:rsidRPr="00382E1C" w:rsidTr="00742A70">
        <w:trPr>
          <w:trHeight w:val="1708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1B5DFD">
              <w:rPr>
                <w:b/>
                <w:bCs/>
                <w:color w:val="000000"/>
              </w:rPr>
              <w:t>14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b/>
                <w:i/>
              </w:rPr>
              <w:t>Л.О.</w:t>
            </w:r>
            <w:r w:rsidRPr="001B5DFD">
              <w:rPr>
                <w:i/>
              </w:rPr>
              <w:t>Наблюдение расширения твёрдых тел, жидкостей и газов при нагревании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1B5DFD">
              <w:rPr>
                <w:b/>
                <w:bCs/>
                <w:color w:val="000000"/>
              </w:rPr>
              <w:t>11</w:t>
            </w:r>
          </w:p>
          <w:p w:rsidR="0098084D" w:rsidRPr="001B5DFD" w:rsidRDefault="0098084D" w:rsidP="00742A70"/>
          <w:p w:rsidR="0098084D" w:rsidRPr="001B5DFD" w:rsidRDefault="0098084D" w:rsidP="00742A70"/>
          <w:p w:rsidR="0098084D" w:rsidRPr="001B5DFD" w:rsidRDefault="0098084D" w:rsidP="00742A70">
            <w:r w:rsidRPr="001B5DFD"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</w:p>
          <w:p w:rsidR="0098084D" w:rsidRPr="00A9593A" w:rsidRDefault="0098084D" w:rsidP="00742A70">
            <w:pPr>
              <w:ind w:left="357"/>
            </w:pPr>
            <w:r>
              <w:t>ПЗУН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</w:p>
          <w:p w:rsidR="0098084D" w:rsidRPr="001B5DFD" w:rsidRDefault="0098084D" w:rsidP="00742A70">
            <w:pPr>
              <w:ind w:left="283"/>
            </w:pPr>
            <w:r w:rsidRPr="001B5DFD">
              <w:t>Фронтальный опрос, электронный тест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Строение вещества.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1B5DFD">
              <w:rPr>
                <w:color w:val="000000"/>
              </w:rPr>
              <w:t>Особенности строения тел. Формулирование вывода после совершения работы.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1B5DFD">
              <w:rPr>
                <w:color w:val="000000"/>
              </w:rPr>
              <w:t>1.10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9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§10-12</w:t>
            </w:r>
          </w:p>
        </w:tc>
      </w:tr>
      <w:tr w:rsidR="0098084D" w:rsidRPr="00382E1C" w:rsidTr="00742A70">
        <w:trPr>
          <w:trHeight w:val="988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1B5DFD">
              <w:rPr>
                <w:b/>
                <w:bCs/>
                <w:color w:val="000000"/>
              </w:rPr>
              <w:t>15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Первоначальные сведения о строении вещества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proofErr w:type="gramStart"/>
            <w:r w:rsidRPr="001B5DFD">
              <w:rPr>
                <w:color w:val="000000"/>
              </w:rPr>
              <w:t>ПР</w:t>
            </w:r>
            <w:proofErr w:type="gramEnd"/>
            <w:r w:rsidRPr="001B5DFD">
              <w:rPr>
                <w:color w:val="000000"/>
              </w:rPr>
              <w:t>№1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</w:p>
          <w:p w:rsidR="0098084D" w:rsidRPr="001B5DFD" w:rsidRDefault="0098084D" w:rsidP="00742A70">
            <w:r w:rsidRPr="001B5DFD"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A9593A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Cs/>
                <w:color w:val="000000"/>
              </w:rPr>
            </w:pPr>
            <w:r w:rsidRPr="00A9593A">
              <w:rPr>
                <w:bCs/>
                <w:color w:val="000000"/>
              </w:rPr>
              <w:t>КЗУН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A9593A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A9593A">
              <w:rPr>
                <w:color w:val="000000"/>
              </w:rPr>
              <w:t>«Строе</w:t>
            </w:r>
            <w:r w:rsidRPr="00A9593A">
              <w:rPr>
                <w:color w:val="000000"/>
              </w:rPr>
              <w:softHyphen/>
              <w:t>ние вещества»</w:t>
            </w:r>
          </w:p>
          <w:p w:rsidR="0098084D" w:rsidRPr="00A9593A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Cs/>
                <w:color w:val="000000"/>
              </w:rPr>
            </w:pPr>
            <w:r w:rsidRPr="00A9593A">
              <w:rPr>
                <w:color w:val="000000"/>
              </w:rPr>
              <w:t>КР-1 «Строение вещества»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Метод рядов.  Определение погрешности прибора.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</w:p>
          <w:p w:rsidR="0098084D" w:rsidRPr="001B5DFD" w:rsidRDefault="0098084D" w:rsidP="00742A70">
            <w:pPr>
              <w:jc w:val="center"/>
            </w:pPr>
            <w:r w:rsidRPr="001B5DFD">
              <w:t>2.10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9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§10-12</w:t>
            </w:r>
          </w:p>
        </w:tc>
      </w:tr>
      <w:tr w:rsidR="0098084D" w:rsidRPr="00382E1C" w:rsidTr="00742A70">
        <w:trPr>
          <w:trHeight w:val="1256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1B5DFD">
              <w:rPr>
                <w:b/>
                <w:bCs/>
                <w:color w:val="000000"/>
              </w:rPr>
              <w:t>16-17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1B5DFD">
              <w:rPr>
                <w:color w:val="212121"/>
              </w:rPr>
              <w:t>Механическое движе</w:t>
            </w:r>
            <w:r w:rsidRPr="001B5DFD">
              <w:rPr>
                <w:color w:val="212121"/>
              </w:rPr>
              <w:softHyphen/>
              <w:t>ние. Понятие матери</w:t>
            </w:r>
            <w:r w:rsidRPr="001B5DFD">
              <w:rPr>
                <w:color w:val="212121"/>
              </w:rPr>
              <w:softHyphen/>
              <w:t xml:space="preserve">альной точки. Путь и </w:t>
            </w:r>
            <w:proofErr w:type="spellStart"/>
            <w:r w:rsidRPr="001B5DFD">
              <w:rPr>
                <w:color w:val="212121"/>
              </w:rPr>
              <w:t>перемещениие</w:t>
            </w:r>
            <w:proofErr w:type="spellEnd"/>
            <w:r w:rsidRPr="001B5DFD">
              <w:rPr>
                <w:color w:val="212121"/>
              </w:rPr>
              <w:t>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827"/>
              <w:jc w:val="center"/>
              <w:rPr>
                <w:b/>
                <w:color w:val="000000"/>
              </w:rPr>
            </w:pPr>
            <w:r w:rsidRPr="001B5DFD">
              <w:rPr>
                <w:b/>
                <w:color w:val="000000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A9593A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357"/>
              <w:jc w:val="center"/>
              <w:rPr>
                <w:color w:val="000000"/>
              </w:rPr>
            </w:pPr>
            <w:r w:rsidRPr="00A9593A">
              <w:rPr>
                <w:color w:val="000000"/>
              </w:rPr>
              <w:t>УНЗ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A9593A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340"/>
              <w:jc w:val="center"/>
              <w:rPr>
                <w:color w:val="000000"/>
              </w:rPr>
            </w:pPr>
            <w:r w:rsidRPr="00A9593A">
              <w:rPr>
                <w:color w:val="000000"/>
              </w:rPr>
              <w:t>Фронтальный опрос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>
              <w:t xml:space="preserve">Знать смысл </w:t>
            </w:r>
            <w:proofErr w:type="spellStart"/>
            <w:r>
              <w:t>понятий</w:t>
            </w:r>
            <w:proofErr w:type="gramStart"/>
            <w:r>
              <w:t>:</w:t>
            </w:r>
            <w:r w:rsidRPr="001B5DFD">
              <w:t>М</w:t>
            </w:r>
            <w:proofErr w:type="gramEnd"/>
            <w:r w:rsidRPr="001B5DFD">
              <w:t>еханическое</w:t>
            </w:r>
            <w:proofErr w:type="spellEnd"/>
            <w:r w:rsidRPr="001B5DFD">
              <w:t xml:space="preserve"> движение. </w:t>
            </w:r>
            <w:r w:rsidRPr="001B5DFD">
              <w:rPr>
                <w:i/>
                <w:iCs/>
              </w:rPr>
              <w:t xml:space="preserve">Относительность движения. Система отсчета. </w:t>
            </w:r>
            <w:r w:rsidRPr="001B5DFD">
              <w:t xml:space="preserve">Траектория. Путь. Прямолинейное равномерное движение. Скорость равномерного прямолинейного движения. 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i/>
                <w:iCs/>
              </w:rPr>
              <w:t xml:space="preserve">Перемещение. Относительные и абсолютные величины в </w:t>
            </w:r>
            <w:r w:rsidRPr="001B5DFD">
              <w:rPr>
                <w:i/>
                <w:iCs/>
              </w:rPr>
              <w:lastRenderedPageBreak/>
              <w:t xml:space="preserve">механике Ньютона. </w:t>
            </w:r>
            <w:r w:rsidRPr="001B5DFD">
              <w:rPr>
                <w:color w:val="000000"/>
              </w:rPr>
              <w:t xml:space="preserve"> 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1B5DFD">
              <w:rPr>
                <w:color w:val="000000"/>
              </w:rPr>
              <w:lastRenderedPageBreak/>
              <w:t>7.10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1B5DFD">
              <w:rPr>
                <w:color w:val="000000"/>
              </w:rPr>
              <w:t>8.10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9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§13 з№4, Л99,101,103</w:t>
            </w:r>
          </w:p>
        </w:tc>
      </w:tr>
      <w:tr w:rsidR="0098084D" w:rsidRPr="00382E1C" w:rsidTr="00742A70">
        <w:trPr>
          <w:trHeight w:val="934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1B5DFD">
              <w:rPr>
                <w:b/>
                <w:bCs/>
                <w:color w:val="000000"/>
              </w:rPr>
              <w:lastRenderedPageBreak/>
              <w:t>18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1B5DFD">
              <w:rPr>
                <w:color w:val="000000"/>
              </w:rPr>
              <w:t>Рав</w:t>
            </w:r>
            <w:r w:rsidRPr="001B5DFD">
              <w:rPr>
                <w:color w:val="000000"/>
              </w:rPr>
              <w:softHyphen/>
              <w:t>номерное и неравно</w:t>
            </w:r>
            <w:r w:rsidRPr="001B5DFD">
              <w:rPr>
                <w:color w:val="000000"/>
              </w:rPr>
              <w:softHyphen/>
              <w:t>мерное движение. Расчет скорости, пути и времени движения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</w:rPr>
            </w:pPr>
          </w:p>
          <w:p w:rsidR="0098084D" w:rsidRPr="001B5DFD" w:rsidRDefault="0098084D" w:rsidP="00742A70">
            <w:r w:rsidRPr="001B5DFD"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</w:p>
          <w:p w:rsidR="0098084D" w:rsidRPr="00A9593A" w:rsidRDefault="0098084D" w:rsidP="00742A70">
            <w:pPr>
              <w:ind w:left="357"/>
            </w:pPr>
            <w:r>
              <w:t>ПЗУН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A9593A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</w:pPr>
            <w:r w:rsidRPr="00A9593A">
              <w:rPr>
                <w:color w:val="212121"/>
              </w:rPr>
              <w:t>Опрос, электронный тест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>
              <w:t xml:space="preserve">Знать смысл </w:t>
            </w:r>
            <w:proofErr w:type="spellStart"/>
            <w:r>
              <w:t>понятий</w:t>
            </w:r>
            <w:proofErr w:type="gramStart"/>
            <w:r>
              <w:t>:</w:t>
            </w:r>
            <w:r w:rsidRPr="001B5DFD">
              <w:t>П</w:t>
            </w:r>
            <w:proofErr w:type="gramEnd"/>
            <w:r w:rsidRPr="001B5DFD">
              <w:t>уть</w:t>
            </w:r>
            <w:proofErr w:type="spellEnd"/>
            <w:r w:rsidRPr="001B5DFD">
              <w:t xml:space="preserve">. Прямолинейное равномерное движение. Скорость равномерного прямолинейного движения. </w:t>
            </w:r>
            <w:r w:rsidRPr="001B5DFD">
              <w:rPr>
                <w:color w:val="212121"/>
              </w:rPr>
              <w:t xml:space="preserve"> Средняя скорость равномерного и равнопеременного движения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1B5DFD">
              <w:rPr>
                <w:color w:val="000000"/>
              </w:rPr>
              <w:t>9.10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9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§14, 15</w:t>
            </w:r>
          </w:p>
        </w:tc>
      </w:tr>
      <w:tr w:rsidR="0098084D" w:rsidRPr="00382E1C" w:rsidTr="00742A70">
        <w:trPr>
          <w:trHeight w:val="1220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1B5DFD">
              <w:rPr>
                <w:b/>
                <w:bCs/>
                <w:color w:val="000000"/>
              </w:rPr>
              <w:t>19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b/>
                <w:color w:val="000000"/>
              </w:rPr>
              <w:t>Лабораторная работа №3.</w:t>
            </w:r>
            <w:r w:rsidRPr="001B5DFD">
              <w:rPr>
                <w:color w:val="000000"/>
              </w:rPr>
              <w:t xml:space="preserve"> </w:t>
            </w:r>
            <w:r w:rsidRPr="001B5DFD">
              <w:rPr>
                <w:i/>
              </w:rPr>
              <w:t>Измерение  средней скорости равномерного движение модели автомобиля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</w:p>
          <w:p w:rsidR="0098084D" w:rsidRPr="001B5DFD" w:rsidRDefault="0098084D" w:rsidP="00742A70">
            <w:r w:rsidRPr="001B5DFD"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  <w:p w:rsidR="0098084D" w:rsidRPr="00A9593A" w:rsidRDefault="0098084D" w:rsidP="00742A70">
            <w:pPr>
              <w:ind w:left="357"/>
            </w:pPr>
            <w:r>
              <w:t>ПЗУН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1B5DFD">
              <w:rPr>
                <w:color w:val="212121"/>
              </w:rPr>
              <w:t>Опрос, электронный тест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382E1C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C22B87">
              <w:rPr>
                <w:rFonts w:ascii="Arial" w:hAnsi="Arial"/>
                <w:color w:val="212121"/>
                <w:sz w:val="20"/>
                <w:szCs w:val="20"/>
              </w:rPr>
              <w:t>Уметь</w:t>
            </w:r>
            <w:r w:rsidRPr="00C22B87">
              <w:rPr>
                <w:rFonts w:ascii="Arial" w:hAnsi="Arial" w:cs="Arial"/>
                <w:color w:val="212121"/>
                <w:sz w:val="20"/>
                <w:szCs w:val="20"/>
              </w:rPr>
              <w:t xml:space="preserve">: - </w:t>
            </w:r>
            <w:r w:rsidRPr="00C22B87">
              <w:rPr>
                <w:rFonts w:ascii="Arial" w:hAnsi="Arial"/>
                <w:color w:val="212121"/>
                <w:sz w:val="20"/>
                <w:szCs w:val="20"/>
              </w:rPr>
              <w:t>описывать</w:t>
            </w:r>
            <w:r w:rsidRPr="00C22B87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r w:rsidRPr="00C22B87">
              <w:rPr>
                <w:rFonts w:ascii="Arial" w:hAnsi="Arial"/>
                <w:color w:val="212121"/>
                <w:sz w:val="20"/>
                <w:szCs w:val="20"/>
              </w:rPr>
              <w:t>и</w:t>
            </w:r>
            <w:r w:rsidRPr="00C22B87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r w:rsidRPr="00C22B87">
              <w:rPr>
                <w:rFonts w:ascii="Arial" w:hAnsi="Arial"/>
                <w:color w:val="000000"/>
                <w:sz w:val="20"/>
                <w:szCs w:val="20"/>
              </w:rPr>
              <w:t>объ</w:t>
            </w:r>
            <w:r w:rsidRPr="00C22B87">
              <w:rPr>
                <w:rFonts w:ascii="Arial" w:hAnsi="Arial"/>
                <w:color w:val="000000"/>
                <w:sz w:val="20"/>
                <w:szCs w:val="20"/>
              </w:rPr>
              <w:softHyphen/>
              <w:t>яснять</w:t>
            </w:r>
            <w:r w:rsidRPr="00C22B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22B87">
              <w:rPr>
                <w:rFonts w:ascii="Arial" w:hAnsi="Arial"/>
                <w:color w:val="000000"/>
                <w:sz w:val="20"/>
                <w:szCs w:val="20"/>
              </w:rPr>
              <w:t xml:space="preserve">равномерное </w:t>
            </w:r>
            <w:r w:rsidRPr="00C22B87">
              <w:rPr>
                <w:rFonts w:ascii="Arial" w:hAnsi="Arial"/>
                <w:color w:val="212121"/>
                <w:sz w:val="20"/>
                <w:szCs w:val="20"/>
              </w:rPr>
              <w:t>прямолинейное</w:t>
            </w:r>
            <w:r w:rsidRPr="00C22B87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r w:rsidRPr="00C22B87">
              <w:rPr>
                <w:rFonts w:ascii="Arial" w:hAnsi="Arial"/>
                <w:color w:val="000000"/>
                <w:sz w:val="20"/>
                <w:szCs w:val="20"/>
              </w:rPr>
              <w:t>дви</w:t>
            </w:r>
            <w:r w:rsidRPr="00C22B87">
              <w:rPr>
                <w:rFonts w:ascii="Arial" w:hAnsi="Arial"/>
                <w:color w:val="000000"/>
                <w:sz w:val="20"/>
                <w:szCs w:val="20"/>
              </w:rPr>
              <w:softHyphen/>
              <w:t>жение</w:t>
            </w:r>
            <w:r w:rsidRPr="00C22B87">
              <w:rPr>
                <w:rFonts w:ascii="Arial" w:hAnsi="Arial" w:cs="Arial"/>
                <w:color w:val="000000"/>
                <w:sz w:val="20"/>
                <w:szCs w:val="20"/>
              </w:rPr>
              <w:t xml:space="preserve">; - </w:t>
            </w:r>
            <w:r w:rsidRPr="00C22B87">
              <w:rPr>
                <w:rFonts w:ascii="Arial" w:hAnsi="Arial"/>
                <w:color w:val="212121"/>
                <w:sz w:val="20"/>
                <w:szCs w:val="20"/>
              </w:rPr>
              <w:t>использовать</w:t>
            </w:r>
            <w:r w:rsidRPr="00C22B87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r w:rsidRPr="00C22B87">
              <w:rPr>
                <w:rFonts w:ascii="Arial" w:hAnsi="Arial"/>
                <w:color w:val="000000"/>
                <w:sz w:val="20"/>
                <w:szCs w:val="20"/>
              </w:rPr>
              <w:t>фи</w:t>
            </w:r>
            <w:r w:rsidRPr="00C22B87">
              <w:rPr>
                <w:rFonts w:ascii="Arial" w:hAnsi="Arial"/>
                <w:color w:val="000000"/>
                <w:sz w:val="20"/>
                <w:szCs w:val="20"/>
              </w:rPr>
              <w:softHyphen/>
              <w:t>зические</w:t>
            </w:r>
            <w:r w:rsidRPr="00C22B8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C22B87">
              <w:rPr>
                <w:rFonts w:ascii="Arial" w:hAnsi="Arial"/>
                <w:color w:val="000000"/>
                <w:sz w:val="20"/>
                <w:szCs w:val="20"/>
              </w:rPr>
              <w:t xml:space="preserve">приборы </w:t>
            </w:r>
            <w:r w:rsidRPr="00C22B87">
              <w:rPr>
                <w:rFonts w:ascii="Arial" w:hAnsi="Arial"/>
                <w:color w:val="212121"/>
                <w:sz w:val="20"/>
                <w:szCs w:val="20"/>
              </w:rPr>
              <w:t>для</w:t>
            </w:r>
            <w:r w:rsidRPr="00C22B87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r w:rsidRPr="00C22B87">
              <w:rPr>
                <w:rFonts w:ascii="Arial" w:hAnsi="Arial"/>
                <w:color w:val="212121"/>
                <w:sz w:val="20"/>
                <w:szCs w:val="20"/>
              </w:rPr>
              <w:t>измерения</w:t>
            </w:r>
            <w:r w:rsidRPr="00C22B87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r w:rsidRPr="00C22B87">
              <w:rPr>
                <w:rFonts w:ascii="Arial" w:hAnsi="Arial"/>
                <w:color w:val="212121"/>
                <w:sz w:val="20"/>
                <w:szCs w:val="20"/>
              </w:rPr>
              <w:t>пути</w:t>
            </w:r>
            <w:r w:rsidRPr="00C22B87">
              <w:rPr>
                <w:rFonts w:ascii="Arial" w:hAnsi="Arial" w:cs="Arial"/>
                <w:color w:val="212121"/>
                <w:sz w:val="20"/>
                <w:szCs w:val="20"/>
              </w:rPr>
              <w:t>,</w:t>
            </w:r>
          </w:p>
          <w:p w:rsidR="0098084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6BDE">
              <w:rPr>
                <w:rFonts w:ascii="Arial" w:hAnsi="Arial"/>
                <w:color w:val="212121"/>
                <w:sz w:val="20"/>
                <w:szCs w:val="20"/>
              </w:rPr>
              <w:t>времени</w:t>
            </w:r>
            <w:r w:rsidRPr="00156BDE">
              <w:rPr>
                <w:rFonts w:ascii="Arial" w:hAnsi="Arial" w:cs="Arial"/>
                <w:color w:val="212121"/>
                <w:sz w:val="20"/>
                <w:szCs w:val="20"/>
              </w:rPr>
              <w:t xml:space="preserve">,      </w:t>
            </w:r>
            <w:r w:rsidRPr="00156BDE">
              <w:rPr>
                <w:rFonts w:ascii="Arial" w:hAnsi="Arial"/>
                <w:color w:val="000000"/>
                <w:sz w:val="20"/>
                <w:szCs w:val="20"/>
              </w:rPr>
              <w:t>массы</w:t>
            </w:r>
            <w:r w:rsidRPr="00156BD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156BDE">
              <w:rPr>
                <w:rFonts w:ascii="Arial" w:hAnsi="Arial"/>
                <w:color w:val="000000"/>
                <w:sz w:val="20"/>
                <w:szCs w:val="20"/>
              </w:rPr>
              <w:t>силы</w:t>
            </w:r>
            <w:r w:rsidRPr="00156BDE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</w:p>
          <w:p w:rsidR="0098084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6BDE">
              <w:rPr>
                <w:rFonts w:ascii="Arial" w:hAnsi="Arial" w:cs="Arial"/>
                <w:color w:val="212121"/>
                <w:sz w:val="20"/>
                <w:szCs w:val="20"/>
              </w:rPr>
              <w:t xml:space="preserve">- </w:t>
            </w:r>
            <w:r w:rsidRPr="00156BDE">
              <w:rPr>
                <w:rFonts w:ascii="Arial" w:hAnsi="Arial"/>
                <w:color w:val="212121"/>
                <w:sz w:val="20"/>
                <w:szCs w:val="20"/>
              </w:rPr>
              <w:t>выявлять</w:t>
            </w:r>
            <w:r w:rsidRPr="00156BDE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r w:rsidRPr="00156BDE">
              <w:rPr>
                <w:rFonts w:ascii="Arial" w:hAnsi="Arial"/>
                <w:color w:val="000000"/>
                <w:sz w:val="20"/>
                <w:szCs w:val="20"/>
              </w:rPr>
              <w:t>зависи</w:t>
            </w:r>
            <w:r w:rsidRPr="00156BDE">
              <w:rPr>
                <w:rFonts w:ascii="Arial" w:hAnsi="Arial"/>
                <w:color w:val="000000"/>
                <w:sz w:val="20"/>
                <w:szCs w:val="20"/>
              </w:rPr>
              <w:softHyphen/>
              <w:t>мость</w:t>
            </w:r>
            <w:r w:rsidRPr="00156BDE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156BDE">
              <w:rPr>
                <w:rFonts w:ascii="Arial" w:hAnsi="Arial"/>
                <w:color w:val="000000"/>
                <w:sz w:val="20"/>
                <w:szCs w:val="20"/>
              </w:rPr>
              <w:t>пути</w:t>
            </w:r>
            <w:r w:rsidRPr="00156BD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56BDE">
              <w:rPr>
                <w:rFonts w:ascii="Arial" w:hAnsi="Arial"/>
                <w:color w:val="000000"/>
                <w:sz w:val="20"/>
                <w:szCs w:val="20"/>
              </w:rPr>
              <w:t>от</w:t>
            </w:r>
            <w:r w:rsidRPr="00156BD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56BDE">
              <w:rPr>
                <w:rFonts w:ascii="Arial" w:hAnsi="Arial"/>
                <w:color w:val="000000"/>
                <w:sz w:val="20"/>
                <w:szCs w:val="20"/>
              </w:rPr>
              <w:t>рас</w:t>
            </w:r>
            <w:r w:rsidRPr="00156BDE">
              <w:rPr>
                <w:rFonts w:ascii="Arial" w:hAnsi="Arial"/>
                <w:color w:val="000000"/>
                <w:sz w:val="20"/>
                <w:szCs w:val="20"/>
              </w:rPr>
              <w:softHyphen/>
              <w:t>стояния</w:t>
            </w:r>
            <w:r w:rsidRPr="00156BD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156BDE">
              <w:rPr>
                <w:rFonts w:ascii="Arial" w:hAnsi="Arial"/>
                <w:color w:val="000000"/>
                <w:sz w:val="20"/>
                <w:szCs w:val="20"/>
              </w:rPr>
              <w:t>скорости</w:t>
            </w:r>
            <w:r w:rsidRPr="00156BD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56BDE">
              <w:rPr>
                <w:rFonts w:ascii="Arial" w:hAnsi="Arial"/>
                <w:color w:val="212121"/>
                <w:sz w:val="20"/>
                <w:szCs w:val="20"/>
              </w:rPr>
              <w:t xml:space="preserve">от </w:t>
            </w:r>
            <w:r w:rsidRPr="00156BDE">
              <w:rPr>
                <w:rFonts w:ascii="Arial" w:hAnsi="Arial"/>
                <w:color w:val="000000"/>
                <w:sz w:val="20"/>
                <w:szCs w:val="20"/>
              </w:rPr>
              <w:t>времени</w:t>
            </w:r>
            <w:r w:rsidRPr="00156BDE">
              <w:rPr>
                <w:rFonts w:ascii="Arial" w:hAnsi="Arial" w:cs="Arial"/>
                <w:color w:val="000000"/>
                <w:sz w:val="20"/>
                <w:szCs w:val="20"/>
              </w:rPr>
              <w:t xml:space="preserve">,  </w:t>
            </w:r>
            <w:r w:rsidRPr="00156BDE">
              <w:rPr>
                <w:rFonts w:ascii="Arial" w:hAnsi="Arial"/>
                <w:color w:val="000000"/>
                <w:sz w:val="20"/>
                <w:szCs w:val="20"/>
              </w:rPr>
              <w:t>силы</w:t>
            </w:r>
            <w:r w:rsidRPr="00156BD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156BDE">
              <w:rPr>
                <w:rFonts w:ascii="Arial" w:hAnsi="Arial"/>
                <w:color w:val="212121"/>
                <w:sz w:val="20"/>
                <w:szCs w:val="20"/>
              </w:rPr>
              <w:t xml:space="preserve">от </w:t>
            </w:r>
            <w:r w:rsidRPr="00156BDE">
              <w:rPr>
                <w:rFonts w:ascii="Arial" w:hAnsi="Arial"/>
                <w:color w:val="000000"/>
                <w:sz w:val="20"/>
                <w:szCs w:val="20"/>
              </w:rPr>
              <w:t>скорости</w:t>
            </w:r>
            <w:r w:rsidRPr="00156BDE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98084D" w:rsidRPr="00D42DAA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156BD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56BDE">
              <w:rPr>
                <w:rFonts w:ascii="Arial" w:hAnsi="Arial" w:cs="Arial"/>
                <w:color w:val="212121"/>
                <w:sz w:val="20"/>
                <w:szCs w:val="20"/>
              </w:rPr>
              <w:t xml:space="preserve">- </w:t>
            </w:r>
            <w:r w:rsidRPr="00156BDE">
              <w:rPr>
                <w:rFonts w:ascii="Arial" w:hAnsi="Arial"/>
                <w:color w:val="000000"/>
                <w:sz w:val="20"/>
                <w:szCs w:val="20"/>
              </w:rPr>
              <w:t>выражать</w:t>
            </w:r>
            <w:r w:rsidRPr="00156BD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56BDE">
              <w:rPr>
                <w:rFonts w:ascii="Arial" w:hAnsi="Arial"/>
                <w:color w:val="212121"/>
                <w:sz w:val="20"/>
                <w:szCs w:val="20"/>
              </w:rPr>
              <w:t>величи</w:t>
            </w:r>
            <w:r w:rsidRPr="00156BDE">
              <w:rPr>
                <w:rFonts w:ascii="Arial" w:hAnsi="Arial"/>
                <w:color w:val="212121"/>
                <w:sz w:val="20"/>
                <w:szCs w:val="20"/>
              </w:rPr>
              <w:softHyphen/>
              <w:t>ны</w:t>
            </w:r>
            <w:r w:rsidRPr="00156BDE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r w:rsidRPr="00156BDE">
              <w:rPr>
                <w:rFonts w:ascii="Arial" w:hAnsi="Arial"/>
                <w:color w:val="000000"/>
                <w:sz w:val="20"/>
                <w:szCs w:val="20"/>
              </w:rPr>
              <w:t>в</w:t>
            </w:r>
            <w:r w:rsidRPr="00156BD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6BDE">
              <w:rPr>
                <w:rFonts w:ascii="Arial" w:hAnsi="Arial"/>
                <w:color w:val="000000"/>
                <w:sz w:val="20"/>
                <w:szCs w:val="20"/>
              </w:rPr>
              <w:t>СИ</w:t>
            </w:r>
            <w:r w:rsidRPr="001B5DFD">
              <w:t>Методы</w:t>
            </w:r>
            <w:proofErr w:type="spellEnd"/>
            <w:r w:rsidRPr="001B5DFD">
              <w:t xml:space="preserve"> измерения расстояния, времени и скорости.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</w:p>
          <w:p w:rsidR="0098084D" w:rsidRPr="001B5DFD" w:rsidRDefault="0098084D" w:rsidP="00742A70">
            <w:pPr>
              <w:jc w:val="center"/>
            </w:pPr>
            <w:r w:rsidRPr="001B5DFD">
              <w:t>15.10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</w:p>
        </w:tc>
        <w:tc>
          <w:tcPr>
            <w:tcW w:w="69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§16</w:t>
            </w:r>
          </w:p>
        </w:tc>
      </w:tr>
      <w:tr w:rsidR="0098084D" w:rsidRPr="00382E1C" w:rsidTr="00742A70">
        <w:trPr>
          <w:trHeight w:val="1220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1B5DFD">
              <w:rPr>
                <w:b/>
                <w:bCs/>
                <w:color w:val="000000"/>
              </w:rPr>
              <w:t>20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t>Расчет пути и времени движения.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  <w:r w:rsidRPr="001B5DFD">
              <w:rPr>
                <w:b/>
                <w:color w:val="000000"/>
              </w:rPr>
              <w:t>11</w:t>
            </w:r>
          </w:p>
          <w:p w:rsidR="0098084D" w:rsidRPr="001B5DFD" w:rsidRDefault="0098084D" w:rsidP="00742A70">
            <w:r w:rsidRPr="001B5DFD"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  <w:p w:rsidR="0098084D" w:rsidRPr="0075451F" w:rsidRDefault="0098084D" w:rsidP="00742A70">
            <w:pPr>
              <w:ind w:left="357"/>
            </w:pPr>
            <w:r>
              <w:t>ОСЗН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1B5DFD">
              <w:rPr>
                <w:color w:val="000000"/>
              </w:rPr>
              <w:t>Проверочная тема по теме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t xml:space="preserve">Знать смысл </w:t>
            </w:r>
            <w:proofErr w:type="spellStart"/>
            <w:r>
              <w:t>понятий</w:t>
            </w:r>
            <w:proofErr w:type="gramStart"/>
            <w:r>
              <w:t>:</w:t>
            </w:r>
            <w:r w:rsidRPr="001B5DFD">
              <w:t>П</w:t>
            </w:r>
            <w:proofErr w:type="gramEnd"/>
            <w:r w:rsidRPr="001B5DFD">
              <w:t>уть</w:t>
            </w:r>
            <w:proofErr w:type="spellEnd"/>
            <w:r w:rsidRPr="001B5DFD">
              <w:t xml:space="preserve">. Прямолинейное равномерное движение. </w:t>
            </w:r>
            <w:r>
              <w:t>Уметь рассчитывать с</w:t>
            </w:r>
            <w:r w:rsidRPr="001B5DFD">
              <w:t>корость равномерного прямолинейного движения. Графическое представление механического движения.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1B5DFD">
              <w:rPr>
                <w:color w:val="000000"/>
              </w:rPr>
              <w:t>16.10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</w:p>
        </w:tc>
        <w:tc>
          <w:tcPr>
            <w:tcW w:w="69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§14-16</w:t>
            </w:r>
          </w:p>
        </w:tc>
      </w:tr>
      <w:tr w:rsidR="0098084D" w:rsidRPr="00382E1C" w:rsidTr="00742A70">
        <w:trPr>
          <w:trHeight w:val="915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1B5DFD">
              <w:rPr>
                <w:b/>
                <w:bCs/>
                <w:color w:val="000000"/>
              </w:rPr>
              <w:t>21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Инерция. Взаимодействие тел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/>
                <w:color w:val="000000"/>
              </w:rPr>
            </w:pPr>
            <w:r w:rsidRPr="001B5DFD">
              <w:rPr>
                <w:b/>
                <w:color w:val="000000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357"/>
              <w:rPr>
                <w:color w:val="000000"/>
              </w:rPr>
            </w:pPr>
            <w:r>
              <w:rPr>
                <w:color w:val="000000"/>
              </w:rPr>
              <w:t>УНЗ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  <w:p w:rsidR="0098084D" w:rsidRPr="001B5DFD" w:rsidRDefault="0098084D" w:rsidP="00742A70">
            <w:r w:rsidRPr="001B5DFD">
              <w:t>Фронтальный опрос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C22B87">
              <w:rPr>
                <w:rFonts w:ascii="Arial" w:hAnsi="Arial"/>
                <w:color w:val="212121"/>
                <w:sz w:val="20"/>
                <w:szCs w:val="20"/>
              </w:rPr>
              <w:t>Знать</w:t>
            </w:r>
            <w:r w:rsidRPr="00C22B87">
              <w:rPr>
                <w:rFonts w:ascii="Arial" w:hAnsi="Arial" w:cs="Arial"/>
                <w:color w:val="212121"/>
                <w:sz w:val="20"/>
                <w:szCs w:val="20"/>
              </w:rPr>
              <w:t xml:space="preserve">: 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C22B87">
              <w:rPr>
                <w:rFonts w:ascii="Arial" w:hAnsi="Arial" w:cs="Arial"/>
                <w:color w:val="212121"/>
                <w:sz w:val="20"/>
                <w:szCs w:val="20"/>
              </w:rPr>
              <w:t xml:space="preserve">- </w:t>
            </w:r>
            <w:r w:rsidRPr="00C22B87">
              <w:rPr>
                <w:rFonts w:ascii="Arial" w:hAnsi="Arial"/>
                <w:color w:val="212121"/>
                <w:sz w:val="20"/>
                <w:szCs w:val="20"/>
              </w:rPr>
              <w:t>явление</w:t>
            </w:r>
            <w:r w:rsidRPr="00C22B87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r w:rsidRPr="00C22B87">
              <w:rPr>
                <w:rFonts w:ascii="Arial" w:hAnsi="Arial"/>
                <w:color w:val="212121"/>
                <w:sz w:val="20"/>
                <w:szCs w:val="20"/>
              </w:rPr>
              <w:t>инерции</w:t>
            </w:r>
            <w:r w:rsidRPr="00C22B87">
              <w:rPr>
                <w:rFonts w:ascii="Arial" w:hAnsi="Arial" w:cs="Arial"/>
                <w:color w:val="212121"/>
                <w:sz w:val="20"/>
                <w:szCs w:val="20"/>
              </w:rPr>
              <w:t xml:space="preserve">, </w:t>
            </w:r>
            <w:r w:rsidRPr="00C22B87">
              <w:rPr>
                <w:rFonts w:ascii="Arial" w:hAnsi="Arial"/>
                <w:color w:val="212121"/>
                <w:sz w:val="20"/>
                <w:szCs w:val="20"/>
              </w:rPr>
              <w:t>физический</w:t>
            </w:r>
            <w:r w:rsidRPr="00C22B87">
              <w:rPr>
                <w:rFonts w:ascii="Arial" w:hAnsi="Arial" w:cs="Arial"/>
                <w:color w:val="212121"/>
                <w:sz w:val="20"/>
                <w:szCs w:val="20"/>
              </w:rPr>
              <w:t xml:space="preserve">   </w:t>
            </w:r>
            <w:r w:rsidRPr="00C22B87">
              <w:rPr>
                <w:rFonts w:ascii="Arial" w:hAnsi="Arial"/>
                <w:color w:val="000000"/>
                <w:sz w:val="20"/>
                <w:szCs w:val="20"/>
              </w:rPr>
              <w:t>закон</w:t>
            </w:r>
            <w:r w:rsidRPr="00C22B8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C22B87">
              <w:rPr>
                <w:rFonts w:ascii="Arial" w:hAnsi="Arial"/>
                <w:color w:val="212121"/>
                <w:sz w:val="20"/>
                <w:szCs w:val="20"/>
              </w:rPr>
              <w:t>взаимодействие</w:t>
            </w:r>
            <w:r w:rsidRPr="001B5DFD">
              <w:rPr>
                <w:color w:val="000000"/>
              </w:rPr>
              <w:t xml:space="preserve"> </w:t>
            </w:r>
            <w:proofErr w:type="spellStart"/>
            <w:r w:rsidRPr="001B5DFD">
              <w:rPr>
                <w:color w:val="000000"/>
              </w:rPr>
              <w:t>Взаимодействие</w:t>
            </w:r>
            <w:proofErr w:type="spellEnd"/>
            <w:r w:rsidRPr="001B5DFD">
              <w:rPr>
                <w:color w:val="000000"/>
              </w:rPr>
              <w:t xml:space="preserve"> тел. Примеры проявления инерции. </w:t>
            </w:r>
            <w:r w:rsidRPr="001B5DFD">
              <w:rPr>
                <w:color w:val="212121"/>
              </w:rPr>
              <w:t xml:space="preserve"> Расчет </w:t>
            </w:r>
            <w:r w:rsidRPr="001B5DFD">
              <w:rPr>
                <w:color w:val="212121"/>
              </w:rPr>
              <w:lastRenderedPageBreak/>
              <w:t>скоростей взаимодействующих тел.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lastRenderedPageBreak/>
              <w:t>17.10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9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§17, 18</w:t>
            </w:r>
          </w:p>
        </w:tc>
      </w:tr>
      <w:tr w:rsidR="0098084D" w:rsidRPr="00382E1C" w:rsidTr="00742A70">
        <w:trPr>
          <w:trHeight w:val="915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1B5DFD">
              <w:rPr>
                <w:b/>
                <w:bCs/>
                <w:color w:val="000000"/>
              </w:rPr>
              <w:lastRenderedPageBreak/>
              <w:t>22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Масса тела. Единицы массы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  <w:r w:rsidRPr="001B5DFD">
              <w:rPr>
                <w:b/>
                <w:color w:val="000000"/>
              </w:rPr>
              <w:t>Лабораторная работа №4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«Измерение массы вещества на рычаж</w:t>
            </w:r>
            <w:r w:rsidRPr="001B5DFD">
              <w:rPr>
                <w:color w:val="000000"/>
              </w:rPr>
              <w:softHyphen/>
              <w:t>ных весах»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</w:p>
          <w:p w:rsidR="0098084D" w:rsidRPr="001B5DFD" w:rsidRDefault="0098084D" w:rsidP="00742A70">
            <w:r w:rsidRPr="001B5DFD"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  <w:p w:rsidR="0098084D" w:rsidRPr="0075451F" w:rsidRDefault="0098084D" w:rsidP="00742A70">
            <w:r>
              <w:t>КУ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Письменный отчет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Знать смысл понятий: </w:t>
            </w:r>
            <w:r w:rsidRPr="001B5DFD">
              <w:rPr>
                <w:color w:val="000000"/>
              </w:rPr>
              <w:t>Масса тела. Плот</w:t>
            </w:r>
            <w:r w:rsidRPr="001B5DFD">
              <w:rPr>
                <w:color w:val="000000"/>
              </w:rPr>
              <w:softHyphen/>
              <w:t>ность вещества. Инертность.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22.10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9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§19</w:t>
            </w:r>
          </w:p>
        </w:tc>
      </w:tr>
      <w:tr w:rsidR="0098084D" w:rsidRPr="001B5DFD" w:rsidTr="00742A70">
        <w:trPr>
          <w:gridAfter w:val="5"/>
          <w:wAfter w:w="259" w:type="pct"/>
          <w:trHeight w:val="915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1B5DFD">
              <w:rPr>
                <w:b/>
                <w:bCs/>
                <w:color w:val="000000"/>
              </w:rPr>
              <w:t>23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Плотность вещества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b/>
                <w:color w:val="000000"/>
              </w:rPr>
              <w:t xml:space="preserve">Лабораторная работа №5 </w:t>
            </w:r>
            <w:r w:rsidRPr="001B5DFD">
              <w:rPr>
                <w:i/>
              </w:rPr>
              <w:t>Измерение плотности твердого тела правильной формы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  <w:r w:rsidRPr="001B5DFD">
              <w:rPr>
                <w:b/>
                <w:color w:val="000000"/>
              </w:rPr>
              <w:t>1</w:t>
            </w:r>
          </w:p>
          <w:p w:rsidR="0098084D" w:rsidRPr="001B5DFD" w:rsidRDefault="0098084D" w:rsidP="00742A70">
            <w:r w:rsidRPr="001B5DFD"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357"/>
              <w:rPr>
                <w:color w:val="000000"/>
              </w:rPr>
            </w:pPr>
            <w:r>
              <w:rPr>
                <w:color w:val="000000"/>
              </w:rPr>
              <w:t>ПЗУН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1B5DFD">
              <w:rPr>
                <w:color w:val="000000"/>
              </w:rPr>
              <w:t>Письменный отчет</w:t>
            </w:r>
          </w:p>
        </w:tc>
        <w:tc>
          <w:tcPr>
            <w:tcW w:w="1411" w:type="pct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t xml:space="preserve">Знать смысл понятий: </w:t>
            </w:r>
            <w:r w:rsidRPr="001B5DFD">
              <w:t xml:space="preserve">Масса тела. Плотность вещества. </w:t>
            </w:r>
            <w:r>
              <w:t xml:space="preserve"> Уметь проводить </w:t>
            </w:r>
            <w:r w:rsidRPr="001B5DFD">
              <w:t>измерения массы и плотности.</w:t>
            </w:r>
            <w:r w:rsidRPr="001B5DFD">
              <w:br/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212121"/>
              </w:rPr>
              <w:t>Учитывать п</w:t>
            </w:r>
            <w:r w:rsidRPr="001B5DFD">
              <w:rPr>
                <w:color w:val="212121"/>
              </w:rPr>
              <w:t>огрешность прибора, точность прибора.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212121"/>
              </w:rPr>
            </w:pPr>
            <w:r>
              <w:rPr>
                <w:color w:val="212121"/>
              </w:rPr>
              <w:t>23.10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212121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212121"/>
              </w:rPr>
            </w:pPr>
          </w:p>
          <w:p w:rsidR="0098084D" w:rsidRPr="001B5DFD" w:rsidRDefault="0098084D" w:rsidP="00742A70">
            <w:pPr>
              <w:tabs>
                <w:tab w:val="left" w:pos="1200"/>
              </w:tabs>
            </w:pPr>
            <w:r w:rsidRPr="001B5DFD">
              <w:t>19, 20</w:t>
            </w:r>
            <w:r w:rsidRPr="001B5DFD">
              <w:tab/>
            </w:r>
          </w:p>
        </w:tc>
      </w:tr>
      <w:tr w:rsidR="0098084D" w:rsidRPr="00382E1C" w:rsidTr="00742A70">
        <w:trPr>
          <w:trHeight w:val="915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1B5DFD">
              <w:rPr>
                <w:b/>
                <w:bCs/>
                <w:color w:val="000000"/>
              </w:rPr>
              <w:t>24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b/>
                <w:color w:val="000000"/>
              </w:rPr>
              <w:t>Лабораторная работа № 6</w:t>
            </w:r>
            <w:r w:rsidRPr="001B5DFD">
              <w:rPr>
                <w:color w:val="000000"/>
              </w:rPr>
              <w:t xml:space="preserve"> «Определение плотности твердого тела неправильной формы»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  <w:r w:rsidRPr="001B5DFD">
              <w:rPr>
                <w:b/>
                <w:color w:val="000000"/>
              </w:rPr>
              <w:t>1</w:t>
            </w:r>
          </w:p>
          <w:p w:rsidR="0098084D" w:rsidRPr="001B5DFD" w:rsidRDefault="0098084D" w:rsidP="00742A70">
            <w:r w:rsidRPr="001B5DFD"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357"/>
              <w:rPr>
                <w:color w:val="000000"/>
              </w:rPr>
            </w:pPr>
            <w:r>
              <w:rPr>
                <w:color w:val="000000"/>
              </w:rPr>
              <w:t>ПЗУН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  <w:p w:rsidR="0098084D" w:rsidRPr="001B5DFD" w:rsidRDefault="0098084D" w:rsidP="00742A70">
            <w:pPr>
              <w:ind w:left="357"/>
            </w:pPr>
            <w:r w:rsidRPr="001B5DFD">
              <w:rPr>
                <w:color w:val="212121"/>
              </w:rPr>
              <w:t>СР-4 «Плотность вещества»</w:t>
            </w:r>
          </w:p>
        </w:tc>
        <w:tc>
          <w:tcPr>
            <w:tcW w:w="1411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24.10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9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 xml:space="preserve">§19, 20, 21 </w:t>
            </w:r>
            <w:proofErr w:type="spellStart"/>
            <w:proofErr w:type="gramStart"/>
            <w:r w:rsidRPr="001B5DFD">
              <w:rPr>
                <w:color w:val="000000"/>
              </w:rPr>
              <w:t>пр</w:t>
            </w:r>
            <w:proofErr w:type="spellEnd"/>
            <w:proofErr w:type="gramEnd"/>
            <w:r w:rsidRPr="001B5DFD">
              <w:rPr>
                <w:color w:val="000000"/>
              </w:rPr>
              <w:t xml:space="preserve"> 6(1, 3)</w:t>
            </w:r>
          </w:p>
        </w:tc>
      </w:tr>
      <w:tr w:rsidR="0098084D" w:rsidRPr="00382E1C" w:rsidTr="00742A70">
        <w:trPr>
          <w:trHeight w:val="915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1B5DFD">
              <w:rPr>
                <w:b/>
                <w:bCs/>
                <w:color w:val="000000"/>
              </w:rPr>
              <w:t>25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b/>
                <w:color w:val="000000"/>
              </w:rPr>
              <w:t>Лабораторная работа № 7</w:t>
            </w:r>
            <w:r w:rsidRPr="001B5DFD">
              <w:rPr>
                <w:color w:val="000000"/>
              </w:rPr>
              <w:t xml:space="preserve"> </w:t>
            </w:r>
            <w:r w:rsidRPr="001B5DFD">
              <w:rPr>
                <w:i/>
              </w:rPr>
              <w:t>Измерение  плотности жидкости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</w:p>
          <w:p w:rsidR="0098084D" w:rsidRPr="001B5DFD" w:rsidRDefault="0098084D" w:rsidP="00742A70">
            <w:r w:rsidRPr="001B5DFD"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357"/>
              <w:rPr>
                <w:color w:val="000000"/>
              </w:rPr>
            </w:pPr>
            <w:r>
              <w:rPr>
                <w:color w:val="000000"/>
              </w:rPr>
              <w:t>КУ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  <w:p w:rsidR="0098084D" w:rsidRPr="001B5DFD" w:rsidRDefault="0098084D" w:rsidP="00742A70">
            <w:pPr>
              <w:jc w:val="center"/>
            </w:pPr>
            <w:r w:rsidRPr="001B5DFD">
              <w:t>Письменный отчет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Знать м</w:t>
            </w:r>
            <w:r w:rsidRPr="001B5DFD">
              <w:rPr>
                <w:color w:val="000000"/>
              </w:rPr>
              <w:t xml:space="preserve">етоды измерения массы и плотности. </w:t>
            </w:r>
            <w:r w:rsidRPr="001B5DFD">
              <w:rPr>
                <w:color w:val="212121"/>
              </w:rPr>
              <w:t xml:space="preserve"> Погрешность прибора, точность прибора.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5.11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9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§20, 21</w:t>
            </w:r>
          </w:p>
        </w:tc>
      </w:tr>
      <w:tr w:rsidR="0098084D" w:rsidRPr="00382E1C" w:rsidTr="00742A70">
        <w:trPr>
          <w:trHeight w:val="615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1B5DFD">
              <w:rPr>
                <w:b/>
                <w:bCs/>
                <w:color w:val="000000"/>
              </w:rPr>
              <w:t>26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Расчет массы и объе</w:t>
            </w:r>
            <w:r w:rsidRPr="001B5DFD">
              <w:rPr>
                <w:color w:val="000000"/>
              </w:rPr>
              <w:softHyphen/>
              <w:t>ма по его плотности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  <w:r w:rsidRPr="001B5DFD">
              <w:rPr>
                <w:b/>
                <w:color w:val="000000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ПЗУН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Электронный тест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Методы  измерения массы и плотности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6.11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9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 xml:space="preserve">§22, </w:t>
            </w:r>
            <w:proofErr w:type="spellStart"/>
            <w:proofErr w:type="gramStart"/>
            <w:r w:rsidRPr="001B5DFD">
              <w:rPr>
                <w:color w:val="000000"/>
              </w:rPr>
              <w:t>упр</w:t>
            </w:r>
            <w:proofErr w:type="spellEnd"/>
            <w:proofErr w:type="gramEnd"/>
            <w:r w:rsidRPr="001B5DFD">
              <w:rPr>
                <w:color w:val="000000"/>
              </w:rPr>
              <w:t xml:space="preserve"> 8</w:t>
            </w:r>
          </w:p>
        </w:tc>
      </w:tr>
      <w:tr w:rsidR="0098084D" w:rsidRPr="00382E1C" w:rsidTr="00742A70">
        <w:trPr>
          <w:trHeight w:val="915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1B5DFD">
              <w:rPr>
                <w:b/>
                <w:bCs/>
                <w:color w:val="000000"/>
              </w:rPr>
              <w:lastRenderedPageBreak/>
              <w:t>27-30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pStyle w:val="a3"/>
              <w:ind w:left="62"/>
            </w:pPr>
            <w:r w:rsidRPr="001B5DFD">
              <w:rPr>
                <w:i/>
              </w:rPr>
              <w:t>Практикум решения задач повышенной сложности  «Механическое движение. Масса тела</w:t>
            </w:r>
            <w:proofErr w:type="gramStart"/>
            <w:r w:rsidRPr="001B5DFD">
              <w:rPr>
                <w:i/>
              </w:rPr>
              <w:t>.»</w:t>
            </w:r>
            <w:r w:rsidRPr="001B5DFD">
              <w:t xml:space="preserve"> (</w:t>
            </w:r>
            <w:proofErr w:type="gramEnd"/>
            <w:r w:rsidRPr="001B5DFD">
              <w:t>4часа)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</w:p>
          <w:p w:rsidR="0098084D" w:rsidRPr="001B5DFD" w:rsidRDefault="0098084D" w:rsidP="00742A70">
            <w:r w:rsidRPr="001B5DFD"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  <w:p w:rsidR="0098084D" w:rsidRPr="0075451F" w:rsidRDefault="0098084D" w:rsidP="00742A70">
            <w:pPr>
              <w:ind w:left="357"/>
            </w:pPr>
            <w:r>
              <w:t>ОСЗН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Самоконтроль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тест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t xml:space="preserve">Масса тела. Плотность вещества. </w:t>
            </w:r>
            <w:r w:rsidRPr="001B5DFD">
              <w:rPr>
                <w:color w:val="212121"/>
              </w:rPr>
              <w:t xml:space="preserve"> Решение задач повышенной сложности. Нахождение плотности сплавов.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7.11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9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§19-22</w:t>
            </w:r>
          </w:p>
        </w:tc>
      </w:tr>
      <w:tr w:rsidR="0098084D" w:rsidRPr="00382E1C" w:rsidTr="00742A70">
        <w:trPr>
          <w:trHeight w:val="915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1B5DFD">
              <w:rPr>
                <w:b/>
                <w:bCs/>
                <w:color w:val="000000"/>
              </w:rPr>
              <w:t>31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 xml:space="preserve">Контрольная работа №1 </w:t>
            </w:r>
            <w:r w:rsidRPr="001B5DFD">
              <w:t>«</w:t>
            </w:r>
            <w:r w:rsidRPr="001B5DFD">
              <w:rPr>
                <w:color w:val="000000"/>
              </w:rPr>
              <w:t>Механическое движение. Плотность вещества</w:t>
            </w:r>
            <w:proofErr w:type="gramStart"/>
            <w:r w:rsidRPr="001B5DFD">
              <w:rPr>
                <w:color w:val="000000"/>
              </w:rPr>
              <w:t xml:space="preserve">.» </w:t>
            </w:r>
            <w:proofErr w:type="gramEnd"/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/>
                <w:color w:val="000000"/>
              </w:rPr>
            </w:pPr>
            <w:r w:rsidRPr="001B5DFD">
              <w:rPr>
                <w:b/>
                <w:color w:val="000000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75451F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КЗУН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/>
                <w:color w:val="000000"/>
              </w:rPr>
            </w:pPr>
          </w:p>
          <w:p w:rsidR="0098084D" w:rsidRPr="001B5DFD" w:rsidRDefault="0098084D" w:rsidP="00742A70">
            <w:r w:rsidRPr="001B5DFD">
              <w:t>Контрольная работа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 xml:space="preserve">Методы  измерения массы и плотности. </w:t>
            </w:r>
            <w:r w:rsidRPr="001B5DFD">
              <w:rPr>
                <w:color w:val="212121"/>
              </w:rPr>
              <w:t xml:space="preserve"> Решение задач на ПРПД (комбинированные задачи</w:t>
            </w:r>
            <w:r>
              <w:rPr>
                <w:color w:val="212121"/>
              </w:rPr>
              <w:t>)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12.11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9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§19, 20, 21</w:t>
            </w:r>
          </w:p>
        </w:tc>
      </w:tr>
      <w:tr w:rsidR="0098084D" w:rsidRPr="00382E1C" w:rsidTr="00742A70">
        <w:trPr>
          <w:trHeight w:val="915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1B5DFD">
              <w:rPr>
                <w:b/>
                <w:bCs/>
                <w:color w:val="000000"/>
              </w:rPr>
              <w:t>32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1B5DFD">
              <w:t>Сила. Сила - причина изменения скорости. Явление тяготения. Единицы силы.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  <w:r w:rsidRPr="001B5DFD">
              <w:rPr>
                <w:b/>
                <w:color w:val="000000"/>
              </w:rPr>
              <w:t>1</w:t>
            </w:r>
          </w:p>
          <w:p w:rsidR="0098084D" w:rsidRPr="001B5DFD" w:rsidRDefault="0098084D" w:rsidP="00742A70">
            <w:r w:rsidRPr="001B5DFD"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  <w:p w:rsidR="0098084D" w:rsidRPr="0075451F" w:rsidRDefault="0098084D" w:rsidP="00742A70">
            <w:pPr>
              <w:ind w:left="357"/>
            </w:pPr>
            <w:r>
              <w:t>УНЗ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  <w:p w:rsidR="0098084D" w:rsidRPr="001B5DFD" w:rsidRDefault="0098084D" w:rsidP="00742A70">
            <w:r w:rsidRPr="001B5DFD">
              <w:t>Фронтальный опрос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42DAA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212121"/>
              </w:rPr>
            </w:pPr>
            <w:r w:rsidRPr="00D42DAA">
              <w:rPr>
                <w:color w:val="212121"/>
              </w:rPr>
              <w:t xml:space="preserve">Знать: </w:t>
            </w:r>
          </w:p>
          <w:p w:rsidR="0098084D" w:rsidRPr="00D42DAA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42DAA">
              <w:rPr>
                <w:color w:val="212121"/>
              </w:rPr>
              <w:t xml:space="preserve">- смысл </w:t>
            </w:r>
            <w:r>
              <w:rPr>
                <w:color w:val="212121"/>
              </w:rPr>
              <w:t>понятий</w:t>
            </w:r>
            <w:r w:rsidRPr="00D42DAA">
              <w:rPr>
                <w:color w:val="212121"/>
              </w:rPr>
              <w:t xml:space="preserve">, физический   </w:t>
            </w:r>
            <w:r w:rsidRPr="00D42DAA">
              <w:rPr>
                <w:color w:val="000000"/>
              </w:rPr>
              <w:t xml:space="preserve">закон, </w:t>
            </w:r>
            <w:r>
              <w:rPr>
                <w:color w:val="000000"/>
              </w:rPr>
              <w:t xml:space="preserve">сила, </w:t>
            </w:r>
            <w:r w:rsidRPr="00D42DAA">
              <w:rPr>
                <w:color w:val="212121"/>
              </w:rPr>
              <w:t xml:space="preserve">взаимодействие; Уметь: </w:t>
            </w:r>
            <w:r w:rsidRPr="00D42DAA">
              <w:rPr>
                <w:color w:val="000000"/>
              </w:rPr>
              <w:t xml:space="preserve">- </w:t>
            </w:r>
            <w:r w:rsidRPr="00D42DAA">
              <w:rPr>
                <w:color w:val="212121"/>
              </w:rPr>
              <w:t xml:space="preserve">использовать </w:t>
            </w:r>
            <w:r w:rsidRPr="00D42DAA">
              <w:rPr>
                <w:color w:val="000000"/>
              </w:rPr>
              <w:t>фи</w:t>
            </w:r>
            <w:r w:rsidRPr="00D42DAA">
              <w:rPr>
                <w:color w:val="000000"/>
              </w:rPr>
              <w:softHyphen/>
              <w:t xml:space="preserve">зические    приборы </w:t>
            </w:r>
            <w:r w:rsidRPr="00D42DAA">
              <w:rPr>
                <w:color w:val="212121"/>
              </w:rPr>
              <w:t xml:space="preserve">для измерения </w:t>
            </w:r>
            <w:r>
              <w:rPr>
                <w:color w:val="212121"/>
              </w:rPr>
              <w:t xml:space="preserve"> силы</w:t>
            </w:r>
            <w:r w:rsidRPr="00D42DAA">
              <w:rPr>
                <w:color w:val="212121"/>
              </w:rPr>
              <w:t>,</w:t>
            </w:r>
          </w:p>
          <w:p w:rsidR="0098084D" w:rsidRPr="00D42DAA" w:rsidRDefault="0098084D" w:rsidP="00742A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42DAA">
              <w:rPr>
                <w:color w:val="212121"/>
              </w:rPr>
              <w:t xml:space="preserve">- </w:t>
            </w:r>
            <w:r w:rsidRPr="00D42DAA">
              <w:rPr>
                <w:color w:val="000000"/>
              </w:rPr>
              <w:t xml:space="preserve">выражать </w:t>
            </w:r>
            <w:r w:rsidRPr="00D42DAA">
              <w:rPr>
                <w:color w:val="212121"/>
              </w:rPr>
              <w:t>величи</w:t>
            </w:r>
            <w:r w:rsidRPr="00D42DAA">
              <w:rPr>
                <w:color w:val="212121"/>
              </w:rPr>
              <w:softHyphen/>
              <w:t xml:space="preserve">ны </w:t>
            </w:r>
            <w:r w:rsidRPr="00D42DAA">
              <w:rPr>
                <w:color w:val="000000"/>
              </w:rPr>
              <w:t>в СИ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13.11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9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§23</w:t>
            </w:r>
          </w:p>
        </w:tc>
      </w:tr>
      <w:tr w:rsidR="0098084D" w:rsidRPr="00382E1C" w:rsidTr="00742A70">
        <w:trPr>
          <w:trHeight w:val="915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1B5DFD">
              <w:rPr>
                <w:b/>
                <w:bCs/>
                <w:color w:val="000000"/>
              </w:rPr>
              <w:t>33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t>Вес тела. Невесомость. Перегрузки.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  <w:r w:rsidRPr="001B5DFD">
              <w:rPr>
                <w:b/>
                <w:color w:val="000000"/>
              </w:rPr>
              <w:t>1</w:t>
            </w:r>
          </w:p>
          <w:p w:rsidR="0098084D" w:rsidRPr="001B5DFD" w:rsidRDefault="0098084D" w:rsidP="00742A70">
            <w:r w:rsidRPr="001B5DFD"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357"/>
              <w:rPr>
                <w:color w:val="000000"/>
              </w:rPr>
            </w:pPr>
            <w:r>
              <w:rPr>
                <w:color w:val="000000"/>
              </w:rPr>
              <w:t>УНЗ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  <w:p w:rsidR="0098084D" w:rsidRPr="001B5DFD" w:rsidRDefault="0098084D" w:rsidP="00742A70">
            <w:pPr>
              <w:jc w:val="center"/>
            </w:pPr>
            <w:r w:rsidRPr="001B5DFD">
              <w:t>Устный опрос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42DAA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Знать смысл понятий: </w:t>
            </w:r>
            <w:r w:rsidRPr="00D42DAA">
              <w:rPr>
                <w:color w:val="000000"/>
              </w:rPr>
              <w:t>Сила, сила тяжести, вес тела, перегрузки, невесомость</w:t>
            </w:r>
            <w:r>
              <w:rPr>
                <w:color w:val="000000"/>
              </w:rPr>
              <w:t>.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14.11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9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§22-23</w:t>
            </w:r>
          </w:p>
        </w:tc>
      </w:tr>
      <w:tr w:rsidR="0098084D" w:rsidRPr="00382E1C" w:rsidTr="00742A70">
        <w:trPr>
          <w:trHeight w:val="915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1B5DFD">
              <w:rPr>
                <w:b/>
                <w:bCs/>
                <w:color w:val="000000"/>
              </w:rPr>
              <w:t>34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t>Сила тяжести на других планетах. Гравитационное  поле.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</w:p>
          <w:p w:rsidR="0098084D" w:rsidRPr="001B5DFD" w:rsidRDefault="0098084D" w:rsidP="00742A70">
            <w:r w:rsidRPr="001B5DFD"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357"/>
              <w:rPr>
                <w:color w:val="000000"/>
              </w:rPr>
            </w:pPr>
            <w:r>
              <w:rPr>
                <w:color w:val="000000"/>
              </w:rPr>
              <w:t>УНЗ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Сила, сила тяжести, вес тела, перегрузки, невесомость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19.11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9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§24</w:t>
            </w:r>
          </w:p>
        </w:tc>
      </w:tr>
      <w:tr w:rsidR="0098084D" w:rsidRPr="00382E1C" w:rsidTr="00742A70">
        <w:trPr>
          <w:trHeight w:val="915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1B5DFD">
              <w:rPr>
                <w:b/>
                <w:bCs/>
                <w:color w:val="000000"/>
              </w:rPr>
              <w:t>35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1B5DFD">
              <w:rPr>
                <w:color w:val="000000"/>
              </w:rPr>
              <w:t>Сила упругости. Закон Гука.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</w:p>
          <w:p w:rsidR="0098084D" w:rsidRPr="001B5DFD" w:rsidRDefault="0098084D" w:rsidP="00742A70">
            <w:r w:rsidRPr="001B5DFD"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357"/>
              <w:rPr>
                <w:color w:val="000000"/>
              </w:rPr>
            </w:pPr>
            <w:r>
              <w:rPr>
                <w:color w:val="000000"/>
              </w:rPr>
              <w:t>КУ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  <w:p w:rsidR="0098084D" w:rsidRPr="001B5DFD" w:rsidRDefault="0098084D" w:rsidP="00742A70">
            <w:r w:rsidRPr="001B5DFD">
              <w:t>Самостоятельная работа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Знать е</w:t>
            </w:r>
            <w:r w:rsidRPr="001B5DFD">
              <w:rPr>
                <w:color w:val="000000"/>
              </w:rPr>
              <w:t xml:space="preserve">диницы     </w:t>
            </w:r>
            <w:r>
              <w:rPr>
                <w:color w:val="000000"/>
              </w:rPr>
              <w:t>измерения</w:t>
            </w:r>
            <w:r w:rsidRPr="001B5DFD">
              <w:rPr>
                <w:color w:val="000000"/>
              </w:rPr>
              <w:t xml:space="preserve">  силы. Связь между силой и массой тела. </w:t>
            </w:r>
            <w:r w:rsidRPr="001B5DFD">
              <w:rPr>
                <w:color w:val="212121"/>
              </w:rPr>
              <w:t xml:space="preserve"> Зависимость коэффициента упругости от параметров пружины. </w:t>
            </w:r>
            <w:r w:rsidRPr="001B5DFD">
              <w:rPr>
                <w:color w:val="212121"/>
              </w:rPr>
              <w:lastRenderedPageBreak/>
              <w:t>Соединение пружин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lastRenderedPageBreak/>
              <w:t>20.11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9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 xml:space="preserve">§25, </w:t>
            </w:r>
            <w:proofErr w:type="spellStart"/>
            <w:proofErr w:type="gramStart"/>
            <w:r w:rsidRPr="001B5DFD">
              <w:rPr>
                <w:color w:val="000000"/>
              </w:rPr>
              <w:t>упр</w:t>
            </w:r>
            <w:proofErr w:type="spellEnd"/>
            <w:proofErr w:type="gramEnd"/>
            <w:r w:rsidRPr="001B5DFD">
              <w:rPr>
                <w:color w:val="000000"/>
              </w:rPr>
              <w:t xml:space="preserve"> 9(1-3)</w:t>
            </w:r>
          </w:p>
        </w:tc>
      </w:tr>
      <w:tr w:rsidR="0098084D" w:rsidRPr="00382E1C" w:rsidTr="00742A70">
        <w:trPr>
          <w:trHeight w:val="915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1B5DFD">
              <w:rPr>
                <w:b/>
                <w:bCs/>
                <w:color w:val="000000"/>
              </w:rPr>
              <w:lastRenderedPageBreak/>
              <w:t>36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b/>
                <w:color w:val="000000"/>
              </w:rPr>
              <w:t>Л.р.№8.</w:t>
            </w:r>
            <w:r w:rsidRPr="001B5DFD">
              <w:rPr>
                <w:i/>
              </w:rPr>
              <w:t xml:space="preserve"> Исследование зависимости растяжения стальной пружины от приложенной силы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</w:p>
          <w:p w:rsidR="0098084D" w:rsidRPr="001B5DFD" w:rsidRDefault="0098084D" w:rsidP="00742A70">
            <w:r w:rsidRPr="001B5DFD"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357"/>
              <w:rPr>
                <w:color w:val="000000"/>
              </w:rPr>
            </w:pPr>
            <w:r>
              <w:rPr>
                <w:color w:val="000000"/>
              </w:rPr>
              <w:t>УНУ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  <w:p w:rsidR="0098084D" w:rsidRPr="001B5DFD" w:rsidRDefault="0098084D" w:rsidP="00742A70">
            <w:r w:rsidRPr="001B5DFD">
              <w:t>Лабораторная работа, письменный отчет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Знать е</w:t>
            </w:r>
            <w:r w:rsidRPr="001B5DFD">
              <w:rPr>
                <w:color w:val="000000"/>
              </w:rPr>
              <w:t xml:space="preserve">диницы      </w:t>
            </w:r>
            <w:r>
              <w:rPr>
                <w:color w:val="000000"/>
              </w:rPr>
              <w:t>измерения</w:t>
            </w:r>
            <w:r w:rsidRPr="001B5DFD">
              <w:rPr>
                <w:color w:val="000000"/>
              </w:rPr>
              <w:t xml:space="preserve"> силы. Связь между силой и массой тела.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i/>
                <w:color w:val="212121"/>
              </w:rPr>
              <w:t>Нелинейная зависимость силы упругости от деформации при больших нагрузках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21.11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9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 xml:space="preserve">§25, </w:t>
            </w:r>
            <w:proofErr w:type="spellStart"/>
            <w:proofErr w:type="gramStart"/>
            <w:r w:rsidRPr="001B5DFD">
              <w:rPr>
                <w:color w:val="000000"/>
              </w:rPr>
              <w:t>упр</w:t>
            </w:r>
            <w:proofErr w:type="spellEnd"/>
            <w:proofErr w:type="gramEnd"/>
            <w:r w:rsidRPr="001B5DFD">
              <w:rPr>
                <w:color w:val="000000"/>
              </w:rPr>
              <w:t xml:space="preserve"> 9(4-6)</w:t>
            </w:r>
          </w:p>
        </w:tc>
      </w:tr>
      <w:tr w:rsidR="0098084D" w:rsidRPr="00382E1C" w:rsidTr="00742A70">
        <w:trPr>
          <w:trHeight w:val="915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1B5DFD">
              <w:rPr>
                <w:b/>
                <w:bCs/>
                <w:color w:val="000000"/>
              </w:rPr>
              <w:t>37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Связь между силой и массой тела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</w:p>
          <w:p w:rsidR="0098084D" w:rsidRPr="001B5DFD" w:rsidRDefault="0098084D" w:rsidP="00742A70">
            <w:r w:rsidRPr="001B5DFD"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357"/>
              <w:rPr>
                <w:color w:val="000000"/>
              </w:rPr>
            </w:pPr>
            <w:r>
              <w:rPr>
                <w:color w:val="000000"/>
              </w:rPr>
              <w:t>КУ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  <w:p w:rsidR="0098084D" w:rsidRPr="001B5DFD" w:rsidRDefault="0098084D" w:rsidP="00742A70">
            <w:pPr>
              <w:jc w:val="both"/>
            </w:pPr>
            <w:proofErr w:type="spellStart"/>
            <w:r w:rsidRPr="001B5DFD">
              <w:t>Устнй</w:t>
            </w:r>
            <w:proofErr w:type="spellEnd"/>
            <w:r w:rsidRPr="001B5DFD">
              <w:t xml:space="preserve"> опрос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Знать смысл понятий: Сила упругости,  коэффициент упругости.</w:t>
            </w:r>
            <w:r w:rsidRPr="001B5DFD">
              <w:rPr>
                <w:color w:val="000000"/>
              </w:rPr>
              <w:t xml:space="preserve"> 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212121"/>
              </w:rPr>
              <w:t>Уметь объяснять з</w:t>
            </w:r>
            <w:r w:rsidRPr="001B5DFD">
              <w:rPr>
                <w:color w:val="212121"/>
              </w:rPr>
              <w:t>ависимость коэффициента упругости от параметров пружины. Соединение пружин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26.11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9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§23-26</w:t>
            </w:r>
          </w:p>
        </w:tc>
      </w:tr>
      <w:tr w:rsidR="0098084D" w:rsidRPr="00382E1C" w:rsidTr="00742A70">
        <w:trPr>
          <w:trHeight w:val="915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1B5DFD">
              <w:rPr>
                <w:b/>
                <w:bCs/>
                <w:color w:val="000000"/>
              </w:rPr>
              <w:t>38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b/>
                <w:color w:val="000000"/>
              </w:rPr>
              <w:t>Лабораторная работа №9</w:t>
            </w:r>
            <w:r w:rsidRPr="001B5DFD">
              <w:rPr>
                <w:color w:val="000000"/>
              </w:rPr>
              <w:t xml:space="preserve"> «Динамометр. </w:t>
            </w:r>
            <w:proofErr w:type="spellStart"/>
            <w:r w:rsidRPr="001B5DFD">
              <w:rPr>
                <w:color w:val="000000"/>
              </w:rPr>
              <w:t>Градуирование</w:t>
            </w:r>
            <w:proofErr w:type="spellEnd"/>
            <w:r w:rsidRPr="001B5DFD">
              <w:rPr>
                <w:color w:val="000000"/>
              </w:rPr>
              <w:t xml:space="preserve"> пружины и измерение сил дина</w:t>
            </w:r>
            <w:r w:rsidRPr="001B5DFD">
              <w:rPr>
                <w:color w:val="000000"/>
              </w:rPr>
              <w:softHyphen/>
              <w:t>мометром»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</w:p>
          <w:p w:rsidR="0098084D" w:rsidRPr="001B5DFD" w:rsidRDefault="0098084D" w:rsidP="00742A70">
            <w:r w:rsidRPr="001B5DFD"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УНУ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t>Лабораторная работа, письменный отчет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42DAA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42DAA">
              <w:rPr>
                <w:color w:val="212121"/>
              </w:rPr>
              <w:t xml:space="preserve">Уметь: </w:t>
            </w:r>
            <w:r w:rsidRPr="00D42DAA">
              <w:rPr>
                <w:color w:val="000000"/>
              </w:rPr>
              <w:t xml:space="preserve">- </w:t>
            </w:r>
            <w:r w:rsidRPr="00D42DAA">
              <w:rPr>
                <w:color w:val="212121"/>
              </w:rPr>
              <w:t xml:space="preserve">использовать </w:t>
            </w:r>
            <w:r w:rsidRPr="00D42DAA">
              <w:rPr>
                <w:color w:val="000000"/>
              </w:rPr>
              <w:t>фи</w:t>
            </w:r>
            <w:r w:rsidRPr="00D42DAA">
              <w:rPr>
                <w:color w:val="000000"/>
              </w:rPr>
              <w:softHyphen/>
              <w:t xml:space="preserve">зические    приборы </w:t>
            </w:r>
            <w:r w:rsidRPr="00D42DAA">
              <w:rPr>
                <w:color w:val="212121"/>
              </w:rPr>
              <w:t xml:space="preserve">для измерения </w:t>
            </w:r>
            <w:r>
              <w:rPr>
                <w:color w:val="212121"/>
              </w:rPr>
              <w:t xml:space="preserve"> силы</w:t>
            </w:r>
            <w:r w:rsidRPr="00D42DAA">
              <w:rPr>
                <w:color w:val="212121"/>
              </w:rPr>
              <w:t>,</w:t>
            </w:r>
          </w:p>
          <w:p w:rsidR="0098084D" w:rsidRPr="001B5DFD" w:rsidRDefault="0098084D" w:rsidP="00742A70">
            <w:r w:rsidRPr="00D42DAA">
              <w:rPr>
                <w:color w:val="212121"/>
              </w:rPr>
              <w:t xml:space="preserve">- </w:t>
            </w:r>
            <w:r w:rsidRPr="00D42DAA">
              <w:rPr>
                <w:color w:val="000000"/>
              </w:rPr>
              <w:t xml:space="preserve">выражать </w:t>
            </w:r>
            <w:r w:rsidRPr="00D42DAA">
              <w:rPr>
                <w:color w:val="212121"/>
              </w:rPr>
              <w:t>величи</w:t>
            </w:r>
            <w:r w:rsidRPr="00D42DAA">
              <w:rPr>
                <w:color w:val="212121"/>
              </w:rPr>
              <w:softHyphen/>
              <w:t xml:space="preserve">ны </w:t>
            </w:r>
            <w:r w:rsidRPr="00D42DAA">
              <w:rPr>
                <w:color w:val="000000"/>
              </w:rPr>
              <w:t>в СИ</w:t>
            </w:r>
            <w:r w:rsidRPr="001B5DFD">
              <w:rPr>
                <w:i/>
                <w:color w:val="212121"/>
              </w:rPr>
              <w:t xml:space="preserve"> Нелинейная зависимость силы упругости от деформации при больших нагрузках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27.11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9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 xml:space="preserve">§28, </w:t>
            </w:r>
            <w:proofErr w:type="spellStart"/>
            <w:proofErr w:type="gramStart"/>
            <w:r w:rsidRPr="001B5DFD">
              <w:rPr>
                <w:color w:val="000000"/>
              </w:rPr>
              <w:t>упр</w:t>
            </w:r>
            <w:proofErr w:type="spellEnd"/>
            <w:proofErr w:type="gramEnd"/>
            <w:r w:rsidRPr="001B5DFD">
              <w:rPr>
                <w:color w:val="000000"/>
              </w:rPr>
              <w:t xml:space="preserve"> 10(1-3)</w:t>
            </w:r>
          </w:p>
        </w:tc>
      </w:tr>
      <w:tr w:rsidR="0098084D" w:rsidRPr="00382E1C" w:rsidTr="00742A70">
        <w:trPr>
          <w:trHeight w:val="915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1B5DFD">
              <w:rPr>
                <w:b/>
                <w:bCs/>
                <w:color w:val="000000"/>
              </w:rPr>
              <w:t>39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pStyle w:val="a3"/>
              <w:ind w:left="50"/>
              <w:rPr>
                <w:i/>
              </w:rPr>
            </w:pPr>
            <w:r w:rsidRPr="001B5DFD">
              <w:rPr>
                <w:i/>
              </w:rPr>
              <w:t xml:space="preserve">Исследование удлинения резины от приложенной к ней силы. Изготовление простейшего динамометра. </w:t>
            </w:r>
          </w:p>
          <w:p w:rsidR="0098084D" w:rsidRPr="001B5DFD" w:rsidRDefault="0098084D" w:rsidP="00742A70">
            <w:pPr>
              <w:pStyle w:val="a3"/>
              <w:ind w:left="0"/>
              <w:rPr>
                <w:i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</w:p>
          <w:p w:rsidR="0098084D" w:rsidRPr="001B5DFD" w:rsidRDefault="0098084D" w:rsidP="00742A70">
            <w:r w:rsidRPr="001B5DFD"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ПЗУН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Практическая работа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 xml:space="preserve">Удлинение, определение зависимости деформации </w:t>
            </w:r>
            <w:proofErr w:type="gramStart"/>
            <w:r w:rsidRPr="001B5DFD">
              <w:rPr>
                <w:color w:val="000000"/>
              </w:rPr>
              <w:t>от</w:t>
            </w:r>
            <w:proofErr w:type="gramEnd"/>
            <w:r w:rsidRPr="001B5DFD">
              <w:rPr>
                <w:color w:val="000000"/>
              </w:rPr>
              <w:t xml:space="preserve"> приложенной сила. </w:t>
            </w:r>
            <w:r w:rsidRPr="001B5DFD">
              <w:rPr>
                <w:i/>
              </w:rPr>
              <w:t xml:space="preserve"> Изготовление простейшего динамометра.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28.11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9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 xml:space="preserve">§28, </w:t>
            </w:r>
            <w:proofErr w:type="spellStart"/>
            <w:proofErr w:type="gramStart"/>
            <w:r w:rsidRPr="001B5DFD">
              <w:rPr>
                <w:color w:val="000000"/>
              </w:rPr>
              <w:t>упр</w:t>
            </w:r>
            <w:proofErr w:type="spellEnd"/>
            <w:proofErr w:type="gramEnd"/>
            <w:r w:rsidRPr="001B5DFD">
              <w:rPr>
                <w:color w:val="000000"/>
              </w:rPr>
              <w:t xml:space="preserve"> 10(4-6)</w:t>
            </w:r>
          </w:p>
        </w:tc>
      </w:tr>
      <w:tr w:rsidR="0098084D" w:rsidRPr="00382E1C" w:rsidTr="00742A70">
        <w:trPr>
          <w:trHeight w:val="915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1B5DFD">
              <w:rPr>
                <w:b/>
                <w:bCs/>
                <w:color w:val="000000"/>
              </w:rPr>
              <w:lastRenderedPageBreak/>
              <w:t>40-42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i/>
              </w:rPr>
            </w:pPr>
            <w:r w:rsidRPr="001B5DFD">
              <w:rPr>
                <w:color w:val="000000"/>
              </w:rPr>
              <w:t>Графическое изобра</w:t>
            </w:r>
            <w:r w:rsidRPr="001B5DFD">
              <w:rPr>
                <w:color w:val="000000"/>
              </w:rPr>
              <w:softHyphen/>
              <w:t>жение силы. Сложе</w:t>
            </w:r>
            <w:r w:rsidRPr="001B5DFD">
              <w:rPr>
                <w:color w:val="000000"/>
              </w:rPr>
              <w:softHyphen/>
              <w:t xml:space="preserve">ние сил. </w:t>
            </w:r>
            <w:r w:rsidRPr="001B5DFD">
              <w:rPr>
                <w:b/>
                <w:color w:val="000000"/>
              </w:rPr>
              <w:t xml:space="preserve">Лабораторная работа №10 </w:t>
            </w:r>
            <w:r w:rsidRPr="001B5DFD">
              <w:rPr>
                <w:i/>
              </w:rPr>
              <w:t>Нахождение равнодействующей двух сил, направленных вдоль одной прямой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i/>
              </w:rPr>
            </w:pP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1B5DFD">
              <w:t>Решение задач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proofErr w:type="spellStart"/>
            <w:r w:rsidRPr="001B5DFD">
              <w:rPr>
                <w:b/>
              </w:rPr>
              <w:t>Л.р.№</w:t>
            </w:r>
            <w:proofErr w:type="spellEnd"/>
            <w:r w:rsidRPr="001B5DFD">
              <w:rPr>
                <w:b/>
              </w:rPr>
              <w:t xml:space="preserve"> 11</w:t>
            </w:r>
            <w:r w:rsidRPr="001B5DFD">
              <w:t xml:space="preserve">  </w:t>
            </w:r>
            <w:r w:rsidRPr="001B5DFD">
              <w:rPr>
                <w:i/>
              </w:rPr>
              <w:t>«Нахождение равнодействующей двух сил, направленных под углом друг к другу»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827"/>
              <w:jc w:val="center"/>
              <w:rPr>
                <w:b/>
                <w:color w:val="000000"/>
              </w:rPr>
            </w:pPr>
            <w:r w:rsidRPr="001B5DFD">
              <w:rPr>
                <w:b/>
                <w:color w:val="000000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3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357"/>
              <w:jc w:val="both"/>
              <w:rPr>
                <w:b/>
                <w:color w:val="000000"/>
              </w:rPr>
            </w:pPr>
            <w:r w:rsidRPr="001B5DFD">
              <w:rPr>
                <w:b/>
                <w:color w:val="000000"/>
              </w:rPr>
              <w:t>Физический диктант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357"/>
              <w:jc w:val="both"/>
              <w:rPr>
                <w:b/>
                <w:color w:val="000000"/>
              </w:rPr>
            </w:pP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357"/>
              <w:jc w:val="both"/>
              <w:rPr>
                <w:b/>
                <w:color w:val="000000"/>
              </w:rPr>
            </w:pPr>
            <w:r w:rsidRPr="001B5DFD">
              <w:t>Лабораторная работа, письменный отчет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42DAA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42DAA">
              <w:rPr>
                <w:color w:val="212121"/>
              </w:rPr>
              <w:t xml:space="preserve">Уметь: </w:t>
            </w:r>
            <w:r w:rsidRPr="00D42DAA">
              <w:rPr>
                <w:color w:val="000000"/>
              </w:rPr>
              <w:t xml:space="preserve">- </w:t>
            </w:r>
            <w:r w:rsidRPr="00D42DAA">
              <w:rPr>
                <w:color w:val="212121"/>
              </w:rPr>
              <w:t xml:space="preserve">использовать </w:t>
            </w:r>
            <w:r w:rsidRPr="00D42DAA">
              <w:rPr>
                <w:color w:val="000000"/>
              </w:rPr>
              <w:t>фи</w:t>
            </w:r>
            <w:r w:rsidRPr="00D42DAA">
              <w:rPr>
                <w:color w:val="000000"/>
              </w:rPr>
              <w:softHyphen/>
              <w:t xml:space="preserve">зические    приборы </w:t>
            </w:r>
            <w:r w:rsidRPr="00D42DAA">
              <w:rPr>
                <w:color w:val="212121"/>
              </w:rPr>
              <w:t xml:space="preserve">для измерения </w:t>
            </w:r>
            <w:r>
              <w:rPr>
                <w:color w:val="212121"/>
              </w:rPr>
              <w:t xml:space="preserve"> силы</w:t>
            </w:r>
            <w:r w:rsidRPr="00D42DAA">
              <w:rPr>
                <w:color w:val="212121"/>
              </w:rPr>
              <w:t>,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42DAA">
              <w:rPr>
                <w:color w:val="212121"/>
              </w:rPr>
              <w:t xml:space="preserve">- </w:t>
            </w:r>
            <w:r w:rsidRPr="00D42DAA">
              <w:rPr>
                <w:color w:val="000000"/>
              </w:rPr>
              <w:t xml:space="preserve">выражать </w:t>
            </w:r>
            <w:r w:rsidRPr="00D42DAA">
              <w:rPr>
                <w:color w:val="212121"/>
              </w:rPr>
              <w:t>величи</w:t>
            </w:r>
            <w:r w:rsidRPr="00D42DAA">
              <w:rPr>
                <w:color w:val="212121"/>
              </w:rPr>
              <w:softHyphen/>
              <w:t xml:space="preserve">ны </w:t>
            </w:r>
            <w:r w:rsidRPr="00D42DAA">
              <w:rPr>
                <w:color w:val="000000"/>
              </w:rPr>
              <w:t>в СИ</w:t>
            </w:r>
            <w:proofErr w:type="gramStart"/>
            <w:r w:rsidRPr="001B5DFD">
              <w:rPr>
                <w:color w:val="000000"/>
              </w:rPr>
              <w:t xml:space="preserve"> .</w:t>
            </w:r>
            <w:proofErr w:type="gramEnd"/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i/>
              </w:rPr>
              <w:t xml:space="preserve">Нахождение равнодействующей двух сил, направленных под углом друг к другу           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  <w:p w:rsidR="0098084D" w:rsidRDefault="0098084D" w:rsidP="00742A70">
            <w:r>
              <w:t>3.12</w:t>
            </w:r>
          </w:p>
          <w:p w:rsidR="0098084D" w:rsidRDefault="0098084D" w:rsidP="00742A70">
            <w:r>
              <w:t>4.12</w:t>
            </w:r>
          </w:p>
          <w:p w:rsidR="0098084D" w:rsidRPr="001B5DFD" w:rsidRDefault="0098084D" w:rsidP="00742A70">
            <w:r>
              <w:t>5.12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90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§29, упр.11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 xml:space="preserve"> Индивидуальные задания</w:t>
            </w:r>
          </w:p>
        </w:tc>
      </w:tr>
      <w:tr w:rsidR="0098084D" w:rsidRPr="00382E1C" w:rsidTr="00742A70">
        <w:trPr>
          <w:trHeight w:val="966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1B5DFD">
              <w:rPr>
                <w:b/>
                <w:bCs/>
                <w:color w:val="000000"/>
              </w:rPr>
              <w:t>43-44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Сила трения. Трение покоя. Роль трения в технике.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i/>
                <w:color w:val="000000"/>
              </w:rPr>
            </w:pPr>
            <w:r w:rsidRPr="001B5DFD">
              <w:rPr>
                <w:i/>
                <w:color w:val="000000"/>
              </w:rPr>
              <w:t>Лабораторная работа №1</w:t>
            </w:r>
            <w:r w:rsidRPr="001B5DFD">
              <w:rPr>
                <w:b/>
                <w:i/>
                <w:color w:val="000000"/>
              </w:rPr>
              <w:t>2 Исследование силы трения.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  <w:r w:rsidRPr="001B5DFD">
              <w:rPr>
                <w:b/>
                <w:color w:val="000000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УНУ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ПЗУН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t>Лабораторная работа, письменный отчет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Знать смысл понятий: </w:t>
            </w:r>
            <w:r w:rsidRPr="001B5DFD">
              <w:rPr>
                <w:color w:val="000000"/>
              </w:rPr>
              <w:t xml:space="preserve">Сила трения. </w:t>
            </w:r>
            <w:r w:rsidRPr="001B5DFD">
              <w:rPr>
                <w:color w:val="212121"/>
              </w:rPr>
              <w:t xml:space="preserve"> Природа силы трения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4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10.12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11.12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§30-32</w:t>
            </w:r>
          </w:p>
        </w:tc>
      </w:tr>
      <w:tr w:rsidR="0098084D" w:rsidRPr="00382E1C" w:rsidTr="00742A70">
        <w:trPr>
          <w:trHeight w:val="484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1B5DFD">
              <w:rPr>
                <w:b/>
                <w:bCs/>
                <w:color w:val="000000"/>
              </w:rPr>
              <w:t>45-46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Решение задач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Контрольная работа №2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/>
                <w:color w:val="000000"/>
              </w:rPr>
            </w:pPr>
            <w:r w:rsidRPr="001B5DFD">
              <w:rPr>
                <w:b/>
                <w:color w:val="000000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75451F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75451F">
              <w:rPr>
                <w:color w:val="000000"/>
              </w:rPr>
              <w:t>КЗУН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/>
                <w:color w:val="000000"/>
              </w:rPr>
            </w:pPr>
            <w:r w:rsidRPr="001B5DFD">
              <w:rPr>
                <w:b/>
                <w:color w:val="000000"/>
              </w:rPr>
              <w:t>Контрольная работа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42DAA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42DAA">
              <w:rPr>
                <w:color w:val="212121"/>
              </w:rPr>
              <w:t xml:space="preserve">Уметь: </w:t>
            </w:r>
            <w:r w:rsidRPr="00D42DAA">
              <w:rPr>
                <w:color w:val="000000"/>
              </w:rPr>
              <w:t xml:space="preserve">- </w:t>
            </w:r>
            <w:r w:rsidRPr="00D42DAA">
              <w:rPr>
                <w:color w:val="212121"/>
              </w:rPr>
              <w:t xml:space="preserve">использовать </w:t>
            </w:r>
            <w:r w:rsidRPr="00D42DAA">
              <w:rPr>
                <w:color w:val="000000"/>
              </w:rPr>
              <w:t>фи</w:t>
            </w:r>
            <w:r w:rsidRPr="00D42DAA">
              <w:rPr>
                <w:color w:val="000000"/>
              </w:rPr>
              <w:softHyphen/>
              <w:t xml:space="preserve">зические    приборы </w:t>
            </w:r>
            <w:r w:rsidRPr="00D42DAA">
              <w:rPr>
                <w:color w:val="212121"/>
              </w:rPr>
              <w:t xml:space="preserve">для измерения </w:t>
            </w:r>
            <w:r>
              <w:rPr>
                <w:color w:val="212121"/>
              </w:rPr>
              <w:t xml:space="preserve"> силы</w:t>
            </w:r>
            <w:r w:rsidRPr="00D42DAA">
              <w:rPr>
                <w:color w:val="212121"/>
              </w:rPr>
              <w:t>,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42DAA">
              <w:rPr>
                <w:color w:val="212121"/>
              </w:rPr>
              <w:lastRenderedPageBreak/>
              <w:t xml:space="preserve">- </w:t>
            </w:r>
            <w:r w:rsidRPr="00D42DAA">
              <w:rPr>
                <w:color w:val="000000"/>
              </w:rPr>
              <w:t xml:space="preserve">выражать </w:t>
            </w:r>
            <w:r w:rsidRPr="00D42DAA">
              <w:rPr>
                <w:color w:val="212121"/>
              </w:rPr>
              <w:t>величи</w:t>
            </w:r>
            <w:r w:rsidRPr="00D42DAA">
              <w:rPr>
                <w:color w:val="212121"/>
              </w:rPr>
              <w:softHyphen/>
              <w:t xml:space="preserve">ны </w:t>
            </w:r>
            <w:r w:rsidRPr="00D42DAA">
              <w:rPr>
                <w:color w:val="000000"/>
              </w:rPr>
              <w:t>в СИ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4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lastRenderedPageBreak/>
              <w:t>12.12</w:t>
            </w:r>
          </w:p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17.12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4D" w:rsidRPr="001B5D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1B5DFD">
              <w:rPr>
                <w:color w:val="000000"/>
              </w:rPr>
              <w:t>§24-32</w:t>
            </w:r>
          </w:p>
        </w:tc>
      </w:tr>
      <w:tr w:rsidR="0098084D" w:rsidRPr="00DB731D" w:rsidTr="00742A70">
        <w:trPr>
          <w:gridAfter w:val="1"/>
          <w:wAfter w:w="17" w:type="pct"/>
          <w:trHeight w:val="484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DB731D">
              <w:rPr>
                <w:b/>
                <w:bCs/>
                <w:color w:val="000000"/>
              </w:rPr>
              <w:lastRenderedPageBreak/>
              <w:t>47-50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ind w:left="141"/>
              <w:rPr>
                <w:i/>
              </w:rPr>
            </w:pPr>
            <w:r w:rsidRPr="00DB731D">
              <w:rPr>
                <w:i/>
              </w:rPr>
              <w:t>Практикум решения задач п.с. «Взаимодействие тел».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i/>
              </w:rPr>
              <w:t>Контрольный зачет.</w:t>
            </w:r>
            <w:proofErr w:type="gramStart"/>
            <w:r w:rsidRPr="00DB731D">
              <w:rPr>
                <w:i/>
              </w:rPr>
              <w:t xml:space="preserve">( </w:t>
            </w:r>
            <w:proofErr w:type="gramEnd"/>
            <w:r w:rsidRPr="00DB731D">
              <w:rPr>
                <w:i/>
              </w:rPr>
              <w:t>4 часа)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/>
                <w:color w:val="000000"/>
              </w:rPr>
            </w:pPr>
          </w:p>
          <w:p w:rsidR="0098084D" w:rsidRPr="00DB731D" w:rsidRDefault="0098084D" w:rsidP="00742A70">
            <w:r w:rsidRPr="00DB731D"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75451F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75451F">
              <w:rPr>
                <w:color w:val="000000"/>
              </w:rPr>
              <w:t>ОСЗН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/>
                <w:color w:val="000000"/>
              </w:rPr>
            </w:pPr>
          </w:p>
          <w:p w:rsidR="0098084D" w:rsidRPr="00DB731D" w:rsidRDefault="0098084D" w:rsidP="00742A70">
            <w:pPr>
              <w:ind w:left="357"/>
            </w:pPr>
            <w:r w:rsidRPr="00DB731D">
              <w:t>Самоконтроль</w:t>
            </w:r>
          </w:p>
          <w:p w:rsidR="0098084D" w:rsidRPr="00DB731D" w:rsidRDefault="0098084D" w:rsidP="00742A70">
            <w:pPr>
              <w:ind w:left="357"/>
            </w:pPr>
            <w:r w:rsidRPr="00DB731D">
              <w:t>Краткая самостоятельная работа</w:t>
            </w:r>
          </w:p>
          <w:p w:rsidR="0098084D" w:rsidRPr="00DB731D" w:rsidRDefault="0098084D" w:rsidP="00742A70">
            <w:pPr>
              <w:ind w:left="357"/>
            </w:pPr>
            <w:r w:rsidRPr="00DB731D">
              <w:t>Контрольный зачет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C22B87">
              <w:rPr>
                <w:rFonts w:ascii="Arial" w:hAnsi="Arial"/>
                <w:color w:val="212121"/>
                <w:sz w:val="20"/>
                <w:szCs w:val="20"/>
              </w:rPr>
              <w:t>Знать</w:t>
            </w:r>
            <w:r w:rsidRPr="00C22B87">
              <w:rPr>
                <w:rFonts w:ascii="Arial" w:hAnsi="Arial" w:cs="Arial"/>
                <w:color w:val="212121"/>
                <w:sz w:val="20"/>
                <w:szCs w:val="20"/>
              </w:rPr>
              <w:t xml:space="preserve">: </w:t>
            </w:r>
          </w:p>
          <w:p w:rsidR="0098084D" w:rsidRPr="00382E1C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proofErr w:type="gramStart"/>
            <w:r w:rsidRPr="00C22B87">
              <w:rPr>
                <w:rFonts w:ascii="Arial" w:hAnsi="Arial" w:cs="Arial"/>
                <w:color w:val="212121"/>
                <w:sz w:val="20"/>
                <w:szCs w:val="20"/>
              </w:rPr>
              <w:t xml:space="preserve">- </w:t>
            </w:r>
            <w:r w:rsidRPr="00C22B87">
              <w:rPr>
                <w:rFonts w:ascii="Arial" w:hAnsi="Arial"/>
                <w:color w:val="212121"/>
                <w:sz w:val="20"/>
                <w:szCs w:val="20"/>
              </w:rPr>
              <w:t>явление</w:t>
            </w:r>
            <w:r w:rsidRPr="00C22B87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r w:rsidRPr="00C22B87">
              <w:rPr>
                <w:rFonts w:ascii="Arial" w:hAnsi="Arial"/>
                <w:color w:val="212121"/>
                <w:sz w:val="20"/>
                <w:szCs w:val="20"/>
              </w:rPr>
              <w:t>инерции</w:t>
            </w:r>
            <w:r w:rsidRPr="00C22B87">
              <w:rPr>
                <w:rFonts w:ascii="Arial" w:hAnsi="Arial" w:cs="Arial"/>
                <w:color w:val="212121"/>
                <w:sz w:val="20"/>
                <w:szCs w:val="20"/>
              </w:rPr>
              <w:t xml:space="preserve">, </w:t>
            </w:r>
            <w:r w:rsidRPr="00C22B87">
              <w:rPr>
                <w:rFonts w:ascii="Arial" w:hAnsi="Arial"/>
                <w:color w:val="212121"/>
                <w:sz w:val="20"/>
                <w:szCs w:val="20"/>
              </w:rPr>
              <w:t>физический</w:t>
            </w:r>
            <w:r w:rsidRPr="00C22B87">
              <w:rPr>
                <w:rFonts w:ascii="Arial" w:hAnsi="Arial" w:cs="Arial"/>
                <w:color w:val="212121"/>
                <w:sz w:val="20"/>
                <w:szCs w:val="20"/>
              </w:rPr>
              <w:t xml:space="preserve">   </w:t>
            </w:r>
            <w:r w:rsidRPr="00C22B87">
              <w:rPr>
                <w:rFonts w:ascii="Arial" w:hAnsi="Arial"/>
                <w:color w:val="000000"/>
                <w:sz w:val="20"/>
                <w:szCs w:val="20"/>
              </w:rPr>
              <w:t>закон</w:t>
            </w:r>
            <w:r w:rsidRPr="00C22B8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C22B87">
              <w:rPr>
                <w:rFonts w:ascii="Arial" w:hAnsi="Arial"/>
                <w:color w:val="212121"/>
                <w:sz w:val="20"/>
                <w:szCs w:val="20"/>
              </w:rPr>
              <w:t>взаимодействие</w:t>
            </w:r>
            <w:r w:rsidRPr="00C22B87">
              <w:rPr>
                <w:rFonts w:ascii="Arial" w:hAnsi="Arial" w:cs="Arial"/>
                <w:color w:val="212121"/>
                <w:sz w:val="20"/>
                <w:szCs w:val="20"/>
              </w:rPr>
              <w:t xml:space="preserve">; -   </w:t>
            </w:r>
            <w:r w:rsidRPr="00C22B87">
              <w:rPr>
                <w:rFonts w:ascii="Arial" w:hAnsi="Arial"/>
                <w:color w:val="212121"/>
                <w:sz w:val="20"/>
                <w:szCs w:val="20"/>
              </w:rPr>
              <w:t>смысл</w:t>
            </w:r>
            <w:r w:rsidRPr="00C22B87">
              <w:rPr>
                <w:rFonts w:ascii="Arial" w:hAnsi="Arial" w:cs="Arial"/>
                <w:color w:val="212121"/>
                <w:sz w:val="20"/>
                <w:szCs w:val="20"/>
              </w:rPr>
              <w:t xml:space="preserve">   </w:t>
            </w:r>
            <w:r w:rsidRPr="00C22B87">
              <w:rPr>
                <w:rFonts w:ascii="Arial" w:hAnsi="Arial"/>
                <w:color w:val="000000"/>
                <w:sz w:val="20"/>
                <w:szCs w:val="20"/>
              </w:rPr>
              <w:t>понятий</w:t>
            </w:r>
            <w:r w:rsidRPr="00C22B87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C22B87">
              <w:rPr>
                <w:rFonts w:ascii="Arial" w:hAnsi="Arial"/>
                <w:color w:val="212121"/>
                <w:sz w:val="20"/>
                <w:szCs w:val="20"/>
              </w:rPr>
              <w:t>путь</w:t>
            </w:r>
            <w:r w:rsidRPr="00C22B87">
              <w:rPr>
                <w:rFonts w:ascii="Arial" w:hAnsi="Arial" w:cs="Arial"/>
                <w:color w:val="212121"/>
                <w:sz w:val="20"/>
                <w:szCs w:val="20"/>
              </w:rPr>
              <w:t xml:space="preserve">, </w:t>
            </w:r>
            <w:r w:rsidRPr="00C22B87">
              <w:rPr>
                <w:rFonts w:ascii="Arial" w:hAnsi="Arial"/>
                <w:color w:val="000000"/>
                <w:sz w:val="20"/>
                <w:szCs w:val="20"/>
              </w:rPr>
              <w:t>скорость</w:t>
            </w:r>
            <w:r w:rsidRPr="00C22B8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C22B87">
              <w:rPr>
                <w:rFonts w:ascii="Arial" w:hAnsi="Arial"/>
                <w:color w:val="000000"/>
                <w:sz w:val="20"/>
                <w:szCs w:val="20"/>
              </w:rPr>
              <w:t>мас</w:t>
            </w:r>
            <w:r w:rsidRPr="00C22B87">
              <w:rPr>
                <w:rFonts w:ascii="Arial" w:hAnsi="Arial"/>
                <w:color w:val="000000"/>
                <w:sz w:val="20"/>
                <w:szCs w:val="20"/>
              </w:rPr>
              <w:softHyphen/>
              <w:t>са</w:t>
            </w:r>
            <w:r w:rsidRPr="00C22B8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C22B87">
              <w:rPr>
                <w:rFonts w:ascii="Arial" w:hAnsi="Arial"/>
                <w:color w:val="212121"/>
                <w:sz w:val="20"/>
                <w:szCs w:val="20"/>
              </w:rPr>
              <w:t>плотность</w:t>
            </w:r>
            <w:r w:rsidRPr="00C22B87">
              <w:rPr>
                <w:rFonts w:ascii="Arial" w:hAnsi="Arial" w:cs="Arial"/>
                <w:color w:val="212121"/>
                <w:sz w:val="20"/>
                <w:szCs w:val="20"/>
              </w:rPr>
              <w:t>.</w:t>
            </w:r>
            <w:proofErr w:type="gramEnd"/>
            <w:r w:rsidRPr="00C22B87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r w:rsidRPr="00C22B87">
              <w:rPr>
                <w:rFonts w:ascii="Arial" w:hAnsi="Arial"/>
                <w:color w:val="212121"/>
                <w:sz w:val="20"/>
                <w:szCs w:val="20"/>
              </w:rPr>
              <w:t>Уметь</w:t>
            </w:r>
            <w:r w:rsidRPr="00C22B87">
              <w:rPr>
                <w:rFonts w:ascii="Arial" w:hAnsi="Arial" w:cs="Arial"/>
                <w:color w:val="212121"/>
                <w:sz w:val="20"/>
                <w:szCs w:val="20"/>
              </w:rPr>
              <w:t xml:space="preserve">: - </w:t>
            </w:r>
            <w:r w:rsidRPr="00C22B87">
              <w:rPr>
                <w:rFonts w:ascii="Arial" w:hAnsi="Arial"/>
                <w:color w:val="212121"/>
                <w:sz w:val="20"/>
                <w:szCs w:val="20"/>
              </w:rPr>
              <w:t>описывать</w:t>
            </w:r>
            <w:r w:rsidRPr="00C22B87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r w:rsidRPr="00C22B87">
              <w:rPr>
                <w:rFonts w:ascii="Arial" w:hAnsi="Arial"/>
                <w:color w:val="212121"/>
                <w:sz w:val="20"/>
                <w:szCs w:val="20"/>
              </w:rPr>
              <w:t>и</w:t>
            </w:r>
            <w:r w:rsidRPr="00C22B87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r w:rsidRPr="00C22B87">
              <w:rPr>
                <w:rFonts w:ascii="Arial" w:hAnsi="Arial"/>
                <w:color w:val="000000"/>
                <w:sz w:val="20"/>
                <w:szCs w:val="20"/>
              </w:rPr>
              <w:t>объ</w:t>
            </w:r>
            <w:r w:rsidRPr="00C22B87">
              <w:rPr>
                <w:rFonts w:ascii="Arial" w:hAnsi="Arial"/>
                <w:color w:val="000000"/>
                <w:sz w:val="20"/>
                <w:szCs w:val="20"/>
              </w:rPr>
              <w:softHyphen/>
              <w:t>яснять</w:t>
            </w:r>
            <w:r w:rsidRPr="00C22B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22B87">
              <w:rPr>
                <w:rFonts w:ascii="Arial" w:hAnsi="Arial"/>
                <w:color w:val="000000"/>
                <w:sz w:val="20"/>
                <w:szCs w:val="20"/>
              </w:rPr>
              <w:t xml:space="preserve">равномерное </w:t>
            </w:r>
            <w:r w:rsidRPr="00C22B87">
              <w:rPr>
                <w:rFonts w:ascii="Arial" w:hAnsi="Arial"/>
                <w:color w:val="212121"/>
                <w:sz w:val="20"/>
                <w:szCs w:val="20"/>
              </w:rPr>
              <w:t>прямолинейное</w:t>
            </w:r>
            <w:r w:rsidRPr="00C22B87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r w:rsidRPr="00C22B87">
              <w:rPr>
                <w:rFonts w:ascii="Arial" w:hAnsi="Arial"/>
                <w:color w:val="000000"/>
                <w:sz w:val="20"/>
                <w:szCs w:val="20"/>
              </w:rPr>
              <w:t>дви</w:t>
            </w:r>
            <w:r w:rsidRPr="00C22B87">
              <w:rPr>
                <w:rFonts w:ascii="Arial" w:hAnsi="Arial"/>
                <w:color w:val="000000"/>
                <w:sz w:val="20"/>
                <w:szCs w:val="20"/>
              </w:rPr>
              <w:softHyphen/>
              <w:t>жение</w:t>
            </w:r>
            <w:r w:rsidRPr="00C22B87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156BDE">
              <w:rPr>
                <w:rFonts w:ascii="Arial" w:hAnsi="Arial"/>
                <w:color w:val="212121"/>
                <w:sz w:val="20"/>
                <w:szCs w:val="20"/>
              </w:rPr>
              <w:t>выявлять</w:t>
            </w:r>
            <w:r w:rsidRPr="00156BDE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r w:rsidRPr="00156BDE">
              <w:rPr>
                <w:rFonts w:ascii="Arial" w:hAnsi="Arial"/>
                <w:color w:val="000000"/>
                <w:sz w:val="20"/>
                <w:szCs w:val="20"/>
              </w:rPr>
              <w:t>зависи</w:t>
            </w:r>
            <w:r w:rsidRPr="00156BDE">
              <w:rPr>
                <w:rFonts w:ascii="Arial" w:hAnsi="Arial"/>
                <w:color w:val="000000"/>
                <w:sz w:val="20"/>
                <w:szCs w:val="20"/>
              </w:rPr>
              <w:softHyphen/>
              <w:t>мость</w:t>
            </w:r>
            <w:r w:rsidRPr="00156BDE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156BDE">
              <w:rPr>
                <w:rFonts w:ascii="Arial" w:hAnsi="Arial"/>
                <w:color w:val="000000"/>
                <w:sz w:val="20"/>
                <w:szCs w:val="20"/>
              </w:rPr>
              <w:t>пути</w:t>
            </w:r>
            <w:r w:rsidRPr="00156BD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56BDE">
              <w:rPr>
                <w:rFonts w:ascii="Arial" w:hAnsi="Arial"/>
                <w:color w:val="000000"/>
                <w:sz w:val="20"/>
                <w:szCs w:val="20"/>
              </w:rPr>
              <w:t>от</w:t>
            </w:r>
            <w:r w:rsidRPr="00156BD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56BDE">
              <w:rPr>
                <w:rFonts w:ascii="Arial" w:hAnsi="Arial"/>
                <w:color w:val="000000"/>
                <w:sz w:val="20"/>
                <w:szCs w:val="20"/>
              </w:rPr>
              <w:t>рас</w:t>
            </w:r>
            <w:r w:rsidRPr="00156BDE">
              <w:rPr>
                <w:rFonts w:ascii="Arial" w:hAnsi="Arial"/>
                <w:color w:val="000000"/>
                <w:sz w:val="20"/>
                <w:szCs w:val="20"/>
              </w:rPr>
              <w:softHyphen/>
              <w:t>стояния</w:t>
            </w:r>
            <w:r w:rsidRPr="00156BD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156BDE">
              <w:rPr>
                <w:rFonts w:ascii="Arial" w:hAnsi="Arial"/>
                <w:color w:val="000000"/>
                <w:sz w:val="20"/>
                <w:szCs w:val="20"/>
              </w:rPr>
              <w:t>скорости</w:t>
            </w:r>
            <w:r w:rsidRPr="00156BD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56BDE">
              <w:rPr>
                <w:rFonts w:ascii="Arial" w:hAnsi="Arial"/>
                <w:color w:val="212121"/>
                <w:sz w:val="20"/>
                <w:szCs w:val="20"/>
              </w:rPr>
              <w:t xml:space="preserve">от </w:t>
            </w:r>
            <w:r w:rsidRPr="00156BDE">
              <w:rPr>
                <w:rFonts w:ascii="Arial" w:hAnsi="Arial"/>
                <w:color w:val="000000"/>
                <w:sz w:val="20"/>
                <w:szCs w:val="20"/>
              </w:rPr>
              <w:t>времени</w:t>
            </w:r>
            <w:r w:rsidRPr="00156BDE">
              <w:rPr>
                <w:rFonts w:ascii="Arial" w:hAnsi="Arial" w:cs="Arial"/>
                <w:color w:val="000000"/>
                <w:sz w:val="20"/>
                <w:szCs w:val="20"/>
              </w:rPr>
              <w:t xml:space="preserve">,  </w:t>
            </w:r>
            <w:r w:rsidRPr="00156BDE">
              <w:rPr>
                <w:rFonts w:ascii="Arial" w:hAnsi="Arial"/>
                <w:color w:val="000000"/>
                <w:sz w:val="20"/>
                <w:szCs w:val="20"/>
              </w:rPr>
              <w:t>силы</w:t>
            </w:r>
            <w:r w:rsidRPr="00156BD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156BDE">
              <w:rPr>
                <w:rFonts w:ascii="Arial" w:hAnsi="Arial"/>
                <w:color w:val="212121"/>
                <w:sz w:val="20"/>
                <w:szCs w:val="20"/>
              </w:rPr>
              <w:t xml:space="preserve">от </w:t>
            </w:r>
            <w:r w:rsidRPr="00156BDE">
              <w:rPr>
                <w:rFonts w:ascii="Arial" w:hAnsi="Arial"/>
                <w:color w:val="000000"/>
                <w:sz w:val="20"/>
                <w:szCs w:val="20"/>
              </w:rPr>
              <w:t>скорости</w:t>
            </w:r>
            <w:r w:rsidRPr="00156BDE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156BDE">
              <w:rPr>
                <w:rFonts w:ascii="Arial" w:hAnsi="Arial" w:cs="Arial"/>
                <w:color w:val="212121"/>
                <w:sz w:val="20"/>
                <w:szCs w:val="20"/>
              </w:rPr>
              <w:t xml:space="preserve">- </w:t>
            </w:r>
            <w:r w:rsidRPr="00156BDE">
              <w:rPr>
                <w:rFonts w:ascii="Arial" w:hAnsi="Arial"/>
                <w:color w:val="000000"/>
                <w:sz w:val="20"/>
                <w:szCs w:val="20"/>
              </w:rPr>
              <w:t>выражать</w:t>
            </w:r>
            <w:r w:rsidRPr="00156BD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56BDE">
              <w:rPr>
                <w:rFonts w:ascii="Arial" w:hAnsi="Arial"/>
                <w:color w:val="212121"/>
                <w:sz w:val="20"/>
                <w:szCs w:val="20"/>
              </w:rPr>
              <w:t>величи</w:t>
            </w:r>
            <w:r w:rsidRPr="00156BDE">
              <w:rPr>
                <w:rFonts w:ascii="Arial" w:hAnsi="Arial"/>
                <w:color w:val="212121"/>
                <w:sz w:val="20"/>
                <w:szCs w:val="20"/>
              </w:rPr>
              <w:softHyphen/>
              <w:t>ны</w:t>
            </w:r>
            <w:r w:rsidRPr="00156BDE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r w:rsidRPr="00156BDE">
              <w:rPr>
                <w:rFonts w:ascii="Arial" w:hAnsi="Arial"/>
                <w:color w:val="000000"/>
                <w:sz w:val="20"/>
                <w:szCs w:val="20"/>
              </w:rPr>
              <w:t>в</w:t>
            </w:r>
            <w:r w:rsidRPr="00156BD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56BDE">
              <w:rPr>
                <w:rFonts w:ascii="Arial" w:hAnsi="Arial"/>
                <w:color w:val="000000"/>
                <w:sz w:val="20"/>
                <w:szCs w:val="20"/>
              </w:rPr>
              <w:t>СИ</w:t>
            </w:r>
            <w:r w:rsidRPr="00C22B87">
              <w:rPr>
                <w:rFonts w:ascii="Arial" w:hAnsi="Arial"/>
                <w:color w:val="212121"/>
                <w:sz w:val="20"/>
                <w:szCs w:val="20"/>
              </w:rPr>
              <w:t xml:space="preserve"> пути</w:t>
            </w:r>
            <w:r w:rsidRPr="00C22B87">
              <w:rPr>
                <w:rFonts w:ascii="Arial" w:hAnsi="Arial" w:cs="Arial"/>
                <w:color w:val="212121"/>
                <w:sz w:val="20"/>
                <w:szCs w:val="20"/>
              </w:rPr>
              <w:t>,</w:t>
            </w:r>
          </w:p>
          <w:p w:rsidR="0098084D" w:rsidRPr="00382E1C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rFonts w:ascii="Arial" w:hAnsi="Arial" w:cs="Arial"/>
              </w:rPr>
            </w:pP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4D" w:rsidRPr="00DB731D" w:rsidRDefault="0098084D" w:rsidP="00742A70">
            <w:pPr>
              <w:rPr>
                <w:color w:val="000000"/>
              </w:rPr>
            </w:pPr>
            <w:r w:rsidRPr="00DB731D">
              <w:rPr>
                <w:color w:val="000000"/>
              </w:rPr>
              <w:t>18.12</w:t>
            </w:r>
          </w:p>
          <w:p w:rsidR="0098084D" w:rsidRPr="00DB731D" w:rsidRDefault="0098084D" w:rsidP="00742A70">
            <w:pPr>
              <w:rPr>
                <w:color w:val="000000"/>
              </w:rPr>
            </w:pPr>
            <w:r w:rsidRPr="00DB731D">
              <w:rPr>
                <w:color w:val="000000"/>
              </w:rPr>
              <w:t>19.12</w:t>
            </w:r>
          </w:p>
          <w:p w:rsidR="0098084D" w:rsidRPr="00DB731D" w:rsidRDefault="0098084D" w:rsidP="00742A70">
            <w:pPr>
              <w:rPr>
                <w:color w:val="000000"/>
              </w:rPr>
            </w:pPr>
            <w:r w:rsidRPr="00DB731D">
              <w:rPr>
                <w:color w:val="000000"/>
              </w:rPr>
              <w:t>24.12</w:t>
            </w:r>
          </w:p>
          <w:p w:rsidR="0098084D" w:rsidRPr="00DB731D" w:rsidRDefault="0098084D" w:rsidP="00742A70">
            <w:pPr>
              <w:rPr>
                <w:color w:val="000000"/>
              </w:rPr>
            </w:pPr>
            <w:r w:rsidRPr="00DB731D">
              <w:rPr>
                <w:color w:val="000000"/>
              </w:rPr>
              <w:t>25.12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4D" w:rsidRPr="00DB731D" w:rsidRDefault="0098084D" w:rsidP="00742A70">
            <w:pPr>
              <w:rPr>
                <w:color w:val="000000"/>
              </w:rPr>
            </w:pPr>
            <w:r w:rsidRPr="00DB731D">
              <w:rPr>
                <w:color w:val="000000"/>
              </w:rPr>
              <w:t>Решение задач повышенной сложности по теме</w:t>
            </w:r>
          </w:p>
        </w:tc>
        <w:tc>
          <w:tcPr>
            <w:tcW w:w="6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4D" w:rsidRPr="00DB731D" w:rsidRDefault="0098084D" w:rsidP="00742A70">
            <w:r w:rsidRPr="00DB731D">
              <w:rPr>
                <w:color w:val="000000"/>
              </w:rPr>
              <w:t>§24-32</w:t>
            </w:r>
          </w:p>
        </w:tc>
      </w:tr>
      <w:tr w:rsidR="0098084D" w:rsidRPr="00DB731D" w:rsidTr="00742A70">
        <w:trPr>
          <w:gridAfter w:val="2"/>
          <w:wAfter w:w="21" w:type="pct"/>
          <w:trHeight w:val="484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rPr>
                <w:b/>
                <w:bCs/>
                <w:color w:val="000000"/>
              </w:rPr>
              <w:t>51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rPr>
                <w:color w:val="000000"/>
              </w:rPr>
              <w:t>Давление. Способы уменьшения и увели</w:t>
            </w:r>
            <w:r w:rsidRPr="00DB731D">
              <w:rPr>
                <w:color w:val="000000"/>
              </w:rPr>
              <w:softHyphen/>
              <w:t>чения давления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</w:p>
          <w:p w:rsidR="0098084D" w:rsidRPr="00DB731D" w:rsidRDefault="0098084D" w:rsidP="00742A70">
            <w:r w:rsidRPr="00DB731D"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УНЗ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Устный опрос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382E1C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7C47C3">
              <w:rPr>
                <w:rFonts w:ascii="Arial" w:hAnsi="Arial"/>
                <w:color w:val="212121"/>
                <w:sz w:val="20"/>
                <w:szCs w:val="20"/>
              </w:rPr>
              <w:t>Знать</w:t>
            </w:r>
            <w:r w:rsidRPr="007C47C3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r w:rsidRPr="007C47C3">
              <w:rPr>
                <w:rFonts w:ascii="Arial" w:hAnsi="Arial"/>
                <w:color w:val="212121"/>
                <w:sz w:val="20"/>
                <w:szCs w:val="20"/>
              </w:rPr>
              <w:t>определение физических</w:t>
            </w:r>
            <w:r w:rsidRPr="007C47C3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r w:rsidRPr="007C47C3">
              <w:rPr>
                <w:rFonts w:ascii="Arial" w:hAnsi="Arial"/>
                <w:color w:val="212121"/>
                <w:sz w:val="20"/>
                <w:szCs w:val="20"/>
              </w:rPr>
              <w:t>вели</w:t>
            </w:r>
            <w:r w:rsidRPr="007C47C3">
              <w:rPr>
                <w:rFonts w:ascii="Arial" w:hAnsi="Arial"/>
                <w:color w:val="212121"/>
                <w:sz w:val="20"/>
                <w:szCs w:val="20"/>
              </w:rPr>
              <w:softHyphen/>
              <w:t>чин</w:t>
            </w:r>
            <w:r w:rsidRPr="007C47C3">
              <w:rPr>
                <w:rFonts w:ascii="Arial" w:hAnsi="Arial" w:cs="Arial"/>
                <w:color w:val="212121"/>
                <w:sz w:val="20"/>
                <w:szCs w:val="20"/>
              </w:rPr>
              <w:t xml:space="preserve">: </w:t>
            </w:r>
            <w:r w:rsidRPr="007C47C3">
              <w:rPr>
                <w:rFonts w:ascii="Arial" w:hAnsi="Arial"/>
                <w:color w:val="212121"/>
                <w:sz w:val="20"/>
                <w:szCs w:val="20"/>
              </w:rPr>
              <w:t>давление</w:t>
            </w:r>
            <w:r w:rsidRPr="007C47C3">
              <w:rPr>
                <w:rFonts w:ascii="Arial" w:hAnsi="Arial" w:cs="Arial"/>
                <w:color w:val="212121"/>
                <w:sz w:val="20"/>
                <w:szCs w:val="20"/>
              </w:rPr>
              <w:t xml:space="preserve">, </w:t>
            </w:r>
            <w:r w:rsidRPr="007C47C3">
              <w:rPr>
                <w:rFonts w:ascii="Arial" w:hAnsi="Arial"/>
                <w:color w:val="212121"/>
                <w:sz w:val="20"/>
                <w:szCs w:val="20"/>
              </w:rPr>
              <w:t>плотность</w:t>
            </w:r>
            <w:r w:rsidRPr="007C47C3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r w:rsidRPr="007C47C3">
              <w:rPr>
                <w:rFonts w:ascii="Arial" w:hAnsi="Arial"/>
                <w:color w:val="212121"/>
                <w:sz w:val="20"/>
                <w:szCs w:val="20"/>
              </w:rPr>
              <w:t>вещест</w:t>
            </w:r>
            <w:r w:rsidRPr="007C47C3">
              <w:rPr>
                <w:rFonts w:ascii="Arial" w:hAnsi="Arial"/>
                <w:color w:val="212121"/>
                <w:sz w:val="20"/>
                <w:szCs w:val="20"/>
              </w:rPr>
              <w:softHyphen/>
              <w:t>ва</w:t>
            </w:r>
            <w:r w:rsidRPr="007C47C3">
              <w:rPr>
                <w:rFonts w:ascii="Arial" w:hAnsi="Arial" w:cs="Arial"/>
                <w:color w:val="212121"/>
                <w:sz w:val="20"/>
                <w:szCs w:val="20"/>
              </w:rPr>
              <w:t xml:space="preserve">, </w:t>
            </w:r>
            <w:r w:rsidRPr="007C47C3">
              <w:rPr>
                <w:rFonts w:ascii="Arial" w:hAnsi="Arial"/>
                <w:color w:val="212121"/>
                <w:sz w:val="20"/>
                <w:szCs w:val="20"/>
              </w:rPr>
              <w:t>объем</w:t>
            </w:r>
            <w:r w:rsidRPr="007C47C3">
              <w:rPr>
                <w:rFonts w:ascii="Arial" w:hAnsi="Arial" w:cs="Arial"/>
                <w:color w:val="212121"/>
                <w:sz w:val="20"/>
                <w:szCs w:val="20"/>
              </w:rPr>
              <w:t xml:space="preserve">, </w:t>
            </w:r>
            <w:r w:rsidRPr="007C47C3">
              <w:rPr>
                <w:rFonts w:ascii="Arial" w:hAnsi="Arial"/>
                <w:color w:val="212121"/>
                <w:sz w:val="20"/>
                <w:szCs w:val="20"/>
              </w:rPr>
              <w:t>масса</w:t>
            </w:r>
          </w:p>
          <w:p w:rsidR="0098084D" w:rsidRPr="00382E1C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</w:p>
          <w:p w:rsidR="0098084D" w:rsidRPr="00382E1C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</w:p>
          <w:p w:rsidR="0098084D" w:rsidRPr="00382E1C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</w:p>
        </w:tc>
        <w:tc>
          <w:tcPr>
            <w:tcW w:w="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4D" w:rsidRPr="00DB731D" w:rsidRDefault="0098084D" w:rsidP="00742A70">
            <w:pPr>
              <w:rPr>
                <w:color w:val="000000"/>
              </w:rPr>
            </w:pPr>
            <w:r w:rsidRPr="00DB731D">
              <w:rPr>
                <w:color w:val="000000"/>
              </w:rPr>
              <w:t>26.12</w:t>
            </w:r>
          </w:p>
          <w:p w:rsidR="0098084D" w:rsidRPr="00DB731D" w:rsidRDefault="0098084D" w:rsidP="00742A70"/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4D" w:rsidRPr="00DB731D" w:rsidRDefault="0098084D" w:rsidP="00742A70">
            <w:pPr>
              <w:rPr>
                <w:color w:val="000000"/>
              </w:rPr>
            </w:pPr>
          </w:p>
        </w:tc>
        <w:tc>
          <w:tcPr>
            <w:tcW w:w="6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4D" w:rsidRPr="00DB731D" w:rsidRDefault="0098084D" w:rsidP="00742A70">
            <w:r w:rsidRPr="00DB731D">
              <w:rPr>
                <w:color w:val="000000"/>
              </w:rPr>
              <w:t>§33-34, упр. 12</w:t>
            </w:r>
          </w:p>
        </w:tc>
      </w:tr>
      <w:tr w:rsidR="0098084D" w:rsidRPr="00DB731D" w:rsidTr="00742A70">
        <w:trPr>
          <w:gridAfter w:val="2"/>
          <w:wAfter w:w="21" w:type="pct"/>
          <w:trHeight w:val="484"/>
        </w:trPr>
        <w:tc>
          <w:tcPr>
            <w:tcW w:w="202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rPr>
                <w:b/>
                <w:bCs/>
                <w:color w:val="000000"/>
              </w:rPr>
              <w:t>52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rPr>
                <w:b/>
                <w:color w:val="000000"/>
              </w:rPr>
              <w:t>Лабораторная работа №13</w:t>
            </w:r>
            <w:r w:rsidRPr="00DB731D">
              <w:rPr>
                <w:color w:val="000000"/>
              </w:rPr>
              <w:t xml:space="preserve"> </w:t>
            </w:r>
            <w:r w:rsidRPr="00DB731D">
              <w:rPr>
                <w:i/>
              </w:rPr>
              <w:t>Оценка давления, создаваемого иглой при прокалывании бумаги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  <w:r w:rsidRPr="00DB731D">
              <w:rPr>
                <w:b/>
                <w:color w:val="000000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УНУ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t>Лабораторная работа, письменный отчет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382E1C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</w:p>
          <w:p w:rsidR="0098084D" w:rsidRPr="007C47C3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ascii="Arial" w:hAnsi="Arial"/>
                <w:color w:val="212121"/>
                <w:sz w:val="20"/>
                <w:szCs w:val="20"/>
              </w:rPr>
            </w:pPr>
            <w:r w:rsidRPr="007C47C3">
              <w:rPr>
                <w:rFonts w:ascii="Arial" w:hAnsi="Arial"/>
                <w:color w:val="212121"/>
                <w:sz w:val="20"/>
                <w:szCs w:val="20"/>
              </w:rPr>
              <w:t>Уметь:</w:t>
            </w:r>
          </w:p>
          <w:p w:rsidR="0098084D" w:rsidRPr="007C47C3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ascii="Arial" w:hAnsi="Arial"/>
                <w:color w:val="212121"/>
                <w:sz w:val="20"/>
                <w:szCs w:val="20"/>
              </w:rPr>
            </w:pPr>
            <w:r w:rsidRPr="007C47C3">
              <w:rPr>
                <w:rFonts w:ascii="Arial" w:hAnsi="Arial"/>
                <w:color w:val="212121"/>
                <w:sz w:val="20"/>
                <w:szCs w:val="20"/>
              </w:rPr>
              <w:t>- объяснять передачу давления в жидкостях и газах;</w:t>
            </w:r>
          </w:p>
          <w:p w:rsidR="0098084D" w:rsidRPr="00382E1C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/>
                <w:color w:val="212121"/>
                <w:sz w:val="20"/>
                <w:szCs w:val="20"/>
              </w:rPr>
              <w:t>-использовать   фи</w:t>
            </w:r>
            <w:r w:rsidRPr="007C47C3">
              <w:rPr>
                <w:rFonts w:ascii="Arial" w:hAnsi="Arial"/>
                <w:color w:val="212121"/>
                <w:sz w:val="20"/>
                <w:szCs w:val="20"/>
              </w:rPr>
              <w:t>зические    приборы</w:t>
            </w:r>
            <w:r>
              <w:rPr>
                <w:rFonts w:ascii="Arial" w:hAnsi="Arial"/>
                <w:color w:val="212121"/>
                <w:sz w:val="20"/>
                <w:szCs w:val="20"/>
              </w:rPr>
              <w:t xml:space="preserve"> </w:t>
            </w:r>
            <w:r w:rsidRPr="007C47C3">
              <w:rPr>
                <w:rFonts w:ascii="Arial" w:hAnsi="Arial"/>
                <w:color w:val="212121"/>
                <w:sz w:val="20"/>
                <w:szCs w:val="20"/>
              </w:rPr>
              <w:t>для измерения давления</w:t>
            </w:r>
          </w:p>
        </w:tc>
        <w:tc>
          <w:tcPr>
            <w:tcW w:w="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13.01</w:t>
            </w:r>
          </w:p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69" w:type="pct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rPr>
                <w:color w:val="000000"/>
              </w:rPr>
              <w:t>§34</w:t>
            </w:r>
          </w:p>
        </w:tc>
      </w:tr>
      <w:tr w:rsidR="0098084D" w:rsidRPr="00DB731D" w:rsidTr="00742A70">
        <w:trPr>
          <w:gridAfter w:val="2"/>
          <w:wAfter w:w="21" w:type="pct"/>
          <w:trHeight w:val="484"/>
        </w:trPr>
        <w:tc>
          <w:tcPr>
            <w:tcW w:w="202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DB731D">
              <w:rPr>
                <w:b/>
                <w:bCs/>
                <w:color w:val="000000"/>
              </w:rPr>
              <w:t>53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Давление.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Закон Паскаля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  <w:r w:rsidRPr="00DB731D">
              <w:rPr>
                <w:b/>
                <w:color w:val="000000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УНЗ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Фронтальный опрос</w:t>
            </w:r>
          </w:p>
        </w:tc>
        <w:tc>
          <w:tcPr>
            <w:tcW w:w="1411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Знать сущность понятия д</w:t>
            </w:r>
            <w:r w:rsidRPr="00DB731D">
              <w:rPr>
                <w:color w:val="000000"/>
              </w:rPr>
              <w:t>авление</w:t>
            </w:r>
            <w:proofErr w:type="gramStart"/>
            <w:r w:rsidRPr="00DB731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, </w:t>
            </w:r>
            <w:proofErr w:type="gramEnd"/>
            <w:r>
              <w:rPr>
                <w:color w:val="000000"/>
              </w:rPr>
              <w:t xml:space="preserve">физический закон. 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212121"/>
              </w:rPr>
            </w:pPr>
            <w:r w:rsidRPr="00DB731D">
              <w:rPr>
                <w:color w:val="000000"/>
              </w:rPr>
              <w:t>Закон Паскаля</w:t>
            </w:r>
          </w:p>
        </w:tc>
        <w:tc>
          <w:tcPr>
            <w:tcW w:w="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14.01</w:t>
            </w:r>
          </w:p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69" w:type="pct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 xml:space="preserve">§34, </w:t>
            </w:r>
            <w:proofErr w:type="spellStart"/>
            <w:proofErr w:type="gramStart"/>
            <w:r w:rsidRPr="00DB731D">
              <w:rPr>
                <w:color w:val="000000"/>
              </w:rPr>
              <w:t>упр</w:t>
            </w:r>
            <w:proofErr w:type="spellEnd"/>
            <w:proofErr w:type="gramEnd"/>
            <w:r w:rsidRPr="00DB731D">
              <w:rPr>
                <w:color w:val="000000"/>
              </w:rPr>
              <w:t xml:space="preserve"> 13.</w:t>
            </w:r>
          </w:p>
        </w:tc>
      </w:tr>
      <w:tr w:rsidR="0098084D" w:rsidRPr="00DB731D" w:rsidTr="00742A70">
        <w:trPr>
          <w:gridAfter w:val="2"/>
          <w:wAfter w:w="21" w:type="pct"/>
          <w:trHeight w:val="751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DB731D">
              <w:rPr>
                <w:b/>
                <w:bCs/>
                <w:color w:val="000000"/>
              </w:rPr>
              <w:t>54-55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Давление в жидкости и газе.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 xml:space="preserve"> Расчёт давления жидкости на дно и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стенки сосуда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</w:rPr>
            </w:pPr>
            <w:r w:rsidRPr="00DB731D">
              <w:rPr>
                <w:b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>
              <w:t>ПЗУН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t>тестирование</w:t>
            </w:r>
          </w:p>
        </w:tc>
        <w:tc>
          <w:tcPr>
            <w:tcW w:w="1411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</w:p>
        </w:tc>
        <w:tc>
          <w:tcPr>
            <w:tcW w:w="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212121"/>
              </w:rPr>
            </w:pPr>
            <w:r w:rsidRPr="00DB731D">
              <w:rPr>
                <w:color w:val="212121"/>
              </w:rPr>
              <w:t>15.01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212121"/>
              </w:rPr>
            </w:pPr>
            <w:r w:rsidRPr="00DB731D">
              <w:rPr>
                <w:color w:val="212121"/>
              </w:rPr>
              <w:t>20.01</w:t>
            </w:r>
          </w:p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212121"/>
              </w:rPr>
            </w:pPr>
          </w:p>
        </w:tc>
        <w:tc>
          <w:tcPr>
            <w:tcW w:w="669" w:type="pct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212121"/>
              </w:rPr>
              <w:t>§35, 36 Л. № 464, 470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Л. 474, 476.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rPr>
                <w:color w:val="000000"/>
              </w:rPr>
              <w:t>Упр. 15(1)</w:t>
            </w:r>
          </w:p>
        </w:tc>
      </w:tr>
      <w:tr w:rsidR="0098084D" w:rsidRPr="00DB731D" w:rsidTr="00742A70">
        <w:trPr>
          <w:gridAfter w:val="2"/>
          <w:wAfter w:w="21" w:type="pct"/>
          <w:trHeight w:val="200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DB731D">
              <w:rPr>
                <w:b/>
                <w:bCs/>
                <w:color w:val="000000"/>
              </w:rPr>
              <w:t>56-57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Сообщающиеся сосуды.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Вес воздуха. Атмосферное давление.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Причина появления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 xml:space="preserve">атмосферного давления 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</w:p>
          <w:p w:rsidR="0098084D" w:rsidRPr="00DB731D" w:rsidRDefault="0098084D" w:rsidP="00742A70">
            <w:r w:rsidRPr="00DB731D"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КУ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Устный опрос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Сообщающиеся с</w:t>
            </w:r>
            <w:r w:rsidRPr="00DB731D">
              <w:rPr>
                <w:color w:val="000000"/>
              </w:rPr>
              <w:t>о-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 xml:space="preserve">суды.  </w:t>
            </w:r>
            <w:r>
              <w:rPr>
                <w:color w:val="000000"/>
              </w:rPr>
              <w:t xml:space="preserve">Знать закон </w:t>
            </w:r>
            <w:r>
              <w:rPr>
                <w:color w:val="000000"/>
              </w:rPr>
              <w:lastRenderedPageBreak/>
              <w:t>сообщающихся сосудов, их п</w:t>
            </w:r>
            <w:r w:rsidRPr="00DB731D">
              <w:rPr>
                <w:color w:val="000000"/>
              </w:rPr>
              <w:t>рименение.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Устройство шлюзов,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водомерного стекла, атмосферное явление</w:t>
            </w:r>
            <w:r>
              <w:rPr>
                <w:color w:val="000000"/>
              </w:rPr>
              <w:t>. Уметь объяснять принцип действия этих устройств.</w:t>
            </w:r>
          </w:p>
        </w:tc>
        <w:tc>
          <w:tcPr>
            <w:tcW w:w="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lastRenderedPageBreak/>
              <w:t>21.01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22.01</w:t>
            </w:r>
          </w:p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69" w:type="pct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§ 39, задание 9(3)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lastRenderedPageBreak/>
              <w:t>§40,41.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Упр.17, 18,</w:t>
            </w:r>
          </w:p>
          <w:p w:rsidR="0098084D" w:rsidRPr="00DB731D" w:rsidRDefault="0098084D" w:rsidP="00742A70">
            <w:pPr>
              <w:ind w:left="117"/>
            </w:pPr>
            <w:r w:rsidRPr="00DB731D">
              <w:rPr>
                <w:color w:val="000000"/>
              </w:rPr>
              <w:t>задание 10</w:t>
            </w:r>
          </w:p>
        </w:tc>
      </w:tr>
      <w:tr w:rsidR="0098084D" w:rsidRPr="00DB731D" w:rsidTr="00742A70">
        <w:trPr>
          <w:gridAfter w:val="2"/>
          <w:wAfter w:w="21" w:type="pct"/>
          <w:trHeight w:val="826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DB731D">
              <w:rPr>
                <w:b/>
                <w:bCs/>
                <w:color w:val="000000"/>
              </w:rPr>
              <w:lastRenderedPageBreak/>
              <w:t>58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b/>
                <w:color w:val="000000"/>
              </w:rPr>
              <w:t>Лабораторная работа № 14</w:t>
            </w:r>
            <w:r w:rsidRPr="00DB731D">
              <w:rPr>
                <w:color w:val="000000"/>
              </w:rPr>
              <w:t xml:space="preserve"> </w:t>
            </w:r>
            <w:r w:rsidRPr="00DB731D">
              <w:rPr>
                <w:i/>
                <w:color w:val="000000"/>
              </w:rPr>
              <w:t>Измерение атмосферного давления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/>
                <w:color w:val="000000"/>
              </w:rPr>
            </w:pPr>
            <w:r w:rsidRPr="00DB731D">
              <w:rPr>
                <w:b/>
                <w:color w:val="000000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УНУ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/>
                <w:color w:val="000000"/>
              </w:rPr>
            </w:pPr>
          </w:p>
          <w:p w:rsidR="0098084D" w:rsidRPr="00DB731D" w:rsidRDefault="0098084D" w:rsidP="00742A70">
            <w:pPr>
              <w:ind w:left="357"/>
            </w:pPr>
            <w:r w:rsidRPr="00DB731D">
              <w:t>Лабораторная работа, письменный отчет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Знать м</w:t>
            </w:r>
            <w:r w:rsidRPr="00DB731D">
              <w:rPr>
                <w:color w:val="000000"/>
              </w:rPr>
              <w:t>етоды  измерения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атмосферного давления</w:t>
            </w:r>
            <w:r>
              <w:rPr>
                <w:color w:val="000000"/>
              </w:rPr>
              <w:t>, уметь использовать физические приборы для измерения давления.</w:t>
            </w:r>
          </w:p>
        </w:tc>
        <w:tc>
          <w:tcPr>
            <w:tcW w:w="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27.01</w:t>
            </w:r>
          </w:p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69" w:type="pct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§42,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дополнительно § 7,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упр. 19 (3,4),задание 11</w:t>
            </w:r>
          </w:p>
        </w:tc>
      </w:tr>
      <w:tr w:rsidR="0098084D" w:rsidRPr="00DB731D" w:rsidTr="00742A70">
        <w:trPr>
          <w:gridAfter w:val="2"/>
          <w:wAfter w:w="21" w:type="pct"/>
          <w:trHeight w:val="832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DB731D">
              <w:rPr>
                <w:b/>
                <w:bCs/>
                <w:color w:val="000000"/>
              </w:rPr>
              <w:t>59-60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Барометр-анероид.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Атмосферное давление на различных высотах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</w:p>
          <w:p w:rsidR="0098084D" w:rsidRPr="00DB731D" w:rsidRDefault="0098084D" w:rsidP="00742A70">
            <w:r w:rsidRPr="00DB731D"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КУ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Электронный тест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Знать м</w:t>
            </w:r>
            <w:r w:rsidRPr="00DB731D">
              <w:rPr>
                <w:color w:val="000000"/>
              </w:rPr>
              <w:t>етоды  измерения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атмосферного давления</w:t>
            </w:r>
            <w:r>
              <w:rPr>
                <w:color w:val="000000"/>
              </w:rPr>
              <w:t>, уметь использовать физические приборы для измерения давления.</w:t>
            </w:r>
          </w:p>
        </w:tc>
        <w:tc>
          <w:tcPr>
            <w:tcW w:w="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28.01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29.01</w:t>
            </w:r>
          </w:p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69" w:type="pct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§ 43, 44,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упр. 20, упр. 21 (1,2)</w:t>
            </w:r>
          </w:p>
        </w:tc>
      </w:tr>
      <w:tr w:rsidR="0098084D" w:rsidRPr="00DB731D" w:rsidTr="00742A70">
        <w:trPr>
          <w:gridAfter w:val="2"/>
          <w:wAfter w:w="21" w:type="pct"/>
          <w:trHeight w:val="560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DB731D">
              <w:rPr>
                <w:b/>
                <w:bCs/>
                <w:color w:val="000000"/>
              </w:rPr>
              <w:t>61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Манометры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t>Поршневой жидкостный насос.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  <w:r w:rsidRPr="00DB731D">
              <w:rPr>
                <w:b/>
                <w:color w:val="000000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УНЗ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Устный опрос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Знать принцип действия приборов: </w:t>
            </w:r>
            <w:r w:rsidRPr="00DB731D">
              <w:rPr>
                <w:color w:val="000000"/>
              </w:rPr>
              <w:t>Манометры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t>Поршневой жидкостный насос.</w:t>
            </w:r>
          </w:p>
        </w:tc>
        <w:tc>
          <w:tcPr>
            <w:tcW w:w="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3.02</w:t>
            </w:r>
          </w:p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69" w:type="pct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§  45,   дополнительно § 46, 47Л.</w:t>
            </w:r>
          </w:p>
        </w:tc>
      </w:tr>
      <w:tr w:rsidR="0098084D" w:rsidRPr="00DB731D" w:rsidTr="00742A70">
        <w:trPr>
          <w:gridAfter w:val="2"/>
          <w:wAfter w:w="21" w:type="pct"/>
          <w:trHeight w:val="69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DB731D">
              <w:rPr>
                <w:b/>
                <w:bCs/>
                <w:color w:val="000000"/>
              </w:rPr>
              <w:t>62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t>Гидравлический пресс.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  <w:r w:rsidRPr="00DB731D">
              <w:rPr>
                <w:b/>
                <w:color w:val="000000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УНЗ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Уметь объяснять  принцип действия гидравлического пресса,  знать примеры  его применения.</w:t>
            </w:r>
          </w:p>
        </w:tc>
        <w:tc>
          <w:tcPr>
            <w:tcW w:w="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4.02</w:t>
            </w:r>
          </w:p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69" w:type="pct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§  45,   дополнительно § 46, 47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Л.</w:t>
            </w:r>
          </w:p>
        </w:tc>
      </w:tr>
      <w:tr w:rsidR="0098084D" w:rsidRPr="00DB731D" w:rsidTr="00742A70">
        <w:trPr>
          <w:gridAfter w:val="2"/>
          <w:wAfter w:w="21" w:type="pct"/>
          <w:trHeight w:val="869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DB731D">
              <w:rPr>
                <w:b/>
                <w:bCs/>
                <w:color w:val="000000"/>
              </w:rPr>
              <w:t>63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Действие жидкости и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 xml:space="preserve">газа на </w:t>
            </w:r>
            <w:proofErr w:type="gramStart"/>
            <w:r w:rsidRPr="00DB731D">
              <w:rPr>
                <w:color w:val="000000"/>
              </w:rPr>
              <w:t>погруженное</w:t>
            </w:r>
            <w:proofErr w:type="gramEnd"/>
            <w:r w:rsidRPr="00DB731D">
              <w:rPr>
                <w:color w:val="000000"/>
              </w:rPr>
              <w:t xml:space="preserve"> в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них тело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  <w:r w:rsidRPr="00DB731D">
              <w:rPr>
                <w:b/>
                <w:color w:val="000000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КУ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Физический диктант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7C47C3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ascii="Arial" w:hAnsi="Arial"/>
                <w:color w:val="212121"/>
                <w:sz w:val="20"/>
                <w:szCs w:val="20"/>
              </w:rPr>
            </w:pPr>
            <w:r w:rsidRPr="007C47C3">
              <w:rPr>
                <w:rFonts w:ascii="Arial" w:hAnsi="Arial"/>
                <w:color w:val="212121"/>
                <w:sz w:val="20"/>
                <w:szCs w:val="20"/>
              </w:rPr>
              <w:t>Знать смысл физических законов: закон Архимеда.</w:t>
            </w:r>
          </w:p>
          <w:p w:rsidR="0098084D" w:rsidRPr="007C47C3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ascii="Arial" w:hAnsi="Arial"/>
                <w:color w:val="212121"/>
                <w:sz w:val="20"/>
                <w:szCs w:val="20"/>
              </w:rPr>
            </w:pPr>
            <w:r w:rsidRPr="007C47C3">
              <w:rPr>
                <w:rFonts w:ascii="Arial" w:hAnsi="Arial"/>
                <w:color w:val="212121"/>
                <w:sz w:val="20"/>
                <w:szCs w:val="20"/>
              </w:rPr>
              <w:t>Уметь:</w:t>
            </w:r>
          </w:p>
          <w:p w:rsidR="0098084D" w:rsidRPr="00063D3B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ascii="Arial" w:hAnsi="Arial"/>
                <w:color w:val="212121"/>
                <w:sz w:val="20"/>
                <w:szCs w:val="20"/>
              </w:rPr>
            </w:pPr>
            <w:r w:rsidRPr="00063D3B">
              <w:rPr>
                <w:rFonts w:ascii="Arial" w:hAnsi="Arial"/>
                <w:color w:val="212121"/>
                <w:sz w:val="20"/>
                <w:szCs w:val="20"/>
              </w:rPr>
              <w:t>- объяснять переда</w:t>
            </w:r>
            <w:r w:rsidRPr="00063D3B">
              <w:rPr>
                <w:rFonts w:ascii="Arial" w:hAnsi="Arial"/>
                <w:color w:val="212121"/>
                <w:sz w:val="20"/>
                <w:szCs w:val="20"/>
              </w:rPr>
              <w:softHyphen/>
              <w:t>чу давления в жид</w:t>
            </w:r>
            <w:r w:rsidRPr="00063D3B">
              <w:rPr>
                <w:rFonts w:ascii="Arial" w:hAnsi="Arial"/>
                <w:color w:val="212121"/>
                <w:sz w:val="20"/>
                <w:szCs w:val="20"/>
              </w:rPr>
              <w:softHyphen/>
              <w:t xml:space="preserve">костях и газах; </w:t>
            </w:r>
          </w:p>
          <w:p w:rsidR="0098084D" w:rsidRPr="00063D3B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ascii="Arial" w:hAnsi="Arial"/>
                <w:color w:val="212121"/>
                <w:sz w:val="20"/>
                <w:szCs w:val="20"/>
              </w:rPr>
            </w:pP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5.02</w:t>
            </w:r>
          </w:p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69" w:type="pct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§48,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упр.19(2)</w:t>
            </w:r>
          </w:p>
        </w:tc>
      </w:tr>
      <w:tr w:rsidR="0098084D" w:rsidRPr="00DB731D" w:rsidTr="00742A70">
        <w:trPr>
          <w:gridAfter w:val="2"/>
          <w:wAfter w:w="21" w:type="pct"/>
          <w:trHeight w:val="869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DB731D">
              <w:rPr>
                <w:b/>
                <w:bCs/>
                <w:color w:val="000000"/>
              </w:rPr>
              <w:lastRenderedPageBreak/>
              <w:t>64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Архимедова сила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Плавание тел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</w:p>
          <w:p w:rsidR="0098084D" w:rsidRPr="00DB731D" w:rsidRDefault="0098084D" w:rsidP="00742A70">
            <w:r w:rsidRPr="00DB731D"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УНЗ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Самостоятельна работа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7C47C3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ascii="Arial" w:hAnsi="Arial"/>
                <w:color w:val="212121"/>
                <w:sz w:val="20"/>
                <w:szCs w:val="20"/>
              </w:rPr>
            </w:pPr>
            <w:r w:rsidRPr="007C47C3">
              <w:rPr>
                <w:rFonts w:ascii="Arial" w:hAnsi="Arial"/>
                <w:color w:val="212121"/>
                <w:sz w:val="20"/>
                <w:szCs w:val="20"/>
              </w:rPr>
              <w:t>Знать смысл физических законов: закон Архимеда.</w:t>
            </w:r>
            <w:r>
              <w:rPr>
                <w:rFonts w:ascii="Arial" w:hAnsi="Arial"/>
                <w:color w:val="212121"/>
                <w:sz w:val="20"/>
                <w:szCs w:val="20"/>
              </w:rPr>
              <w:t xml:space="preserve"> Условия плавания тел.</w:t>
            </w:r>
          </w:p>
          <w:p w:rsidR="0098084D" w:rsidRPr="007C47C3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ascii="Arial" w:hAnsi="Arial"/>
                <w:color w:val="212121"/>
                <w:sz w:val="20"/>
                <w:szCs w:val="20"/>
              </w:rPr>
            </w:pPr>
            <w:r w:rsidRPr="007C47C3">
              <w:rPr>
                <w:rFonts w:ascii="Arial" w:hAnsi="Arial"/>
                <w:color w:val="212121"/>
                <w:sz w:val="20"/>
                <w:szCs w:val="20"/>
              </w:rPr>
              <w:t>Уметь:</w:t>
            </w:r>
          </w:p>
          <w:p w:rsidR="0098084D" w:rsidRPr="0054303F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ascii="Arial" w:hAnsi="Arial"/>
                <w:color w:val="212121"/>
                <w:sz w:val="20"/>
                <w:szCs w:val="20"/>
              </w:rPr>
            </w:pPr>
            <w:r w:rsidRPr="00063D3B">
              <w:rPr>
                <w:rFonts w:ascii="Arial" w:hAnsi="Arial"/>
                <w:color w:val="212121"/>
                <w:sz w:val="20"/>
                <w:szCs w:val="20"/>
              </w:rPr>
              <w:t>- объяснять переда</w:t>
            </w:r>
            <w:r w:rsidRPr="00063D3B">
              <w:rPr>
                <w:rFonts w:ascii="Arial" w:hAnsi="Arial"/>
                <w:color w:val="212121"/>
                <w:sz w:val="20"/>
                <w:szCs w:val="20"/>
              </w:rPr>
              <w:softHyphen/>
              <w:t>чу давления в жид</w:t>
            </w:r>
            <w:r w:rsidRPr="00063D3B">
              <w:rPr>
                <w:rFonts w:ascii="Arial" w:hAnsi="Arial"/>
                <w:color w:val="212121"/>
                <w:sz w:val="20"/>
                <w:szCs w:val="20"/>
              </w:rPr>
              <w:softHyphen/>
              <w:t>костях и газах; - использовать фи</w:t>
            </w:r>
            <w:r w:rsidRPr="00063D3B">
              <w:rPr>
                <w:rFonts w:ascii="Arial" w:hAnsi="Arial"/>
                <w:color w:val="212121"/>
                <w:sz w:val="20"/>
                <w:szCs w:val="20"/>
              </w:rPr>
              <w:softHyphen/>
              <w:t>зические    приборы для измерения дав</w:t>
            </w:r>
            <w:r w:rsidRPr="00063D3B">
              <w:rPr>
                <w:rFonts w:ascii="Arial" w:hAnsi="Arial"/>
                <w:color w:val="212121"/>
                <w:sz w:val="20"/>
                <w:szCs w:val="20"/>
              </w:rPr>
              <w:softHyphen/>
              <w:t>ления; - выражать величи</w:t>
            </w:r>
            <w:r w:rsidRPr="00063D3B">
              <w:rPr>
                <w:rFonts w:ascii="Arial" w:hAnsi="Arial"/>
                <w:color w:val="212121"/>
                <w:sz w:val="20"/>
                <w:szCs w:val="20"/>
              </w:rPr>
              <w:softHyphen/>
              <w:t>ны в СИ; - решать задачи на закон Архимеда</w:t>
            </w:r>
          </w:p>
        </w:tc>
        <w:tc>
          <w:tcPr>
            <w:tcW w:w="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  <w:p w:rsidR="0098084D" w:rsidRPr="00DB731D" w:rsidRDefault="0098084D" w:rsidP="00742A70">
            <w:r w:rsidRPr="00DB731D">
              <w:t>10.02</w:t>
            </w:r>
          </w:p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69" w:type="pct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§50, упр. 25(3-5)</w:t>
            </w:r>
          </w:p>
        </w:tc>
      </w:tr>
      <w:tr w:rsidR="0098084D" w:rsidRPr="00DB731D" w:rsidTr="00742A70">
        <w:trPr>
          <w:gridAfter w:val="2"/>
          <w:wAfter w:w="21" w:type="pct"/>
          <w:trHeight w:val="200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DB731D">
              <w:rPr>
                <w:b/>
                <w:bCs/>
                <w:color w:val="000000"/>
              </w:rPr>
              <w:t>65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b/>
                <w:color w:val="000000"/>
              </w:rPr>
              <w:t>ЛР №15</w:t>
            </w:r>
            <w:r w:rsidRPr="00DB731D">
              <w:rPr>
                <w:color w:val="000000"/>
              </w:rPr>
              <w:t xml:space="preserve"> «Определение вытал</w:t>
            </w:r>
            <w:r w:rsidRPr="00DB731D">
              <w:rPr>
                <w:color w:val="000000"/>
              </w:rPr>
              <w:softHyphen/>
              <w:t>кивающей силы, действующей на погру</w:t>
            </w:r>
            <w:r w:rsidRPr="00DB731D">
              <w:rPr>
                <w:color w:val="000000"/>
              </w:rPr>
              <w:softHyphen/>
              <w:t>женное в жидкость тело»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/>
                <w:color w:val="000000"/>
              </w:rPr>
            </w:pPr>
          </w:p>
          <w:p w:rsidR="0098084D" w:rsidRPr="00DB731D" w:rsidRDefault="0098084D" w:rsidP="00742A70">
            <w:r w:rsidRPr="00DB731D"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/>
                <w:color w:val="000000"/>
              </w:rPr>
            </w:pPr>
          </w:p>
          <w:p w:rsidR="0098084D" w:rsidRPr="0075451F" w:rsidRDefault="0098084D" w:rsidP="00742A70">
            <w:pPr>
              <w:ind w:left="357"/>
            </w:pPr>
            <w:r>
              <w:t>УНУ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/>
                <w:color w:val="000000"/>
              </w:rPr>
            </w:pPr>
            <w:r w:rsidRPr="00DB731D">
              <w:t>Лабораторная работа, письменный отчет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7C47C3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ascii="Arial" w:hAnsi="Arial"/>
                <w:color w:val="212121"/>
                <w:sz w:val="20"/>
                <w:szCs w:val="20"/>
              </w:rPr>
            </w:pPr>
            <w:r w:rsidRPr="007C47C3">
              <w:rPr>
                <w:rFonts w:ascii="Arial" w:hAnsi="Arial"/>
                <w:color w:val="212121"/>
                <w:sz w:val="20"/>
                <w:szCs w:val="20"/>
              </w:rPr>
              <w:t>Уметь: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063D3B">
              <w:rPr>
                <w:rFonts w:ascii="Arial" w:hAnsi="Arial"/>
                <w:color w:val="212121"/>
                <w:sz w:val="20"/>
                <w:szCs w:val="20"/>
              </w:rPr>
              <w:t>- объяснять переда</w:t>
            </w:r>
            <w:r w:rsidRPr="00063D3B">
              <w:rPr>
                <w:rFonts w:ascii="Arial" w:hAnsi="Arial"/>
                <w:color w:val="212121"/>
                <w:sz w:val="20"/>
                <w:szCs w:val="20"/>
              </w:rPr>
              <w:softHyphen/>
              <w:t>чу давления в жид</w:t>
            </w:r>
            <w:r w:rsidRPr="00063D3B">
              <w:rPr>
                <w:rFonts w:ascii="Arial" w:hAnsi="Arial"/>
                <w:color w:val="212121"/>
                <w:sz w:val="20"/>
                <w:szCs w:val="20"/>
              </w:rPr>
              <w:softHyphen/>
              <w:t>костях и газах; - использовать фи</w:t>
            </w:r>
            <w:r w:rsidRPr="00063D3B">
              <w:rPr>
                <w:rFonts w:ascii="Arial" w:hAnsi="Arial"/>
                <w:color w:val="212121"/>
                <w:sz w:val="20"/>
                <w:szCs w:val="20"/>
              </w:rPr>
              <w:softHyphen/>
              <w:t>зические    приборы для измерения дав</w:t>
            </w:r>
            <w:r w:rsidRPr="00063D3B">
              <w:rPr>
                <w:rFonts w:ascii="Arial" w:hAnsi="Arial"/>
                <w:color w:val="212121"/>
                <w:sz w:val="20"/>
                <w:szCs w:val="20"/>
              </w:rPr>
              <w:softHyphen/>
              <w:t>ления; - выражать величи</w:t>
            </w:r>
            <w:r w:rsidRPr="00063D3B">
              <w:rPr>
                <w:rFonts w:ascii="Arial" w:hAnsi="Arial"/>
                <w:color w:val="212121"/>
                <w:sz w:val="20"/>
                <w:szCs w:val="20"/>
              </w:rPr>
              <w:softHyphen/>
              <w:t>ны в СИ;</w:t>
            </w:r>
          </w:p>
        </w:tc>
        <w:tc>
          <w:tcPr>
            <w:tcW w:w="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11.02</w:t>
            </w:r>
          </w:p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69" w:type="pct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Повторить §49, упр. 24(2,4)</w:t>
            </w:r>
          </w:p>
        </w:tc>
      </w:tr>
      <w:tr w:rsidR="0098084D" w:rsidRPr="00DB731D" w:rsidTr="00742A70">
        <w:trPr>
          <w:gridAfter w:val="2"/>
          <w:wAfter w:w="21" w:type="pct"/>
          <w:trHeight w:val="807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DB731D">
              <w:rPr>
                <w:b/>
                <w:bCs/>
                <w:color w:val="000000"/>
              </w:rPr>
              <w:t>66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Плавание судов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  <w:r w:rsidRPr="00DB731D">
              <w:rPr>
                <w:b/>
                <w:color w:val="000000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УНЗ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 w:firstLine="708"/>
              <w:rPr>
                <w:color w:val="000000"/>
              </w:rPr>
            </w:pPr>
            <w:r w:rsidRPr="00DB731D">
              <w:rPr>
                <w:color w:val="000000"/>
              </w:rPr>
              <w:t>Самостоятельная работа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  <w:p w:rsidR="0098084D" w:rsidRPr="007C47C3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ascii="Arial" w:hAnsi="Arial"/>
                <w:color w:val="212121"/>
                <w:sz w:val="20"/>
                <w:szCs w:val="20"/>
              </w:rPr>
            </w:pPr>
            <w:r w:rsidRPr="007C47C3">
              <w:rPr>
                <w:rFonts w:ascii="Arial" w:hAnsi="Arial"/>
                <w:color w:val="212121"/>
                <w:sz w:val="20"/>
                <w:szCs w:val="20"/>
              </w:rPr>
              <w:t>Уметь: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063D3B">
              <w:rPr>
                <w:rFonts w:ascii="Arial" w:hAnsi="Arial"/>
                <w:color w:val="212121"/>
                <w:sz w:val="20"/>
                <w:szCs w:val="20"/>
              </w:rPr>
              <w:t>- объяснять переда</w:t>
            </w:r>
            <w:r w:rsidRPr="00063D3B">
              <w:rPr>
                <w:rFonts w:ascii="Arial" w:hAnsi="Arial"/>
                <w:color w:val="212121"/>
                <w:sz w:val="20"/>
                <w:szCs w:val="20"/>
              </w:rPr>
              <w:softHyphen/>
              <w:t>чу давления в жид</w:t>
            </w:r>
            <w:r w:rsidRPr="00063D3B">
              <w:rPr>
                <w:rFonts w:ascii="Arial" w:hAnsi="Arial"/>
                <w:color w:val="212121"/>
                <w:sz w:val="20"/>
                <w:szCs w:val="20"/>
              </w:rPr>
              <w:softHyphen/>
              <w:t>костях и газах; - использовать фи</w:t>
            </w:r>
            <w:r w:rsidRPr="00063D3B">
              <w:rPr>
                <w:rFonts w:ascii="Arial" w:hAnsi="Arial"/>
                <w:color w:val="212121"/>
                <w:sz w:val="20"/>
                <w:szCs w:val="20"/>
              </w:rPr>
              <w:softHyphen/>
              <w:t>зические    приборы для измерения дав</w:t>
            </w:r>
            <w:r w:rsidRPr="00063D3B">
              <w:rPr>
                <w:rFonts w:ascii="Arial" w:hAnsi="Arial"/>
                <w:color w:val="212121"/>
                <w:sz w:val="20"/>
                <w:szCs w:val="20"/>
              </w:rPr>
              <w:softHyphen/>
              <w:t>ления; - выражать величи</w:t>
            </w:r>
            <w:r w:rsidRPr="00063D3B">
              <w:rPr>
                <w:rFonts w:ascii="Arial" w:hAnsi="Arial"/>
                <w:color w:val="212121"/>
                <w:sz w:val="20"/>
                <w:szCs w:val="20"/>
              </w:rPr>
              <w:softHyphen/>
              <w:t>ны в СИ;</w:t>
            </w:r>
          </w:p>
        </w:tc>
        <w:tc>
          <w:tcPr>
            <w:tcW w:w="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12.02</w:t>
            </w:r>
          </w:p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69" w:type="pct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§50, упр. 25(3-5)</w:t>
            </w:r>
          </w:p>
        </w:tc>
      </w:tr>
      <w:tr w:rsidR="0098084D" w:rsidRPr="00DB731D" w:rsidTr="00742A70">
        <w:trPr>
          <w:gridAfter w:val="2"/>
          <w:wAfter w:w="21" w:type="pct"/>
          <w:trHeight w:val="963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DB731D">
              <w:rPr>
                <w:b/>
                <w:bCs/>
                <w:color w:val="000000"/>
              </w:rPr>
              <w:t>67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Решение задач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</w:p>
          <w:p w:rsidR="0098084D" w:rsidRPr="00DB731D" w:rsidRDefault="0098084D" w:rsidP="00742A70">
            <w:r w:rsidRPr="00DB731D"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ПЗУН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самоконтроль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Уметь решать</w:t>
            </w:r>
            <w:r w:rsidRPr="00DB731D">
              <w:rPr>
                <w:color w:val="000000"/>
              </w:rPr>
              <w:t xml:space="preserve"> задач</w:t>
            </w:r>
            <w:r>
              <w:rPr>
                <w:color w:val="000000"/>
              </w:rPr>
              <w:t>и</w:t>
            </w:r>
            <w:r w:rsidRPr="00DB731D">
              <w:rPr>
                <w:color w:val="000000"/>
              </w:rPr>
              <w:t xml:space="preserve"> с использованием изученных физических законов.</w:t>
            </w:r>
          </w:p>
        </w:tc>
        <w:tc>
          <w:tcPr>
            <w:tcW w:w="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17.02</w:t>
            </w:r>
          </w:p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69" w:type="pct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§50</w:t>
            </w:r>
          </w:p>
        </w:tc>
      </w:tr>
      <w:tr w:rsidR="0098084D" w:rsidRPr="00DB731D" w:rsidTr="00742A70">
        <w:trPr>
          <w:gridAfter w:val="2"/>
          <w:wAfter w:w="21" w:type="pct"/>
          <w:trHeight w:val="963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DB731D">
              <w:rPr>
                <w:b/>
                <w:bCs/>
                <w:color w:val="000000"/>
              </w:rPr>
              <w:t>68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b/>
              </w:rPr>
              <w:t>Лабораторная работа №16</w:t>
            </w:r>
            <w:r w:rsidRPr="00DB731D">
              <w:t xml:space="preserve"> Выяснение условий плавания тел в жидкости.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  <w:r w:rsidRPr="00DB731D">
              <w:rPr>
                <w:b/>
                <w:color w:val="000000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  <w:p w:rsidR="0098084D" w:rsidRPr="0075451F" w:rsidRDefault="0098084D" w:rsidP="00742A70">
            <w:pPr>
              <w:ind w:left="357"/>
            </w:pPr>
            <w:r>
              <w:t>ПЗУН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t>Лабораторная работа, письменный отчет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7C47C3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ascii="Arial" w:hAnsi="Arial"/>
                <w:color w:val="212121"/>
                <w:sz w:val="20"/>
                <w:szCs w:val="20"/>
              </w:rPr>
            </w:pPr>
            <w:r w:rsidRPr="007C47C3">
              <w:rPr>
                <w:rFonts w:ascii="Arial" w:hAnsi="Arial"/>
                <w:color w:val="212121"/>
                <w:sz w:val="20"/>
                <w:szCs w:val="20"/>
              </w:rPr>
              <w:t>Уметь: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063D3B">
              <w:rPr>
                <w:rFonts w:ascii="Arial" w:hAnsi="Arial"/>
                <w:color w:val="212121"/>
                <w:sz w:val="20"/>
                <w:szCs w:val="20"/>
              </w:rPr>
              <w:t>- объяснять переда</w:t>
            </w:r>
            <w:r w:rsidRPr="00063D3B">
              <w:rPr>
                <w:rFonts w:ascii="Arial" w:hAnsi="Arial"/>
                <w:color w:val="212121"/>
                <w:sz w:val="20"/>
                <w:szCs w:val="20"/>
              </w:rPr>
              <w:softHyphen/>
              <w:t>чу давления в жид</w:t>
            </w:r>
            <w:r w:rsidRPr="00063D3B">
              <w:rPr>
                <w:rFonts w:ascii="Arial" w:hAnsi="Arial"/>
                <w:color w:val="212121"/>
                <w:sz w:val="20"/>
                <w:szCs w:val="20"/>
              </w:rPr>
              <w:softHyphen/>
              <w:t>костях и газах; - использовать фи</w:t>
            </w:r>
            <w:r w:rsidRPr="00063D3B">
              <w:rPr>
                <w:rFonts w:ascii="Arial" w:hAnsi="Arial"/>
                <w:color w:val="212121"/>
                <w:sz w:val="20"/>
                <w:szCs w:val="20"/>
              </w:rPr>
              <w:softHyphen/>
              <w:t>зические    приборы для измерения дав</w:t>
            </w:r>
            <w:r w:rsidRPr="00063D3B">
              <w:rPr>
                <w:rFonts w:ascii="Arial" w:hAnsi="Arial"/>
                <w:color w:val="212121"/>
                <w:sz w:val="20"/>
                <w:szCs w:val="20"/>
              </w:rPr>
              <w:softHyphen/>
              <w:t>ления; - выражать величи</w:t>
            </w:r>
            <w:r w:rsidRPr="00063D3B">
              <w:rPr>
                <w:rFonts w:ascii="Arial" w:hAnsi="Arial"/>
                <w:color w:val="212121"/>
                <w:sz w:val="20"/>
                <w:szCs w:val="20"/>
              </w:rPr>
              <w:softHyphen/>
              <w:t>ны в СИ;</w:t>
            </w:r>
          </w:p>
        </w:tc>
        <w:tc>
          <w:tcPr>
            <w:tcW w:w="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18.02</w:t>
            </w:r>
          </w:p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69" w:type="pct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Л. № 605, 611,612</w:t>
            </w:r>
          </w:p>
        </w:tc>
      </w:tr>
      <w:tr w:rsidR="0098084D" w:rsidRPr="00DB731D" w:rsidTr="00742A70">
        <w:trPr>
          <w:gridAfter w:val="2"/>
          <w:wAfter w:w="21" w:type="pct"/>
          <w:trHeight w:val="573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DB731D">
              <w:rPr>
                <w:b/>
                <w:bCs/>
                <w:color w:val="000000"/>
              </w:rPr>
              <w:t>69-70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Условия плавания тел.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Воздухоплавание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  <w:r w:rsidRPr="00DB731D">
              <w:rPr>
                <w:b/>
                <w:color w:val="000000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ОСЗ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Выступления по теме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7C47C3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ascii="Arial" w:hAnsi="Arial"/>
                <w:color w:val="212121"/>
                <w:sz w:val="20"/>
                <w:szCs w:val="20"/>
              </w:rPr>
            </w:pPr>
            <w:r>
              <w:rPr>
                <w:rFonts w:ascii="Arial" w:hAnsi="Arial"/>
                <w:color w:val="212121"/>
                <w:sz w:val="20"/>
                <w:szCs w:val="20"/>
              </w:rPr>
              <w:t xml:space="preserve">Знать принцип полета </w:t>
            </w:r>
            <w:proofErr w:type="spellStart"/>
            <w:r>
              <w:rPr>
                <w:rFonts w:ascii="Arial" w:hAnsi="Arial"/>
                <w:color w:val="212121"/>
                <w:sz w:val="20"/>
                <w:szCs w:val="20"/>
              </w:rPr>
              <w:t>дерижабля</w:t>
            </w:r>
            <w:proofErr w:type="gramStart"/>
            <w:r>
              <w:rPr>
                <w:rFonts w:ascii="Arial" w:hAnsi="Arial"/>
                <w:color w:val="212121"/>
                <w:sz w:val="20"/>
                <w:szCs w:val="20"/>
              </w:rPr>
              <w:t>.</w:t>
            </w:r>
            <w:r w:rsidRPr="007C47C3">
              <w:rPr>
                <w:rFonts w:ascii="Arial" w:hAnsi="Arial"/>
                <w:color w:val="212121"/>
                <w:sz w:val="20"/>
                <w:szCs w:val="20"/>
              </w:rPr>
              <w:t>У</w:t>
            </w:r>
            <w:proofErr w:type="gramEnd"/>
            <w:r w:rsidRPr="007C47C3">
              <w:rPr>
                <w:rFonts w:ascii="Arial" w:hAnsi="Arial"/>
                <w:color w:val="212121"/>
                <w:sz w:val="20"/>
                <w:szCs w:val="20"/>
              </w:rPr>
              <w:t>меть</w:t>
            </w:r>
            <w:proofErr w:type="spellEnd"/>
            <w:r w:rsidRPr="007C47C3">
              <w:rPr>
                <w:rFonts w:ascii="Arial" w:hAnsi="Arial"/>
                <w:color w:val="212121"/>
                <w:sz w:val="20"/>
                <w:szCs w:val="20"/>
              </w:rPr>
              <w:t>: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063D3B">
              <w:rPr>
                <w:rFonts w:ascii="Arial" w:hAnsi="Arial"/>
                <w:color w:val="212121"/>
                <w:sz w:val="20"/>
                <w:szCs w:val="20"/>
              </w:rPr>
              <w:t>- объяснять переда</w:t>
            </w:r>
            <w:r w:rsidRPr="00063D3B">
              <w:rPr>
                <w:rFonts w:ascii="Arial" w:hAnsi="Arial"/>
                <w:color w:val="212121"/>
                <w:sz w:val="20"/>
                <w:szCs w:val="20"/>
              </w:rPr>
              <w:softHyphen/>
              <w:t xml:space="preserve">чу давления в </w:t>
            </w:r>
            <w:r w:rsidRPr="00063D3B">
              <w:rPr>
                <w:rFonts w:ascii="Arial" w:hAnsi="Arial"/>
                <w:color w:val="212121"/>
                <w:sz w:val="20"/>
                <w:szCs w:val="20"/>
              </w:rPr>
              <w:lastRenderedPageBreak/>
              <w:t>жид</w:t>
            </w:r>
            <w:r w:rsidRPr="00063D3B">
              <w:rPr>
                <w:rFonts w:ascii="Arial" w:hAnsi="Arial"/>
                <w:color w:val="212121"/>
                <w:sz w:val="20"/>
                <w:szCs w:val="20"/>
              </w:rPr>
              <w:softHyphen/>
              <w:t>костях и газах; - использовать фи</w:t>
            </w:r>
            <w:r w:rsidRPr="00063D3B">
              <w:rPr>
                <w:rFonts w:ascii="Arial" w:hAnsi="Arial"/>
                <w:color w:val="212121"/>
                <w:sz w:val="20"/>
                <w:szCs w:val="20"/>
              </w:rPr>
              <w:softHyphen/>
              <w:t>зические    приборы для измерения дав</w:t>
            </w:r>
            <w:r w:rsidRPr="00063D3B">
              <w:rPr>
                <w:rFonts w:ascii="Arial" w:hAnsi="Arial"/>
                <w:color w:val="212121"/>
                <w:sz w:val="20"/>
                <w:szCs w:val="20"/>
              </w:rPr>
              <w:softHyphen/>
              <w:t>ления; - выражать величи</w:t>
            </w:r>
            <w:r w:rsidRPr="00063D3B">
              <w:rPr>
                <w:rFonts w:ascii="Arial" w:hAnsi="Arial"/>
                <w:color w:val="212121"/>
                <w:sz w:val="20"/>
                <w:szCs w:val="20"/>
              </w:rPr>
              <w:softHyphen/>
              <w:t>ны в СИ;</w:t>
            </w:r>
            <w:r>
              <w:rPr>
                <w:rFonts w:ascii="Arial" w:hAnsi="Arial"/>
                <w:color w:val="212121"/>
                <w:sz w:val="20"/>
                <w:szCs w:val="20"/>
              </w:rPr>
              <w:t xml:space="preserve"> </w:t>
            </w:r>
          </w:p>
        </w:tc>
        <w:tc>
          <w:tcPr>
            <w:tcW w:w="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lastRenderedPageBreak/>
              <w:t>19.02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24.02</w:t>
            </w:r>
          </w:p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69" w:type="pct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§52. Упр. 26</w:t>
            </w:r>
          </w:p>
        </w:tc>
      </w:tr>
      <w:tr w:rsidR="0098084D" w:rsidRPr="00DB731D" w:rsidTr="00742A70">
        <w:trPr>
          <w:gridAfter w:val="2"/>
          <w:wAfter w:w="21" w:type="pct"/>
          <w:trHeight w:val="200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DB731D">
              <w:rPr>
                <w:b/>
                <w:bCs/>
                <w:color w:val="000000"/>
              </w:rPr>
              <w:lastRenderedPageBreak/>
              <w:t>71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Решение задач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</w:p>
          <w:p w:rsidR="0098084D" w:rsidRPr="00DB731D" w:rsidRDefault="0098084D" w:rsidP="00742A70">
            <w:r w:rsidRPr="00DB731D"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ПЗУН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самоконтроль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Уметь решать</w:t>
            </w:r>
            <w:r w:rsidRPr="00DB731D">
              <w:rPr>
                <w:color w:val="000000"/>
              </w:rPr>
              <w:t xml:space="preserve"> задач</w:t>
            </w:r>
            <w:r>
              <w:rPr>
                <w:color w:val="000000"/>
              </w:rPr>
              <w:t>и</w:t>
            </w:r>
            <w:r w:rsidRPr="00DB731D">
              <w:rPr>
                <w:color w:val="000000"/>
              </w:rPr>
              <w:t xml:space="preserve"> с использованием изученных физических законов.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25.02</w:t>
            </w:r>
          </w:p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69" w:type="pct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Упр. 27(2)</w:t>
            </w:r>
          </w:p>
        </w:tc>
      </w:tr>
      <w:tr w:rsidR="0098084D" w:rsidRPr="00DB731D" w:rsidTr="00742A70">
        <w:trPr>
          <w:gridAfter w:val="2"/>
          <w:wAfter w:w="21" w:type="pct"/>
          <w:trHeight w:val="759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DB731D">
              <w:rPr>
                <w:b/>
                <w:bCs/>
                <w:color w:val="000000"/>
              </w:rPr>
              <w:t>72-74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Решение задач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Повторение вопросов: архимедова сила, пла</w:t>
            </w:r>
            <w:r w:rsidRPr="00DB731D">
              <w:rPr>
                <w:color w:val="000000"/>
              </w:rPr>
              <w:softHyphen/>
              <w:t>вание тел, воздухо</w:t>
            </w:r>
            <w:r w:rsidRPr="00DB731D">
              <w:rPr>
                <w:color w:val="000000"/>
              </w:rPr>
              <w:softHyphen/>
              <w:t>плавание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  <w:r w:rsidRPr="00DB731D">
              <w:rPr>
                <w:b/>
                <w:color w:val="000000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ОСЗ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тест</w:t>
            </w:r>
          </w:p>
        </w:tc>
        <w:tc>
          <w:tcPr>
            <w:tcW w:w="1411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Знать смысл понятий и законов: </w:t>
            </w:r>
            <w:r w:rsidRPr="00DB731D">
              <w:rPr>
                <w:color w:val="000000"/>
              </w:rPr>
              <w:t>Давление. Закон Паскаля. Атмо</w:t>
            </w:r>
            <w:r w:rsidRPr="00DB731D">
              <w:rPr>
                <w:color w:val="000000"/>
              </w:rPr>
              <w:softHyphen/>
              <w:t>сферное давление. Методы измерения атмосферного дав</w:t>
            </w:r>
            <w:r w:rsidRPr="00DB731D">
              <w:rPr>
                <w:color w:val="000000"/>
              </w:rPr>
              <w:softHyphen/>
              <w:t>ления. Закон Архи</w:t>
            </w:r>
            <w:r w:rsidRPr="00DB731D">
              <w:rPr>
                <w:color w:val="000000"/>
              </w:rPr>
              <w:softHyphen/>
              <w:t>меда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26.02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3.03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4.03</w:t>
            </w:r>
          </w:p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69" w:type="pct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Задание 16, подготовка к контроль</w:t>
            </w:r>
            <w:r w:rsidRPr="00DB731D">
              <w:rPr>
                <w:color w:val="000000"/>
              </w:rPr>
              <w:softHyphen/>
              <w:t>ной работе</w:t>
            </w:r>
          </w:p>
        </w:tc>
      </w:tr>
      <w:tr w:rsidR="0098084D" w:rsidRPr="00DB731D" w:rsidTr="00742A70">
        <w:trPr>
          <w:gridAfter w:val="2"/>
          <w:wAfter w:w="21" w:type="pct"/>
          <w:trHeight w:val="696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DB731D">
              <w:rPr>
                <w:b/>
                <w:bCs/>
                <w:color w:val="000000"/>
              </w:rPr>
              <w:t>75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 xml:space="preserve">Контрольная работа № 3 «Давление твердых тел, жидкостей и газов» 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Анализ результатов контрольной работы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</w:p>
          <w:p w:rsidR="0098084D" w:rsidRPr="00DB731D" w:rsidRDefault="0098084D" w:rsidP="00742A70">
            <w:r w:rsidRPr="00DB731D"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КЗУН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Контрольная работа</w:t>
            </w:r>
          </w:p>
        </w:tc>
        <w:tc>
          <w:tcPr>
            <w:tcW w:w="1411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5.03</w:t>
            </w:r>
          </w:p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69" w:type="pct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</w:tr>
      <w:tr w:rsidR="0098084D" w:rsidRPr="00DB731D" w:rsidTr="00742A70">
        <w:trPr>
          <w:gridAfter w:val="2"/>
          <w:wAfter w:w="21" w:type="pct"/>
          <w:trHeight w:val="593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rPr>
                <w:b/>
                <w:bCs/>
                <w:color w:val="000000"/>
              </w:rPr>
              <w:t>76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rPr>
                <w:bCs/>
                <w:color w:val="000000"/>
              </w:rPr>
              <w:t>Механическая работа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  <w:r w:rsidRPr="00DB731D">
              <w:rPr>
                <w:b/>
                <w:color w:val="000000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УНЗ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proofErr w:type="spellStart"/>
            <w:r w:rsidRPr="00DB731D">
              <w:rPr>
                <w:color w:val="000000"/>
              </w:rPr>
              <w:t>Усный</w:t>
            </w:r>
            <w:proofErr w:type="spellEnd"/>
            <w:r w:rsidRPr="00DB731D">
              <w:rPr>
                <w:color w:val="000000"/>
              </w:rPr>
              <w:t xml:space="preserve"> опрос</w:t>
            </w:r>
          </w:p>
        </w:tc>
        <w:tc>
          <w:tcPr>
            <w:tcW w:w="1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3B76DB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3B76DB">
              <w:rPr>
                <w:color w:val="000000"/>
              </w:rPr>
              <w:t>Знать определение работы,   обозначе</w:t>
            </w:r>
            <w:r w:rsidRPr="003B76DB">
              <w:rPr>
                <w:color w:val="000000"/>
              </w:rPr>
              <w:softHyphen/>
              <w:t>ние физической ве</w:t>
            </w:r>
            <w:r w:rsidRPr="003B76DB">
              <w:rPr>
                <w:color w:val="000000"/>
              </w:rPr>
              <w:softHyphen/>
              <w:t>личины и единицы измерения</w:t>
            </w:r>
            <w:proofErr w:type="gramStart"/>
            <w:r w:rsidRPr="003B76DB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10.03</w:t>
            </w:r>
          </w:p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69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rPr>
                <w:color w:val="000000"/>
              </w:rPr>
              <w:t>§53. Упр. 28(3,4)</w:t>
            </w:r>
          </w:p>
        </w:tc>
      </w:tr>
      <w:tr w:rsidR="0098084D" w:rsidRPr="00DB731D" w:rsidTr="00742A70">
        <w:trPr>
          <w:gridAfter w:val="4"/>
          <w:wAfter w:w="249" w:type="pct"/>
          <w:trHeight w:val="404"/>
        </w:trPr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rPr>
                <w:b/>
                <w:bCs/>
                <w:color w:val="000000"/>
              </w:rPr>
              <w:t>77</w:t>
            </w:r>
          </w:p>
        </w:tc>
        <w:tc>
          <w:tcPr>
            <w:tcW w:w="9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Мощность. Единицы мощности.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4D" w:rsidRPr="00DB731D" w:rsidRDefault="0098084D" w:rsidP="00742A70">
            <w:pPr>
              <w:rPr>
                <w:b/>
              </w:rPr>
            </w:pPr>
            <w:r w:rsidRPr="00DB731D">
              <w:rPr>
                <w:b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4D" w:rsidRPr="00DB731D" w:rsidRDefault="0098084D" w:rsidP="00742A70">
            <w:r>
              <w:t>УНЗ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4D" w:rsidRPr="00DB731D" w:rsidRDefault="0098084D" w:rsidP="00742A70">
            <w:proofErr w:type="spellStart"/>
            <w:r w:rsidRPr="00DB731D">
              <w:t>Самостятельная</w:t>
            </w:r>
            <w:proofErr w:type="spellEnd"/>
            <w:r w:rsidRPr="00DB731D">
              <w:t xml:space="preserve"> работа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3B76DB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3B76DB">
              <w:rPr>
                <w:color w:val="000000"/>
              </w:rPr>
              <w:t>Знать определение мощности,   обозна</w:t>
            </w:r>
            <w:r w:rsidRPr="003B76DB">
              <w:rPr>
                <w:color w:val="000000"/>
              </w:rPr>
              <w:softHyphen/>
              <w:t>чение   физической величины и едини</w:t>
            </w:r>
            <w:r w:rsidRPr="003B76DB">
              <w:rPr>
                <w:color w:val="000000"/>
              </w:rPr>
              <w:softHyphen/>
              <w:t>цы измерения Положительное и отрицательное значение механической работы.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11.03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rPr>
                <w:color w:val="000000"/>
              </w:rPr>
              <w:t>§54, упр. 29</w:t>
            </w:r>
          </w:p>
        </w:tc>
      </w:tr>
      <w:tr w:rsidR="0098084D" w:rsidRPr="00DB731D" w:rsidTr="00742A70">
        <w:trPr>
          <w:gridAfter w:val="3"/>
          <w:wAfter w:w="31" w:type="pct"/>
          <w:trHeight w:val="555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rPr>
                <w:b/>
                <w:bCs/>
                <w:color w:val="000000"/>
              </w:rPr>
              <w:lastRenderedPageBreak/>
              <w:t>78</w:t>
            </w:r>
          </w:p>
        </w:tc>
        <w:tc>
          <w:tcPr>
            <w:tcW w:w="927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rPr>
                <w:b/>
                <w:color w:val="000000"/>
              </w:rPr>
              <w:t>Лабораторная работа № 17</w:t>
            </w:r>
            <w:r w:rsidRPr="00DB731D">
              <w:rPr>
                <w:color w:val="000000"/>
              </w:rPr>
              <w:t xml:space="preserve"> </w:t>
            </w:r>
            <w:r w:rsidRPr="00DB731D">
              <w:rPr>
                <w:i/>
                <w:color w:val="000000"/>
              </w:rPr>
              <w:t>Измерение работы и мощности.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</w:rPr>
            </w:pPr>
            <w:r w:rsidRPr="00DB731D">
              <w:rPr>
                <w:b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</w:rPr>
            </w:pPr>
            <w:r>
              <w:rPr>
                <w:b/>
              </w:rPr>
              <w:t>УНУ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</w:rPr>
            </w:pPr>
            <w:r w:rsidRPr="00DB731D">
              <w:t>Лабораторная работа, письменный отчет</w:t>
            </w:r>
          </w:p>
        </w:tc>
        <w:tc>
          <w:tcPr>
            <w:tcW w:w="1423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>
              <w:t xml:space="preserve">Уметь проводить необходимые измерения для нахождения </w:t>
            </w:r>
            <w:r w:rsidRPr="00DB731D">
              <w:t xml:space="preserve"> работы и мощности.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12.03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rPr>
                <w:color w:val="000000"/>
              </w:rPr>
              <w:t>§53, 54</w:t>
            </w:r>
          </w:p>
        </w:tc>
      </w:tr>
      <w:tr w:rsidR="0098084D" w:rsidRPr="00DB731D" w:rsidTr="00742A70">
        <w:trPr>
          <w:gridAfter w:val="3"/>
          <w:wAfter w:w="31" w:type="pct"/>
          <w:trHeight w:val="701"/>
        </w:trPr>
        <w:tc>
          <w:tcPr>
            <w:tcW w:w="1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rPr>
                <w:b/>
                <w:bCs/>
                <w:color w:val="000000"/>
              </w:rPr>
              <w:t>79-81</w:t>
            </w:r>
          </w:p>
        </w:tc>
        <w:tc>
          <w:tcPr>
            <w:tcW w:w="927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Решение задач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Рычаги. Блоки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rPr>
                <w:color w:val="000000"/>
              </w:rPr>
              <w:t>Решение задач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</w:rPr>
            </w:pPr>
            <w:r w:rsidRPr="00DB731D">
              <w:rPr>
                <w:b/>
              </w:rPr>
              <w:t>333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357"/>
            </w:pPr>
            <w:r>
              <w:t>ПЗУН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t>самоконтроль</w:t>
            </w:r>
          </w:p>
        </w:tc>
        <w:tc>
          <w:tcPr>
            <w:tcW w:w="1231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3B76DB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3B76DB">
              <w:rPr>
                <w:color w:val="000000"/>
              </w:rPr>
              <w:t>Знать определение физических    вели</w:t>
            </w:r>
            <w:r w:rsidRPr="003B76DB">
              <w:rPr>
                <w:color w:val="000000"/>
              </w:rPr>
              <w:softHyphen/>
              <w:t>чин:   работа, мощ</w:t>
            </w:r>
            <w:r w:rsidRPr="003B76DB">
              <w:rPr>
                <w:color w:val="000000"/>
              </w:rPr>
              <w:softHyphen/>
              <w:t>ность. Уметь   воспроизво</w:t>
            </w:r>
            <w:r w:rsidRPr="003B76DB">
              <w:rPr>
                <w:color w:val="000000"/>
              </w:rPr>
              <w:softHyphen/>
              <w:t>дить формулы, на</w:t>
            </w:r>
            <w:r w:rsidRPr="003B76DB">
              <w:rPr>
                <w:color w:val="000000"/>
              </w:rPr>
              <w:softHyphen/>
              <w:t>ходить  физические величины:   работа, мощность</w:t>
            </w:r>
            <w:r w:rsidRPr="003B76DB">
              <w:t xml:space="preserve"> Простые механизмы. Момент силы. Плечо силы. </w:t>
            </w:r>
            <w:r w:rsidRPr="003B76DB">
              <w:rPr>
                <w:color w:val="000000"/>
              </w:rPr>
              <w:t xml:space="preserve"> Простые механизмы в истории</w:t>
            </w:r>
            <w:r>
              <w:rPr>
                <w:color w:val="000000"/>
              </w:rPr>
              <w:t>.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</w:p>
        </w:tc>
        <w:tc>
          <w:tcPr>
            <w:tcW w:w="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24.03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25.03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26.03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rPr>
                <w:color w:val="000000"/>
              </w:rPr>
              <w:t>§55, 56</w:t>
            </w:r>
          </w:p>
        </w:tc>
      </w:tr>
      <w:tr w:rsidR="0098084D" w:rsidRPr="00DB731D" w:rsidTr="00742A70">
        <w:trPr>
          <w:gridAfter w:val="3"/>
          <w:wAfter w:w="31" w:type="pct"/>
          <w:trHeight w:val="545"/>
        </w:trPr>
        <w:tc>
          <w:tcPr>
            <w:tcW w:w="1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DB731D">
              <w:rPr>
                <w:b/>
                <w:bCs/>
                <w:color w:val="000000"/>
              </w:rPr>
              <w:t>82</w:t>
            </w:r>
          </w:p>
        </w:tc>
        <w:tc>
          <w:tcPr>
            <w:tcW w:w="927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bCs/>
                <w:color w:val="000000"/>
              </w:rPr>
              <w:t>Момент силы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</w:rPr>
            </w:pPr>
            <w:r w:rsidRPr="00DB731D">
              <w:rPr>
                <w:b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>
              <w:t>УНЗ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t>тестирование</w:t>
            </w:r>
          </w:p>
        </w:tc>
        <w:tc>
          <w:tcPr>
            <w:tcW w:w="1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31.03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rPr>
                <w:color w:val="000000"/>
              </w:rPr>
              <w:t>§57</w:t>
            </w:r>
          </w:p>
        </w:tc>
      </w:tr>
      <w:tr w:rsidR="0098084D" w:rsidRPr="00DB731D" w:rsidTr="00742A70">
        <w:trPr>
          <w:gridAfter w:val="3"/>
          <w:wAfter w:w="31" w:type="pct"/>
          <w:trHeight w:val="836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DB731D">
              <w:rPr>
                <w:b/>
                <w:bCs/>
                <w:color w:val="000000"/>
              </w:rPr>
              <w:t>83</w:t>
            </w:r>
          </w:p>
        </w:tc>
        <w:tc>
          <w:tcPr>
            <w:tcW w:w="927" w:type="pct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b/>
                <w:color w:val="000000"/>
              </w:rPr>
              <w:t>Лабораторная работа №18 «</w:t>
            </w:r>
            <w:r w:rsidRPr="00DB731D">
              <w:rPr>
                <w:color w:val="000000"/>
              </w:rPr>
              <w:t>Выяснение условий равновесия рычага»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</w:p>
          <w:p w:rsidR="0098084D" w:rsidRPr="00DB731D" w:rsidRDefault="0098084D" w:rsidP="00742A70">
            <w:r w:rsidRPr="00DB731D"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  <w:p w:rsidR="0098084D" w:rsidRPr="000C2EFD" w:rsidRDefault="0098084D" w:rsidP="00742A70">
            <w:pPr>
              <w:ind w:left="357"/>
            </w:pPr>
            <w:r>
              <w:t>ПЗУН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t>Лабораторная работа, письменный отчет</w:t>
            </w:r>
          </w:p>
        </w:tc>
        <w:tc>
          <w:tcPr>
            <w:tcW w:w="1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3B76DB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3B76DB">
              <w:rPr>
                <w:color w:val="000000"/>
              </w:rPr>
              <w:t>Знать определение физических    вели</w:t>
            </w:r>
            <w:r w:rsidRPr="003B76DB">
              <w:rPr>
                <w:color w:val="000000"/>
              </w:rPr>
              <w:softHyphen/>
              <w:t>чин:   работа, мощ</w:t>
            </w:r>
            <w:r w:rsidRPr="003B76DB">
              <w:rPr>
                <w:color w:val="000000"/>
              </w:rPr>
              <w:softHyphen/>
              <w:t>ность. Уметь   воспроизво</w:t>
            </w:r>
            <w:r w:rsidRPr="003B76DB">
              <w:rPr>
                <w:color w:val="000000"/>
              </w:rPr>
              <w:softHyphen/>
              <w:t>дить формулы, на</w:t>
            </w:r>
            <w:r w:rsidRPr="003B76DB">
              <w:rPr>
                <w:color w:val="000000"/>
              </w:rPr>
              <w:softHyphen/>
              <w:t>ходить  физические величины:   работа, мощность</w:t>
            </w:r>
            <w:proofErr w:type="gramStart"/>
            <w:r w:rsidRPr="003B76DB">
              <w:rPr>
                <w:color w:val="000000"/>
              </w:rPr>
              <w:t xml:space="preserve">  .</w:t>
            </w:r>
            <w:proofErr w:type="gramEnd"/>
            <w:r w:rsidRPr="003B76DB">
              <w:rPr>
                <w:color w:val="000000"/>
              </w:rPr>
              <w:t xml:space="preserve">  Уметь: - проводить экспе</w:t>
            </w:r>
            <w:r w:rsidRPr="003B76DB">
              <w:rPr>
                <w:color w:val="000000"/>
              </w:rPr>
              <w:softHyphen/>
              <w:t>римент и измерять длину плеч рычага и массу грузов; - работать с физи</w:t>
            </w:r>
            <w:r w:rsidRPr="003B76DB">
              <w:rPr>
                <w:color w:val="000000"/>
              </w:rPr>
              <w:softHyphen/>
              <w:t>ческими приборами</w:t>
            </w:r>
          </w:p>
        </w:tc>
        <w:tc>
          <w:tcPr>
            <w:tcW w:w="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B731D">
              <w:rPr>
                <w:color w:val="000000"/>
              </w:rPr>
              <w:t>1.04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rPr>
                <w:color w:val="000000"/>
              </w:rPr>
              <w:t>§58 упр.30</w:t>
            </w:r>
          </w:p>
        </w:tc>
      </w:tr>
      <w:tr w:rsidR="0098084D" w:rsidRPr="00DB731D" w:rsidTr="00742A70">
        <w:trPr>
          <w:gridAfter w:val="3"/>
          <w:wAfter w:w="31" w:type="pct"/>
          <w:trHeight w:val="555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DB731D">
              <w:rPr>
                <w:b/>
                <w:bCs/>
                <w:color w:val="000000"/>
              </w:rPr>
              <w:t>84</w:t>
            </w:r>
          </w:p>
        </w:tc>
        <w:tc>
          <w:tcPr>
            <w:tcW w:w="927" w:type="pct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b/>
                <w:i/>
              </w:rPr>
              <w:t>Л.р. № 19</w:t>
            </w:r>
            <w:r w:rsidRPr="00DB731D">
              <w:t xml:space="preserve">  «</w:t>
            </w:r>
            <w:r w:rsidRPr="00DB731D">
              <w:rPr>
                <w:i/>
              </w:rPr>
              <w:t>Нахождение центра тяжести различных тел»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  <w:r w:rsidRPr="00DB731D">
              <w:rPr>
                <w:b/>
                <w:color w:val="000000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ПЗУН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pStyle w:val="af4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DB731D">
              <w:rPr>
                <w:b w:val="0"/>
                <w:sz w:val="22"/>
                <w:szCs w:val="22"/>
              </w:rPr>
              <w:t>Лабораторная работа, письменный отчет</w:t>
            </w:r>
          </w:p>
        </w:tc>
        <w:tc>
          <w:tcPr>
            <w:tcW w:w="1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Знать смысл физических понятий: </w:t>
            </w:r>
            <w:r w:rsidRPr="00DB731D">
              <w:rPr>
                <w:color w:val="000000"/>
              </w:rPr>
              <w:t>Центр тяжести. Центр масс.</w:t>
            </w:r>
            <w:r>
              <w:rPr>
                <w:color w:val="000000"/>
              </w:rPr>
              <w:t xml:space="preserve"> Уметь определять центр масс различных тел.</w:t>
            </w:r>
          </w:p>
        </w:tc>
        <w:tc>
          <w:tcPr>
            <w:tcW w:w="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2.04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rPr>
                <w:color w:val="000000"/>
              </w:rPr>
              <w:t>§58, упр.38</w:t>
            </w:r>
          </w:p>
        </w:tc>
      </w:tr>
      <w:tr w:rsidR="0098084D" w:rsidRPr="00DB731D" w:rsidTr="00742A70">
        <w:trPr>
          <w:gridAfter w:val="3"/>
          <w:wAfter w:w="31" w:type="pct"/>
          <w:trHeight w:val="843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</w:rPr>
            </w:pPr>
            <w:r w:rsidRPr="00DB731D">
              <w:rPr>
                <w:b/>
                <w:color w:val="000000"/>
              </w:rPr>
              <w:lastRenderedPageBreak/>
              <w:t>85</w:t>
            </w:r>
          </w:p>
        </w:tc>
        <w:tc>
          <w:tcPr>
            <w:tcW w:w="927" w:type="pct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rPr>
                <w:color w:val="000000"/>
              </w:rPr>
              <w:t>Блоки. Золотое правило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rPr>
                <w:color w:val="212121"/>
              </w:rPr>
              <w:t>механики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</w:rPr>
            </w:pPr>
            <w:r w:rsidRPr="00DB731D">
              <w:rPr>
                <w:b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>
              <w:t>УНЗ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t>Устный опрос</w:t>
            </w:r>
          </w:p>
        </w:tc>
        <w:tc>
          <w:tcPr>
            <w:tcW w:w="1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t xml:space="preserve">Блок подвижный и неподвижный. </w:t>
            </w:r>
            <w:r w:rsidRPr="00DB731D">
              <w:rPr>
                <w:color w:val="000000"/>
              </w:rPr>
              <w:t xml:space="preserve"> Использование системы блоков</w:t>
            </w:r>
            <w:proofErr w:type="gramStart"/>
            <w:r w:rsidRPr="00DB731D">
              <w:rPr>
                <w:color w:val="000000"/>
              </w:rPr>
              <w:t xml:space="preserve"> .</w:t>
            </w:r>
            <w:proofErr w:type="gramEnd"/>
            <w:r w:rsidRPr="00DB731D">
              <w:rPr>
                <w:color w:val="000000"/>
              </w:rPr>
              <w:t xml:space="preserve"> Решение задач повышенной сложности.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rPr>
                <w:color w:val="000000"/>
              </w:rPr>
              <w:t>Использование системы блоков</w:t>
            </w:r>
            <w:proofErr w:type="gramStart"/>
            <w:r w:rsidRPr="00DB731D">
              <w:rPr>
                <w:color w:val="000000"/>
              </w:rPr>
              <w:t xml:space="preserve"> .</w:t>
            </w:r>
            <w:proofErr w:type="gramEnd"/>
            <w:r w:rsidRPr="00DB731D">
              <w:rPr>
                <w:color w:val="000000"/>
              </w:rPr>
              <w:t xml:space="preserve"> Решение задач повышенной сложности.</w:t>
            </w:r>
          </w:p>
        </w:tc>
        <w:tc>
          <w:tcPr>
            <w:tcW w:w="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6.04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rPr>
                <w:color w:val="000000"/>
              </w:rPr>
              <w:t>§58-60</w:t>
            </w:r>
          </w:p>
        </w:tc>
      </w:tr>
      <w:tr w:rsidR="0098084D" w:rsidRPr="00DB731D" w:rsidTr="00742A70">
        <w:trPr>
          <w:gridAfter w:val="3"/>
          <w:wAfter w:w="31" w:type="pct"/>
          <w:trHeight w:val="1046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</w:rPr>
            </w:pPr>
            <w:r w:rsidRPr="00DB731D">
              <w:rPr>
                <w:b/>
                <w:color w:val="000000"/>
              </w:rPr>
              <w:t>86</w:t>
            </w:r>
          </w:p>
        </w:tc>
        <w:tc>
          <w:tcPr>
            <w:tcW w:w="927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</w:rPr>
            </w:pPr>
            <w:r w:rsidRPr="00DB731D">
              <w:rPr>
                <w:b/>
                <w:color w:val="000000"/>
              </w:rPr>
              <w:t xml:space="preserve">Лабораторная </w:t>
            </w:r>
            <w:r w:rsidRPr="00DB731D">
              <w:rPr>
                <w:b/>
                <w:color w:val="212121"/>
              </w:rPr>
              <w:t>работа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</w:rPr>
            </w:pPr>
            <w:r w:rsidRPr="00DB731D">
              <w:rPr>
                <w:b/>
                <w:color w:val="000000"/>
              </w:rPr>
              <w:t>№20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rPr>
                <w:color w:val="212121"/>
              </w:rPr>
              <w:t>«Определение КПД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rPr>
                <w:color w:val="212121"/>
              </w:rPr>
              <w:t>при подъеме тележки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rPr>
                <w:color w:val="212121"/>
              </w:rPr>
              <w:t>по наклонной плоскости»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</w:rPr>
            </w:pPr>
          </w:p>
          <w:p w:rsidR="0098084D" w:rsidRPr="00DB731D" w:rsidRDefault="0098084D" w:rsidP="00742A70">
            <w:r w:rsidRPr="00DB731D"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</w:p>
          <w:p w:rsidR="0098084D" w:rsidRPr="000C2EFD" w:rsidRDefault="0098084D" w:rsidP="00742A70">
            <w:pPr>
              <w:ind w:left="357"/>
            </w:pPr>
            <w:r>
              <w:t>ПЗУН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t>Лабораторная работа, письменный отчет</w:t>
            </w:r>
          </w:p>
        </w:tc>
        <w:tc>
          <w:tcPr>
            <w:tcW w:w="1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>
              <w:t xml:space="preserve">Знать смысл </w:t>
            </w:r>
            <w:proofErr w:type="gramStart"/>
            <w:r>
              <w:t>ф</w:t>
            </w:r>
            <w:proofErr w:type="gramEnd"/>
            <w:r>
              <w:t xml:space="preserve">.  </w:t>
            </w:r>
            <w:proofErr w:type="gramStart"/>
            <w:r>
              <w:t>В</w:t>
            </w:r>
            <w:proofErr w:type="gramEnd"/>
            <w:r>
              <w:t xml:space="preserve"> КПД,  Уметь определять </w:t>
            </w:r>
            <w:r w:rsidRPr="00DB731D">
              <w:t>КПД простых механизмов. Золотое правило механики.</w:t>
            </w:r>
          </w:p>
        </w:tc>
        <w:tc>
          <w:tcPr>
            <w:tcW w:w="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7.04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rPr>
                <w:color w:val="000000"/>
              </w:rPr>
              <w:t>§58-60</w:t>
            </w:r>
          </w:p>
        </w:tc>
      </w:tr>
      <w:tr w:rsidR="0098084D" w:rsidRPr="00DB731D" w:rsidTr="00742A70">
        <w:trPr>
          <w:gridAfter w:val="3"/>
          <w:wAfter w:w="31" w:type="pct"/>
          <w:trHeight w:val="1197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  <w:r w:rsidRPr="00DB731D">
              <w:rPr>
                <w:b/>
                <w:color w:val="000000"/>
              </w:rPr>
              <w:t>87-88</w:t>
            </w:r>
          </w:p>
        </w:tc>
        <w:tc>
          <w:tcPr>
            <w:tcW w:w="927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rPr>
                <w:color w:val="000000"/>
              </w:rPr>
              <w:t>Решение задач.  Золотое правило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212121"/>
              </w:rPr>
              <w:t>механики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</w:rPr>
            </w:pPr>
            <w:r w:rsidRPr="00DB731D">
              <w:rPr>
                <w:b/>
              </w:rPr>
              <w:t>2</w:t>
            </w:r>
          </w:p>
          <w:p w:rsidR="0098084D" w:rsidRPr="00DB731D" w:rsidRDefault="0098084D" w:rsidP="00742A70">
            <w:r w:rsidRPr="00DB731D"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357"/>
            </w:pPr>
            <w:r>
              <w:t>ПЗУН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</w:p>
          <w:p w:rsidR="0098084D" w:rsidRPr="00DB731D" w:rsidRDefault="0098084D" w:rsidP="00742A70"/>
          <w:p w:rsidR="0098084D" w:rsidRPr="00DB731D" w:rsidRDefault="0098084D" w:rsidP="00742A70">
            <w:r w:rsidRPr="00DB731D">
              <w:t>самоконтроль</w:t>
            </w:r>
          </w:p>
        </w:tc>
        <w:tc>
          <w:tcPr>
            <w:tcW w:w="1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>
              <w:rPr>
                <w:color w:val="000000"/>
              </w:rPr>
              <w:t>Уметь применять изученные законы при решении</w:t>
            </w:r>
            <w:r w:rsidRPr="00DB731D">
              <w:rPr>
                <w:color w:val="000000"/>
              </w:rPr>
              <w:t xml:space="preserve"> задач </w:t>
            </w:r>
            <w:r w:rsidRPr="00DB731D">
              <w:t>Решение практических задач по нахождению КПД различных механизмов</w:t>
            </w:r>
          </w:p>
        </w:tc>
        <w:tc>
          <w:tcPr>
            <w:tcW w:w="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  <w:p w:rsidR="0098084D" w:rsidRPr="00DB731D" w:rsidRDefault="0098084D" w:rsidP="00742A70">
            <w:r w:rsidRPr="00DB731D">
              <w:t>8.04</w:t>
            </w:r>
          </w:p>
          <w:p w:rsidR="0098084D" w:rsidRPr="00DB731D" w:rsidRDefault="0098084D" w:rsidP="00742A70">
            <w:r w:rsidRPr="00DB731D">
              <w:t>13.04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rPr>
                <w:color w:val="000000"/>
              </w:rPr>
              <w:t>§58-60</w:t>
            </w:r>
          </w:p>
        </w:tc>
      </w:tr>
      <w:tr w:rsidR="0098084D" w:rsidRPr="00DB731D" w:rsidTr="00742A70">
        <w:trPr>
          <w:gridAfter w:val="3"/>
          <w:wAfter w:w="31" w:type="pct"/>
          <w:trHeight w:val="994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  <w:r w:rsidRPr="00DB731D">
              <w:rPr>
                <w:b/>
                <w:color w:val="000000"/>
              </w:rPr>
              <w:t>89</w:t>
            </w:r>
          </w:p>
        </w:tc>
        <w:tc>
          <w:tcPr>
            <w:tcW w:w="927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b/>
              </w:rPr>
              <w:t>Л/</w:t>
            </w:r>
            <w:proofErr w:type="spellStart"/>
            <w:proofErr w:type="gramStart"/>
            <w:r w:rsidRPr="00DB731D">
              <w:rPr>
                <w:b/>
              </w:rPr>
              <w:t>р</w:t>
            </w:r>
            <w:proofErr w:type="spellEnd"/>
            <w:proofErr w:type="gramEnd"/>
            <w:r w:rsidRPr="00DB731D">
              <w:rPr>
                <w:b/>
              </w:rPr>
              <w:t xml:space="preserve"> № 21</w:t>
            </w:r>
            <w:r w:rsidRPr="00DB731D">
              <w:t xml:space="preserve"> «Определение КПД наклонной плоскости».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</w:rPr>
            </w:pPr>
            <w:r w:rsidRPr="00DB731D">
              <w:rPr>
                <w:b/>
              </w:rPr>
              <w:t>1</w:t>
            </w:r>
          </w:p>
          <w:p w:rsidR="0098084D" w:rsidRPr="00DB731D" w:rsidRDefault="0098084D" w:rsidP="00742A70">
            <w:r w:rsidRPr="00DB731D"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357"/>
            </w:pPr>
            <w:r>
              <w:t>ПЗУН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t>Лабораторная работа, письменный отчет</w:t>
            </w:r>
          </w:p>
        </w:tc>
        <w:tc>
          <w:tcPr>
            <w:tcW w:w="1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>
              <w:t>Уметь определять КПД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аклонной плоскости</w:t>
            </w:r>
            <w:r w:rsidRPr="00DB731D">
              <w:t>.</w:t>
            </w:r>
          </w:p>
        </w:tc>
        <w:tc>
          <w:tcPr>
            <w:tcW w:w="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14.04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rPr>
                <w:color w:val="000000"/>
              </w:rPr>
              <w:t>§58-60</w:t>
            </w:r>
          </w:p>
        </w:tc>
      </w:tr>
      <w:tr w:rsidR="0098084D" w:rsidRPr="00DB731D" w:rsidTr="00742A70">
        <w:trPr>
          <w:gridAfter w:val="3"/>
          <w:wAfter w:w="31" w:type="pct"/>
          <w:trHeight w:val="276"/>
        </w:trPr>
        <w:tc>
          <w:tcPr>
            <w:tcW w:w="247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</w:rPr>
            </w:pPr>
            <w:r w:rsidRPr="00DB731D">
              <w:rPr>
                <w:b/>
                <w:color w:val="000000"/>
              </w:rPr>
              <w:t>90-92</w:t>
            </w:r>
          </w:p>
        </w:tc>
        <w:tc>
          <w:tcPr>
            <w:tcW w:w="870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rPr>
                <w:color w:val="212121"/>
              </w:rPr>
              <w:t>Энергия. Потенциаль</w:t>
            </w:r>
            <w:r w:rsidRPr="00DB731D">
              <w:rPr>
                <w:color w:val="000000"/>
              </w:rPr>
              <w:t xml:space="preserve">ная </w:t>
            </w:r>
            <w:r w:rsidRPr="00DB731D">
              <w:rPr>
                <w:color w:val="212121"/>
              </w:rPr>
              <w:t>и кинетическая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212121"/>
              </w:rPr>
            </w:pPr>
            <w:r w:rsidRPr="00DB731D">
              <w:rPr>
                <w:color w:val="212121"/>
              </w:rPr>
              <w:t xml:space="preserve">энергия. 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212121"/>
              </w:rPr>
            </w:pPr>
            <w:r w:rsidRPr="00DB731D">
              <w:rPr>
                <w:color w:val="212121"/>
              </w:rPr>
              <w:t>Энергия. Закон сохранения энергии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212121"/>
              </w:rPr>
            </w:pP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rPr>
                <w:color w:val="212121"/>
              </w:rPr>
              <w:lastRenderedPageBreak/>
              <w:t>Закон сохранения энергии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</w:rPr>
            </w:pPr>
            <w:r w:rsidRPr="00DB731D">
              <w:rPr>
                <w:b/>
              </w:rPr>
              <w:lastRenderedPageBreak/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</w:p>
          <w:p w:rsidR="0098084D" w:rsidRPr="000C2EFD" w:rsidRDefault="0098084D" w:rsidP="00742A70">
            <w:pPr>
              <w:ind w:left="357"/>
            </w:pPr>
            <w:r>
              <w:t>УНЗ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t>Фронтальный опрос</w:t>
            </w:r>
          </w:p>
        </w:tc>
        <w:tc>
          <w:tcPr>
            <w:tcW w:w="1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>
              <w:t xml:space="preserve">Знать смысл физических понятий: </w:t>
            </w:r>
            <w:r w:rsidRPr="00DB731D">
              <w:t>Энергия. Кинетическая и потенциальная энергия. Закон сохранения энергии.</w:t>
            </w:r>
          </w:p>
          <w:p w:rsidR="0098084D" w:rsidRPr="00DB731D" w:rsidRDefault="0098084D" w:rsidP="00742A70">
            <w:pPr>
              <w:ind w:left="414"/>
            </w:pPr>
            <w:r w:rsidRPr="00DB731D">
              <w:t xml:space="preserve">Решение практических задач по нахождению КПД различных </w:t>
            </w:r>
            <w:r w:rsidRPr="00DB731D">
              <w:lastRenderedPageBreak/>
              <w:t>механизмов.</w:t>
            </w:r>
          </w:p>
        </w:tc>
        <w:tc>
          <w:tcPr>
            <w:tcW w:w="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lastRenderedPageBreak/>
              <w:t>15.04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20.04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21.04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rPr>
                <w:color w:val="000000"/>
              </w:rPr>
              <w:t>§61</w:t>
            </w:r>
          </w:p>
        </w:tc>
      </w:tr>
      <w:tr w:rsidR="0098084D" w:rsidRPr="00DB731D" w:rsidTr="00742A70">
        <w:trPr>
          <w:gridAfter w:val="3"/>
          <w:wAfter w:w="31" w:type="pct"/>
          <w:trHeight w:val="1181"/>
        </w:trPr>
        <w:tc>
          <w:tcPr>
            <w:tcW w:w="247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  <w:r w:rsidRPr="00DB731D">
              <w:rPr>
                <w:b/>
                <w:color w:val="000000"/>
              </w:rPr>
              <w:lastRenderedPageBreak/>
              <w:t>93-95</w:t>
            </w:r>
          </w:p>
        </w:tc>
        <w:tc>
          <w:tcPr>
            <w:tcW w:w="870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212121"/>
              </w:rPr>
            </w:pPr>
            <w:r w:rsidRPr="00DB731D">
              <w:rPr>
                <w:color w:val="212121"/>
              </w:rPr>
              <w:t>Решение задач по теме « Закон сохранения энергии»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212121"/>
              </w:rPr>
            </w:pPr>
            <w:r w:rsidRPr="00DB731D">
              <w:rPr>
                <w:color w:val="212121"/>
              </w:rPr>
              <w:t>Решение задач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212121"/>
              </w:rPr>
            </w:pP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212121"/>
              </w:rPr>
            </w:pPr>
            <w:r w:rsidRPr="00DB731D">
              <w:rPr>
                <w:color w:val="212121"/>
              </w:rPr>
              <w:t>Контрольная работа№4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>
              <w:t>ОСЗ</w:t>
            </w:r>
          </w:p>
          <w:p w:rsidR="0098084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</w:p>
          <w:p w:rsidR="0098084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>
              <w:t>КЗУН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</w:p>
          <w:p w:rsidR="0098084D" w:rsidRPr="00DB731D" w:rsidRDefault="0098084D" w:rsidP="00742A70">
            <w:pPr>
              <w:ind w:left="357"/>
            </w:pPr>
            <w:r w:rsidRPr="00DB731D">
              <w:t>Самоконтроль</w:t>
            </w:r>
          </w:p>
          <w:p w:rsidR="0098084D" w:rsidRPr="00DB731D" w:rsidRDefault="0098084D" w:rsidP="00742A70">
            <w:r w:rsidRPr="00DB731D">
              <w:t>Контрольная работа</w:t>
            </w:r>
          </w:p>
        </w:tc>
        <w:tc>
          <w:tcPr>
            <w:tcW w:w="1231" w:type="pct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</w:p>
        </w:tc>
        <w:tc>
          <w:tcPr>
            <w:tcW w:w="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  <w:p w:rsidR="0098084D" w:rsidRPr="00DB731D" w:rsidRDefault="0098084D" w:rsidP="00742A70">
            <w:r w:rsidRPr="00DB731D">
              <w:t>22.04</w:t>
            </w:r>
          </w:p>
          <w:p w:rsidR="0098084D" w:rsidRPr="00DB731D" w:rsidRDefault="0098084D" w:rsidP="00742A70">
            <w:r w:rsidRPr="00DB731D">
              <w:t>27.04</w:t>
            </w:r>
          </w:p>
          <w:p w:rsidR="0098084D" w:rsidRPr="00DB731D" w:rsidRDefault="0098084D" w:rsidP="00742A70">
            <w:r w:rsidRPr="00DB731D">
              <w:t>28.04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rPr>
                <w:color w:val="000000"/>
              </w:rPr>
              <w:t>§59-63, упр. 32</w:t>
            </w:r>
          </w:p>
        </w:tc>
      </w:tr>
      <w:tr w:rsidR="0098084D" w:rsidRPr="00DB731D" w:rsidTr="00742A70">
        <w:trPr>
          <w:gridAfter w:val="3"/>
          <w:wAfter w:w="31" w:type="pct"/>
          <w:trHeight w:val="1181"/>
        </w:trPr>
        <w:tc>
          <w:tcPr>
            <w:tcW w:w="247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  <w:r w:rsidRPr="00DB731D">
              <w:rPr>
                <w:b/>
                <w:color w:val="000000"/>
              </w:rPr>
              <w:t>96-98</w:t>
            </w:r>
          </w:p>
        </w:tc>
        <w:tc>
          <w:tcPr>
            <w:tcW w:w="870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212121"/>
              </w:rPr>
            </w:pPr>
            <w:r w:rsidRPr="00DB731D">
              <w:rPr>
                <w:i/>
              </w:rPr>
              <w:t>Практикум решения задач по теме «Работа и мощность. Энергия»</w:t>
            </w:r>
            <w:proofErr w:type="gramStart"/>
            <w:r w:rsidRPr="00DB731D">
              <w:rPr>
                <w:i/>
              </w:rPr>
              <w:t xml:space="preserve">( </w:t>
            </w:r>
            <w:proofErr w:type="gramEnd"/>
            <w:r w:rsidRPr="00DB731D">
              <w:rPr>
                <w:i/>
              </w:rPr>
              <w:t>3часа)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</w:pPr>
            <w:r w:rsidRPr="00DB731D"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>
              <w:t>ПЗУН</w:t>
            </w:r>
          </w:p>
          <w:p w:rsidR="0098084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>
              <w:t>ОСЗ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t>Самоконтроль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t xml:space="preserve">Самостоятельная </w:t>
            </w:r>
            <w:proofErr w:type="spellStart"/>
            <w:r w:rsidRPr="00DB731D">
              <w:t>рабита</w:t>
            </w:r>
            <w:proofErr w:type="spellEnd"/>
          </w:p>
        </w:tc>
        <w:tc>
          <w:tcPr>
            <w:tcW w:w="123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84D" w:rsidRPr="00382E1C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063D3B">
              <w:rPr>
                <w:rFonts w:ascii="Arial" w:hAnsi="Arial"/>
                <w:color w:val="212121"/>
                <w:sz w:val="20"/>
                <w:szCs w:val="20"/>
              </w:rPr>
              <w:t>Знать</w:t>
            </w:r>
            <w:r w:rsidRPr="00063D3B">
              <w:rPr>
                <w:rFonts w:ascii="Arial" w:hAnsi="Arial" w:cs="Arial"/>
                <w:color w:val="212121"/>
                <w:sz w:val="20"/>
                <w:szCs w:val="20"/>
              </w:rPr>
              <w:t>:</w:t>
            </w:r>
          </w:p>
          <w:p w:rsidR="0098084D" w:rsidRPr="00382E1C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382E1C">
              <w:rPr>
                <w:rFonts w:ascii="Arial" w:hAnsi="Arial" w:cs="Arial"/>
                <w:color w:val="212121"/>
                <w:sz w:val="20"/>
                <w:szCs w:val="20"/>
              </w:rPr>
              <w:t xml:space="preserve">-  </w:t>
            </w:r>
            <w:r w:rsidRPr="00063D3B">
              <w:rPr>
                <w:rFonts w:ascii="Arial" w:hAnsi="Arial"/>
                <w:color w:val="212121"/>
                <w:sz w:val="20"/>
                <w:szCs w:val="20"/>
              </w:rPr>
              <w:t>определения</w:t>
            </w:r>
            <w:r w:rsidRPr="00063D3B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r w:rsidRPr="00063D3B">
              <w:rPr>
                <w:rFonts w:ascii="Arial" w:hAnsi="Arial"/>
                <w:color w:val="212121"/>
                <w:sz w:val="20"/>
                <w:szCs w:val="20"/>
              </w:rPr>
              <w:t>физических</w:t>
            </w:r>
            <w:r w:rsidRPr="00063D3B">
              <w:rPr>
                <w:rFonts w:ascii="Arial" w:hAnsi="Arial" w:cs="Arial"/>
                <w:color w:val="212121"/>
                <w:sz w:val="20"/>
                <w:szCs w:val="20"/>
              </w:rPr>
              <w:t xml:space="preserve">    </w:t>
            </w:r>
            <w:r w:rsidRPr="00063D3B">
              <w:rPr>
                <w:rFonts w:ascii="Arial" w:hAnsi="Arial"/>
                <w:color w:val="212121"/>
                <w:sz w:val="20"/>
                <w:szCs w:val="20"/>
              </w:rPr>
              <w:t>величин</w:t>
            </w:r>
            <w:r w:rsidRPr="00063D3B">
              <w:rPr>
                <w:rFonts w:ascii="Arial" w:hAnsi="Arial" w:cs="Arial"/>
                <w:color w:val="212121"/>
                <w:sz w:val="20"/>
                <w:szCs w:val="20"/>
              </w:rPr>
              <w:t>:</w:t>
            </w:r>
          </w:p>
          <w:p w:rsidR="0098084D" w:rsidRPr="00382E1C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063D3B">
              <w:rPr>
                <w:rFonts w:ascii="Arial" w:hAnsi="Arial"/>
                <w:color w:val="212121"/>
                <w:sz w:val="20"/>
                <w:szCs w:val="20"/>
              </w:rPr>
              <w:t>энергия</w:t>
            </w:r>
            <w:r w:rsidRPr="00063D3B">
              <w:rPr>
                <w:rFonts w:ascii="Arial" w:hAnsi="Arial" w:cs="Arial"/>
                <w:color w:val="212121"/>
                <w:sz w:val="20"/>
                <w:szCs w:val="20"/>
              </w:rPr>
              <w:t>;</w:t>
            </w:r>
          </w:p>
          <w:p w:rsidR="0098084D" w:rsidRPr="00382E1C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382E1C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063D3B">
              <w:rPr>
                <w:rFonts w:ascii="Arial" w:hAnsi="Arial"/>
                <w:color w:val="000000"/>
                <w:sz w:val="20"/>
                <w:szCs w:val="20"/>
              </w:rPr>
              <w:t>единицы</w:t>
            </w:r>
            <w:r w:rsidRPr="00063D3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63D3B">
              <w:rPr>
                <w:rFonts w:ascii="Arial" w:hAnsi="Arial"/>
                <w:color w:val="000000"/>
                <w:sz w:val="20"/>
                <w:szCs w:val="20"/>
              </w:rPr>
              <w:t>измерения</w:t>
            </w:r>
            <w:r w:rsidRPr="00063D3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63D3B">
              <w:rPr>
                <w:rFonts w:ascii="Arial" w:hAnsi="Arial"/>
                <w:color w:val="000000"/>
                <w:sz w:val="20"/>
                <w:szCs w:val="20"/>
              </w:rPr>
              <w:t>энергии</w:t>
            </w:r>
            <w:r w:rsidRPr="00063D3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98084D" w:rsidRPr="00382E1C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382E1C">
              <w:rPr>
                <w:rFonts w:ascii="Arial" w:hAnsi="Arial" w:cs="Arial"/>
                <w:color w:val="212121"/>
                <w:sz w:val="20"/>
                <w:szCs w:val="20"/>
              </w:rPr>
              <w:t xml:space="preserve">- </w:t>
            </w:r>
            <w:r w:rsidRPr="00063D3B">
              <w:rPr>
                <w:rFonts w:ascii="Arial" w:hAnsi="Arial"/>
                <w:color w:val="212121"/>
                <w:sz w:val="20"/>
                <w:szCs w:val="20"/>
              </w:rPr>
              <w:t>закон</w:t>
            </w:r>
            <w:r w:rsidRPr="00063D3B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r w:rsidRPr="00063D3B">
              <w:rPr>
                <w:rFonts w:ascii="Arial" w:hAnsi="Arial"/>
                <w:color w:val="212121"/>
                <w:sz w:val="20"/>
                <w:szCs w:val="20"/>
              </w:rPr>
              <w:t>сохранения</w:t>
            </w:r>
          </w:p>
          <w:p w:rsidR="0098084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063D3B">
              <w:rPr>
                <w:rFonts w:ascii="Arial" w:hAnsi="Arial"/>
                <w:color w:val="212121"/>
                <w:sz w:val="20"/>
                <w:szCs w:val="20"/>
              </w:rPr>
              <w:t>энергии</w:t>
            </w:r>
            <w:proofErr w:type="gramStart"/>
            <w:r w:rsidRPr="00DB731D">
              <w:t xml:space="preserve"> </w:t>
            </w:r>
            <w:r>
              <w:t>.</w:t>
            </w:r>
            <w:proofErr w:type="gramEnd"/>
            <w:r>
              <w:t xml:space="preserve"> Уметь решать </w:t>
            </w:r>
            <w:r w:rsidRPr="00DB731D">
              <w:t xml:space="preserve"> задач </w:t>
            </w:r>
            <w:r>
              <w:t xml:space="preserve">и </w:t>
            </w:r>
            <w:r w:rsidRPr="00DB731D">
              <w:t xml:space="preserve">по теме. </w:t>
            </w:r>
            <w:r w:rsidRPr="00DB731D">
              <w:rPr>
                <w:color w:val="000000"/>
              </w:rPr>
              <w:t xml:space="preserve"> 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rPr>
                <w:color w:val="000000"/>
              </w:rPr>
              <w:t>Разбор и решение олимпиадных задач.</w:t>
            </w:r>
          </w:p>
        </w:tc>
        <w:tc>
          <w:tcPr>
            <w:tcW w:w="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29.04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13.05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14.05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rPr>
                <w:color w:val="000000"/>
              </w:rPr>
              <w:t>§59-63</w:t>
            </w:r>
          </w:p>
        </w:tc>
      </w:tr>
      <w:tr w:rsidR="0098084D" w:rsidRPr="00DB731D" w:rsidTr="00742A70">
        <w:trPr>
          <w:gridAfter w:val="3"/>
          <w:wAfter w:w="31" w:type="pct"/>
          <w:trHeight w:val="902"/>
        </w:trPr>
        <w:tc>
          <w:tcPr>
            <w:tcW w:w="247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</w:rPr>
            </w:pPr>
            <w:r w:rsidRPr="00DB731D">
              <w:rPr>
                <w:b/>
                <w:color w:val="000000"/>
              </w:rPr>
              <w:t>99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color w:val="000000"/>
              </w:rPr>
            </w:pPr>
            <w:r w:rsidRPr="00DB731D">
              <w:rPr>
                <w:b/>
                <w:color w:val="000000"/>
              </w:rPr>
              <w:t>Лабораторная работа №22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</w:pPr>
            <w:r w:rsidRPr="00DB731D">
              <w:rPr>
                <w:i/>
              </w:rPr>
              <w:t>Измерение  кинетической энергии тела по тормозному пути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DB731D">
              <w:rPr>
                <w:color w:val="000000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ПЗУН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/>
                <w:color w:val="000000"/>
              </w:rPr>
            </w:pPr>
            <w:r w:rsidRPr="00DB731D">
              <w:t>Лабораторная работа, письменный отчет</w:t>
            </w:r>
          </w:p>
        </w:tc>
        <w:tc>
          <w:tcPr>
            <w:tcW w:w="1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AB2E10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AB2E10">
              <w:rPr>
                <w:color w:val="212121"/>
              </w:rPr>
              <w:t>Знать определения</w:t>
            </w:r>
          </w:p>
          <w:p w:rsidR="0098084D" w:rsidRPr="00AB2E10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AB2E10">
              <w:rPr>
                <w:color w:val="212121"/>
              </w:rPr>
              <w:t>физических    вели-</w:t>
            </w:r>
          </w:p>
          <w:p w:rsidR="0098084D" w:rsidRPr="00AB2E10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AB2E10">
              <w:rPr>
                <w:color w:val="212121"/>
              </w:rPr>
              <w:t xml:space="preserve">чин: КПД механизмов.   </w:t>
            </w:r>
          </w:p>
          <w:p w:rsidR="0098084D" w:rsidRPr="00AB2E10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AB2E10">
              <w:rPr>
                <w:color w:val="212121"/>
              </w:rPr>
              <w:t>Уметь   определять</w:t>
            </w:r>
          </w:p>
          <w:p w:rsidR="0098084D" w:rsidRPr="00AB2E10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AB2E10">
              <w:rPr>
                <w:color w:val="212121"/>
              </w:rPr>
              <w:t>силу, высоту, работу</w:t>
            </w:r>
          </w:p>
          <w:p w:rsidR="0098084D" w:rsidRPr="00DB731D" w:rsidRDefault="0098084D" w:rsidP="00742A70">
            <w:r w:rsidRPr="00AB2E10">
              <w:rPr>
                <w:color w:val="000000"/>
              </w:rPr>
              <w:t>(полезную и затра</w:t>
            </w:r>
            <w:r w:rsidRPr="00AB2E10">
              <w:rPr>
                <w:color w:val="212121"/>
              </w:rPr>
              <w:t>ченную)</w:t>
            </w:r>
          </w:p>
        </w:tc>
        <w:tc>
          <w:tcPr>
            <w:tcW w:w="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15.05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rPr>
                <w:color w:val="000000"/>
              </w:rPr>
              <w:t>§63-64</w:t>
            </w:r>
          </w:p>
        </w:tc>
      </w:tr>
      <w:tr w:rsidR="0098084D" w:rsidRPr="00DB731D" w:rsidTr="00742A70">
        <w:trPr>
          <w:gridAfter w:val="3"/>
          <w:wAfter w:w="31" w:type="pct"/>
          <w:trHeight w:val="1486"/>
        </w:trPr>
        <w:tc>
          <w:tcPr>
            <w:tcW w:w="247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</w:rPr>
            </w:pPr>
            <w:r w:rsidRPr="00DB731D">
              <w:rPr>
                <w:b/>
                <w:color w:val="000000"/>
              </w:rPr>
              <w:t>100-102</w:t>
            </w:r>
          </w:p>
          <w:p w:rsidR="0098084D" w:rsidRPr="00DB731D" w:rsidRDefault="0098084D" w:rsidP="00742A70"/>
        </w:tc>
        <w:tc>
          <w:tcPr>
            <w:tcW w:w="870" w:type="pct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i/>
              </w:rPr>
              <w:t>Практикум по решению задач п.</w:t>
            </w:r>
            <w:proofErr w:type="gramStart"/>
            <w:r w:rsidRPr="00DB731D">
              <w:rPr>
                <w:i/>
              </w:rPr>
              <w:t>с</w:t>
            </w:r>
            <w:proofErr w:type="gramEnd"/>
            <w:r w:rsidRPr="00DB731D">
              <w:rPr>
                <w:i/>
              </w:rPr>
              <w:t xml:space="preserve">. </w:t>
            </w:r>
            <w:proofErr w:type="gramStart"/>
            <w:r w:rsidRPr="00DB731D">
              <w:rPr>
                <w:i/>
              </w:rPr>
              <w:t>по</w:t>
            </w:r>
            <w:proofErr w:type="gramEnd"/>
            <w:r w:rsidRPr="00DB731D">
              <w:rPr>
                <w:i/>
              </w:rPr>
              <w:t xml:space="preserve"> теме «Простые механизмы»(3 часа)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</w:pPr>
            <w:r w:rsidRPr="00DB731D"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</w:pPr>
          </w:p>
          <w:p w:rsidR="0098084D" w:rsidRPr="000C2EFD" w:rsidRDefault="0098084D" w:rsidP="00742A70">
            <w:pPr>
              <w:ind w:left="357"/>
            </w:pPr>
            <w:r>
              <w:t>ОСЗН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</w:pPr>
            <w:r w:rsidRPr="00DB731D">
              <w:t>Самоконтроль</w:t>
            </w: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</w:pPr>
          </w:p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</w:pPr>
            <w:r w:rsidRPr="00DB731D">
              <w:t>Самостоятельная работа</w:t>
            </w: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AB2E10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AB2E10">
              <w:rPr>
                <w:color w:val="212121"/>
              </w:rPr>
              <w:t>Знать:</w:t>
            </w:r>
          </w:p>
          <w:p w:rsidR="0098084D" w:rsidRPr="00AB2E10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AB2E10">
              <w:rPr>
                <w:color w:val="212121"/>
              </w:rPr>
              <w:t>-  определения физических    величин:</w:t>
            </w:r>
          </w:p>
          <w:p w:rsidR="0098084D" w:rsidRPr="00AB2E10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AB2E10">
              <w:rPr>
                <w:color w:val="212121"/>
              </w:rPr>
              <w:t>энергия;</w:t>
            </w:r>
          </w:p>
          <w:p w:rsidR="0098084D" w:rsidRPr="00AB2E10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AB2E10">
              <w:rPr>
                <w:color w:val="000000"/>
              </w:rPr>
              <w:t>- единицы измерения энергии;</w:t>
            </w:r>
          </w:p>
          <w:p w:rsidR="0098084D" w:rsidRPr="00AB2E10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AB2E10">
              <w:rPr>
                <w:color w:val="212121"/>
              </w:rPr>
              <w:t>- закон сохранения</w:t>
            </w:r>
          </w:p>
          <w:p w:rsidR="0098084D" w:rsidRPr="00AB2E10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AB2E10">
              <w:rPr>
                <w:color w:val="212121"/>
              </w:rPr>
              <w:t>Энергии</w:t>
            </w:r>
            <w:r>
              <w:rPr>
                <w:color w:val="212121"/>
              </w:rPr>
              <w:t xml:space="preserve">. </w:t>
            </w:r>
            <w:r w:rsidRPr="00AB2E10">
              <w:t xml:space="preserve"> Простые </w:t>
            </w:r>
            <w:r w:rsidRPr="00AB2E10">
              <w:lastRenderedPageBreak/>
              <w:t xml:space="preserve">механизмы. </w:t>
            </w:r>
            <w:r w:rsidRPr="00AB2E10">
              <w:rPr>
                <w:color w:val="000000"/>
              </w:rPr>
              <w:t xml:space="preserve"> Решение задач повышенной сложности. Разбор и решение олимпиадных задач.</w:t>
            </w:r>
          </w:p>
        </w:tc>
        <w:tc>
          <w:tcPr>
            <w:tcW w:w="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</w:p>
          <w:p w:rsidR="0098084D" w:rsidRPr="00DB731D" w:rsidRDefault="0098084D" w:rsidP="00742A70">
            <w:r w:rsidRPr="00DB731D">
              <w:t>20.05</w:t>
            </w:r>
          </w:p>
          <w:p w:rsidR="0098084D" w:rsidRPr="00DB731D" w:rsidRDefault="0098084D" w:rsidP="00742A70">
            <w:r w:rsidRPr="00DB731D">
              <w:t>21.05</w:t>
            </w:r>
          </w:p>
          <w:p w:rsidR="0098084D" w:rsidRPr="00DB731D" w:rsidRDefault="0098084D" w:rsidP="00742A70">
            <w:r w:rsidRPr="00DB731D">
              <w:t>22.05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</w:p>
        </w:tc>
        <w:tc>
          <w:tcPr>
            <w:tcW w:w="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t>Индивидуальные задания</w:t>
            </w:r>
          </w:p>
        </w:tc>
      </w:tr>
      <w:tr w:rsidR="0098084D" w:rsidRPr="00DB731D" w:rsidTr="00742A70">
        <w:trPr>
          <w:gridAfter w:val="3"/>
          <w:wAfter w:w="31" w:type="pct"/>
          <w:trHeight w:val="401"/>
        </w:trPr>
        <w:tc>
          <w:tcPr>
            <w:tcW w:w="2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</w:rPr>
            </w:pPr>
            <w:r w:rsidRPr="00DB731D">
              <w:rPr>
                <w:b/>
              </w:rPr>
              <w:lastRenderedPageBreak/>
              <w:t>103</w:t>
            </w:r>
          </w:p>
          <w:p w:rsidR="0098084D" w:rsidRPr="00DB731D" w:rsidRDefault="0098084D" w:rsidP="00742A70"/>
        </w:tc>
        <w:tc>
          <w:tcPr>
            <w:tcW w:w="8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rPr>
                <w:color w:val="000000"/>
              </w:rPr>
              <w:t>Строение веществ, их свойства.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</w:pPr>
            <w:r w:rsidRPr="00DB731D"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357"/>
            </w:pPr>
            <w:r>
              <w:t>ОСЗН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</w:pPr>
            <w:r w:rsidRPr="00DB731D">
              <w:t>самоконтроль</w:t>
            </w:r>
          </w:p>
        </w:tc>
        <w:tc>
          <w:tcPr>
            <w:tcW w:w="1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AB2E10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AB2E10">
              <w:t>Согласно стандарту</w:t>
            </w:r>
          </w:p>
        </w:tc>
        <w:tc>
          <w:tcPr>
            <w:tcW w:w="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t>27.05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</w:p>
        </w:tc>
        <w:tc>
          <w:tcPr>
            <w:tcW w:w="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t>230-235</w:t>
            </w:r>
          </w:p>
        </w:tc>
      </w:tr>
      <w:tr w:rsidR="0098084D" w:rsidRPr="00DB731D" w:rsidTr="00742A70">
        <w:trPr>
          <w:gridAfter w:val="3"/>
          <w:wAfter w:w="31" w:type="pct"/>
          <w:cantSplit/>
          <w:trHeight w:val="435"/>
        </w:trPr>
        <w:tc>
          <w:tcPr>
            <w:tcW w:w="2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DB731D">
              <w:rPr>
                <w:b/>
                <w:bCs/>
                <w:color w:val="000000"/>
              </w:rPr>
              <w:t>104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Давление в жидкости и газе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DB731D">
              <w:rPr>
                <w:color w:val="000000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0C2E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0C2EFD">
              <w:rPr>
                <w:color w:val="000000"/>
              </w:rPr>
              <w:t>ОСЗН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b/>
                <w:color w:val="000000"/>
              </w:rPr>
            </w:pPr>
            <w:r w:rsidRPr="00DB731D">
              <w:rPr>
                <w:b/>
                <w:color w:val="000000"/>
              </w:rPr>
              <w:t>опрос</w:t>
            </w:r>
          </w:p>
        </w:tc>
        <w:tc>
          <w:tcPr>
            <w:tcW w:w="1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r w:rsidRPr="00DB731D">
              <w:rPr>
                <w:color w:val="000000"/>
              </w:rPr>
              <w:t>Знание  базовых по</w:t>
            </w:r>
            <w:r w:rsidRPr="00DB731D">
              <w:rPr>
                <w:color w:val="000000"/>
              </w:rPr>
              <w:softHyphen/>
              <w:t xml:space="preserve">нятий </w:t>
            </w:r>
            <w:r>
              <w:rPr>
                <w:color w:val="000000"/>
              </w:rPr>
              <w:t>и законов</w:t>
            </w:r>
          </w:p>
        </w:tc>
        <w:tc>
          <w:tcPr>
            <w:tcW w:w="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t>28.05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</w:p>
        </w:tc>
        <w:tc>
          <w:tcPr>
            <w:tcW w:w="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t>255-260</w:t>
            </w:r>
          </w:p>
        </w:tc>
      </w:tr>
      <w:tr w:rsidR="0098084D" w:rsidRPr="00DB731D" w:rsidTr="00742A70">
        <w:trPr>
          <w:gridAfter w:val="3"/>
          <w:wAfter w:w="31" w:type="pct"/>
          <w:cantSplit/>
          <w:trHeight w:val="563"/>
        </w:trPr>
        <w:tc>
          <w:tcPr>
            <w:tcW w:w="2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rPr>
                <w:b/>
                <w:bCs/>
                <w:color w:val="000000"/>
              </w:rPr>
              <w:t>104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rPr>
                <w:color w:val="000000"/>
              </w:rPr>
              <w:t>Итоговая контрольная работа № 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DB731D">
              <w:rPr>
                <w:color w:val="000000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0C2E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0C2EFD">
              <w:rPr>
                <w:color w:val="000000"/>
              </w:rPr>
              <w:t>КЗУН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0C2EF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0C2EFD">
              <w:rPr>
                <w:color w:val="000000"/>
              </w:rPr>
              <w:t>Контрольная работа</w:t>
            </w:r>
          </w:p>
        </w:tc>
        <w:tc>
          <w:tcPr>
            <w:tcW w:w="1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r w:rsidRPr="00DB731D">
              <w:rPr>
                <w:color w:val="000000"/>
              </w:rPr>
              <w:t>Знание  базовых по</w:t>
            </w:r>
            <w:r w:rsidRPr="00DB731D">
              <w:rPr>
                <w:color w:val="000000"/>
              </w:rPr>
              <w:softHyphen/>
              <w:t>нятий  и законов</w:t>
            </w:r>
          </w:p>
        </w:tc>
        <w:tc>
          <w:tcPr>
            <w:tcW w:w="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t>2.06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</w:p>
        </w:tc>
        <w:tc>
          <w:tcPr>
            <w:tcW w:w="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t>Подготовка рефератов по теме.</w:t>
            </w:r>
          </w:p>
        </w:tc>
      </w:tr>
      <w:tr w:rsidR="0098084D" w:rsidRPr="00DB731D" w:rsidTr="00742A70">
        <w:trPr>
          <w:gridAfter w:val="3"/>
          <w:wAfter w:w="31" w:type="pct"/>
          <w:trHeight w:val="659"/>
        </w:trPr>
        <w:tc>
          <w:tcPr>
            <w:tcW w:w="2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</w:rPr>
            </w:pPr>
            <w:r w:rsidRPr="00DB731D">
              <w:rPr>
                <w:b/>
                <w:bCs/>
                <w:color w:val="000000"/>
              </w:rPr>
              <w:t>105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DB731D">
              <w:rPr>
                <w:color w:val="000000"/>
              </w:rPr>
              <w:t>Физика вокруг нас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</w:pPr>
          </w:p>
          <w:p w:rsidR="0098084D" w:rsidRPr="00DB731D" w:rsidRDefault="0098084D" w:rsidP="00742A70">
            <w:pPr>
              <w:jc w:val="center"/>
            </w:pPr>
            <w:r w:rsidRPr="00DB731D"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357"/>
            </w:pPr>
            <w:r>
              <w:t>ОСЗН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tabs>
                <w:tab w:val="center" w:pos="868"/>
              </w:tabs>
              <w:autoSpaceDE w:val="0"/>
              <w:autoSpaceDN w:val="0"/>
              <w:adjustRightInd w:val="0"/>
              <w:ind w:left="57"/>
            </w:pPr>
            <w:proofErr w:type="gramStart"/>
            <w:r w:rsidRPr="00DB731D">
              <w:t>З</w:t>
            </w:r>
            <w:proofErr w:type="gramEnd"/>
            <w:r w:rsidRPr="00DB731D">
              <w:tab/>
              <w:t>фронтальный опрос</w:t>
            </w:r>
          </w:p>
        </w:tc>
        <w:tc>
          <w:tcPr>
            <w:tcW w:w="1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ind w:left="64"/>
            </w:pPr>
            <w:r w:rsidRPr="00DB731D">
              <w:t>Физические законы и их практическое использование.</w:t>
            </w:r>
            <w:proofErr w:type="gramStart"/>
            <w:r w:rsidRPr="00DB731D">
              <w:t xml:space="preserve"> .</w:t>
            </w:r>
            <w:proofErr w:type="spellStart"/>
            <w:proofErr w:type="gramEnd"/>
            <w:r w:rsidRPr="00DB731D">
              <w:t>Нанотехнологии</w:t>
            </w:r>
            <w:proofErr w:type="spellEnd"/>
          </w:p>
        </w:tc>
        <w:tc>
          <w:tcPr>
            <w:tcW w:w="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  <w:r w:rsidRPr="00DB731D">
              <w:t>3.06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</w:p>
        </w:tc>
        <w:tc>
          <w:tcPr>
            <w:tcW w:w="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4D" w:rsidRPr="00DB731D" w:rsidRDefault="0098084D" w:rsidP="00742A70">
            <w:pPr>
              <w:shd w:val="clear" w:color="auto" w:fill="FFFFFF"/>
              <w:autoSpaceDE w:val="0"/>
              <w:autoSpaceDN w:val="0"/>
              <w:adjustRightInd w:val="0"/>
              <w:ind w:left="57"/>
            </w:pPr>
          </w:p>
        </w:tc>
      </w:tr>
    </w:tbl>
    <w:p w:rsidR="0098084D" w:rsidRDefault="0098084D" w:rsidP="0098084D"/>
    <w:p w:rsidR="0098084D" w:rsidRDefault="0098084D" w:rsidP="0098084D">
      <w:r>
        <w:t>Система условных обозначений</w:t>
      </w:r>
    </w:p>
    <w:p w:rsidR="0098084D" w:rsidRPr="00675597" w:rsidRDefault="0098084D" w:rsidP="0098084D">
      <w:pPr>
        <w:pStyle w:val="a4"/>
        <w:spacing w:before="0" w:beforeAutospacing="0" w:after="0" w:afterAutospacing="0"/>
        <w:rPr>
          <w:rStyle w:val="a9"/>
          <w:b w:val="0"/>
        </w:rPr>
      </w:pPr>
      <w:r w:rsidRPr="00675597">
        <w:t>УН</w:t>
      </w:r>
      <w:proofErr w:type="gramStart"/>
      <w:r w:rsidRPr="00675597">
        <w:t>З-</w:t>
      </w:r>
      <w:proofErr w:type="gramEnd"/>
      <w:r w:rsidRPr="00675597">
        <w:t xml:space="preserve"> </w:t>
      </w:r>
      <w:r w:rsidRPr="00675597">
        <w:rPr>
          <w:rStyle w:val="a9"/>
        </w:rPr>
        <w:t>Урок усвоения новых знаний</w:t>
      </w:r>
    </w:p>
    <w:p w:rsidR="0098084D" w:rsidRPr="00675597" w:rsidRDefault="0098084D" w:rsidP="0098084D">
      <w:pPr>
        <w:pStyle w:val="a4"/>
        <w:spacing w:before="0" w:beforeAutospacing="0" w:after="0" w:afterAutospacing="0"/>
        <w:rPr>
          <w:rStyle w:val="a9"/>
          <w:b w:val="0"/>
        </w:rPr>
      </w:pPr>
      <w:r w:rsidRPr="00675597">
        <w:rPr>
          <w:rStyle w:val="a9"/>
        </w:rPr>
        <w:t xml:space="preserve">УНУ </w:t>
      </w:r>
      <w:proofErr w:type="gramStart"/>
      <w:r w:rsidRPr="00675597">
        <w:rPr>
          <w:rStyle w:val="a9"/>
        </w:rPr>
        <w:t>-У</w:t>
      </w:r>
      <w:proofErr w:type="gramEnd"/>
      <w:r w:rsidRPr="00675597">
        <w:rPr>
          <w:rStyle w:val="a9"/>
        </w:rPr>
        <w:t>рок усвоения навыков и умений</w:t>
      </w:r>
    </w:p>
    <w:p w:rsidR="0098084D" w:rsidRPr="00675597" w:rsidRDefault="0098084D" w:rsidP="0098084D">
      <w:pPr>
        <w:pStyle w:val="a4"/>
        <w:spacing w:before="0" w:beforeAutospacing="0" w:after="0" w:afterAutospacing="0"/>
        <w:rPr>
          <w:rStyle w:val="a9"/>
          <w:b w:val="0"/>
        </w:rPr>
      </w:pPr>
      <w:r w:rsidRPr="00675597">
        <w:rPr>
          <w:rStyle w:val="a9"/>
        </w:rPr>
        <w:t>ПЗУ</w:t>
      </w:r>
      <w:proofErr w:type="gramStart"/>
      <w:r w:rsidRPr="00675597">
        <w:rPr>
          <w:rStyle w:val="a9"/>
        </w:rPr>
        <w:t>Н-</w:t>
      </w:r>
      <w:proofErr w:type="gramEnd"/>
      <w:r w:rsidRPr="00675597">
        <w:rPr>
          <w:rStyle w:val="a9"/>
        </w:rPr>
        <w:t xml:space="preserve"> Урок применения знаний, умений и навыков</w:t>
      </w:r>
    </w:p>
    <w:p w:rsidR="0098084D" w:rsidRPr="00675597" w:rsidRDefault="0098084D" w:rsidP="0098084D">
      <w:pPr>
        <w:pStyle w:val="a4"/>
        <w:spacing w:before="0" w:beforeAutospacing="0" w:after="0" w:afterAutospacing="0"/>
        <w:rPr>
          <w:rStyle w:val="a9"/>
          <w:b w:val="0"/>
        </w:rPr>
      </w:pPr>
      <w:r w:rsidRPr="00675597">
        <w:rPr>
          <w:rStyle w:val="a9"/>
        </w:rPr>
        <w:t>ОСЗ - Урок обобщения и систематизации знаний</w:t>
      </w:r>
    </w:p>
    <w:p w:rsidR="0098084D" w:rsidRPr="00675597" w:rsidRDefault="0098084D" w:rsidP="0098084D">
      <w:pPr>
        <w:rPr>
          <w:bCs/>
        </w:rPr>
      </w:pPr>
      <w:r w:rsidRPr="00675597">
        <w:rPr>
          <w:bCs/>
        </w:rPr>
        <w:t>КЗУН – Уроки контроля и коррекции знаний, умений и навыков.</w:t>
      </w:r>
    </w:p>
    <w:p w:rsidR="0098084D" w:rsidRPr="00675597" w:rsidRDefault="0098084D" w:rsidP="0098084D">
      <w:r w:rsidRPr="00675597">
        <w:rPr>
          <w:bCs/>
        </w:rPr>
        <w:t>КУ – комбинированный урок</w:t>
      </w:r>
    </w:p>
    <w:p w:rsidR="0098084D" w:rsidRPr="00647CB6" w:rsidRDefault="0098084D" w:rsidP="0098084D">
      <w:pPr>
        <w:spacing w:before="100" w:beforeAutospacing="1" w:after="100" w:afterAutospacing="1"/>
      </w:pPr>
    </w:p>
    <w:p w:rsidR="00382428" w:rsidRPr="00647CB6" w:rsidRDefault="00382428" w:rsidP="00647CB6"/>
    <w:p w:rsidR="0027152C" w:rsidRPr="00647CB6" w:rsidRDefault="0027152C" w:rsidP="00647CB6">
      <w:pPr>
        <w:ind w:left="720"/>
      </w:pPr>
    </w:p>
    <w:p w:rsidR="0001637B" w:rsidRDefault="0001637B" w:rsidP="00A93AA3">
      <w:pPr>
        <w:pStyle w:val="1"/>
      </w:pPr>
    </w:p>
    <w:sectPr w:rsidR="0001637B" w:rsidSect="009808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A9B" w:rsidRDefault="00A65A9B" w:rsidP="00D71EE4">
      <w:r>
        <w:separator/>
      </w:r>
    </w:p>
  </w:endnote>
  <w:endnote w:type="continuationSeparator" w:id="0">
    <w:p w:rsidR="00A65A9B" w:rsidRDefault="00A65A9B" w:rsidP="00D71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76425"/>
      <w:docPartObj>
        <w:docPartGallery w:val="Page Numbers (Bottom of Page)"/>
        <w:docPartUnique/>
      </w:docPartObj>
    </w:sdtPr>
    <w:sdtContent>
      <w:p w:rsidR="002E2BC5" w:rsidRDefault="00F425A8">
        <w:pPr>
          <w:pStyle w:val="af"/>
        </w:pPr>
        <w:r>
          <w:fldChar w:fldCharType="begin"/>
        </w:r>
        <w:r w:rsidR="002E2BC5">
          <w:instrText xml:space="preserve"> PAGE   \* MERGEFORMAT </w:instrText>
        </w:r>
        <w:r>
          <w:fldChar w:fldCharType="separate"/>
        </w:r>
        <w:r w:rsidR="00BD60F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E2BC5" w:rsidRDefault="002E2BC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A9B" w:rsidRDefault="00A65A9B" w:rsidP="00D71EE4">
      <w:r>
        <w:separator/>
      </w:r>
    </w:p>
  </w:footnote>
  <w:footnote w:type="continuationSeparator" w:id="0">
    <w:p w:rsidR="00A65A9B" w:rsidRDefault="00A65A9B" w:rsidP="00D71E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</w:lvl>
  </w:abstractNum>
  <w:abstractNum w:abstractNumId="1">
    <w:nsid w:val="0000000A"/>
    <w:multiLevelType w:val="singleLevel"/>
    <w:tmpl w:val="0000000A"/>
    <w:name w:val="WW8Num20"/>
    <w:lvl w:ilvl="0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2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27015A"/>
    <w:multiLevelType w:val="hybridMultilevel"/>
    <w:tmpl w:val="303830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1467A53"/>
    <w:multiLevelType w:val="hybridMultilevel"/>
    <w:tmpl w:val="459847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2D13DA1"/>
    <w:multiLevelType w:val="hybridMultilevel"/>
    <w:tmpl w:val="32660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706034"/>
    <w:multiLevelType w:val="hybridMultilevel"/>
    <w:tmpl w:val="FB2EA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8810F3"/>
    <w:multiLevelType w:val="hybridMultilevel"/>
    <w:tmpl w:val="ED685484"/>
    <w:lvl w:ilvl="0" w:tplc="76A8A9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42EE9"/>
    <w:multiLevelType w:val="hybridMultilevel"/>
    <w:tmpl w:val="BBDA3B14"/>
    <w:lvl w:ilvl="0" w:tplc="76A8A95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63C51"/>
    <w:multiLevelType w:val="hybridMultilevel"/>
    <w:tmpl w:val="7F3EF4E2"/>
    <w:lvl w:ilvl="0" w:tplc="4D3091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01FE2"/>
    <w:multiLevelType w:val="hybridMultilevel"/>
    <w:tmpl w:val="B63485C0"/>
    <w:lvl w:ilvl="0" w:tplc="76A8A9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85614"/>
    <w:multiLevelType w:val="hybridMultilevel"/>
    <w:tmpl w:val="E10655A6"/>
    <w:lvl w:ilvl="0" w:tplc="079A18C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4330B"/>
    <w:multiLevelType w:val="hybridMultilevel"/>
    <w:tmpl w:val="C284D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B2004"/>
    <w:multiLevelType w:val="hybridMultilevel"/>
    <w:tmpl w:val="4432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2875D9"/>
    <w:multiLevelType w:val="hybridMultilevel"/>
    <w:tmpl w:val="88EAE7FC"/>
    <w:lvl w:ilvl="0" w:tplc="76A8A95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260C1B"/>
    <w:multiLevelType w:val="hybridMultilevel"/>
    <w:tmpl w:val="2AE4EFFE"/>
    <w:lvl w:ilvl="0" w:tplc="76A8A95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804D5"/>
    <w:multiLevelType w:val="hybridMultilevel"/>
    <w:tmpl w:val="B58A11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065EFB"/>
    <w:multiLevelType w:val="hybridMultilevel"/>
    <w:tmpl w:val="1A44E0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EF2B53"/>
    <w:multiLevelType w:val="hybridMultilevel"/>
    <w:tmpl w:val="A5424676"/>
    <w:lvl w:ilvl="0" w:tplc="883CF4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909E7"/>
    <w:multiLevelType w:val="hybridMultilevel"/>
    <w:tmpl w:val="03786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F96D4E"/>
    <w:multiLevelType w:val="hybridMultilevel"/>
    <w:tmpl w:val="1514290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3">
    <w:nsid w:val="689446F9"/>
    <w:multiLevelType w:val="hybridMultilevel"/>
    <w:tmpl w:val="3E5CB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181D95"/>
    <w:multiLevelType w:val="hybridMultilevel"/>
    <w:tmpl w:val="258E178E"/>
    <w:lvl w:ilvl="0" w:tplc="E2FEB2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16C3A"/>
    <w:multiLevelType w:val="hybridMultilevel"/>
    <w:tmpl w:val="547ED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3"/>
  </w:num>
  <w:num w:numId="6">
    <w:abstractNumId w:val="21"/>
  </w:num>
  <w:num w:numId="7">
    <w:abstractNumId w:val="18"/>
  </w:num>
  <w:num w:numId="8">
    <w:abstractNumId w:val="5"/>
  </w:num>
  <w:num w:numId="9">
    <w:abstractNumId w:val="13"/>
  </w:num>
  <w:num w:numId="10">
    <w:abstractNumId w:val="10"/>
  </w:num>
  <w:num w:numId="11">
    <w:abstractNumId w:val="2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8"/>
  </w:num>
  <w:num w:numId="17">
    <w:abstractNumId w:val="7"/>
  </w:num>
  <w:num w:numId="18">
    <w:abstractNumId w:val="15"/>
  </w:num>
  <w:num w:numId="19">
    <w:abstractNumId w:val="22"/>
  </w:num>
  <w:num w:numId="20">
    <w:abstractNumId w:val="14"/>
  </w:num>
  <w:num w:numId="21">
    <w:abstractNumId w:val="3"/>
  </w:num>
  <w:num w:numId="22">
    <w:abstractNumId w:val="4"/>
  </w:num>
  <w:num w:numId="23">
    <w:abstractNumId w:val="20"/>
  </w:num>
  <w:num w:numId="24">
    <w:abstractNumId w:val="2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37B"/>
    <w:rsid w:val="00001A6A"/>
    <w:rsid w:val="0000318B"/>
    <w:rsid w:val="0000593F"/>
    <w:rsid w:val="0001637B"/>
    <w:rsid w:val="00024721"/>
    <w:rsid w:val="00044106"/>
    <w:rsid w:val="000474F2"/>
    <w:rsid w:val="000610C6"/>
    <w:rsid w:val="00065EB3"/>
    <w:rsid w:val="0006795D"/>
    <w:rsid w:val="00075075"/>
    <w:rsid w:val="000833CE"/>
    <w:rsid w:val="000A0D01"/>
    <w:rsid w:val="000B1AE7"/>
    <w:rsid w:val="000B1CA3"/>
    <w:rsid w:val="000B3C08"/>
    <w:rsid w:val="000C7667"/>
    <w:rsid w:val="00135C57"/>
    <w:rsid w:val="001552AF"/>
    <w:rsid w:val="001862CC"/>
    <w:rsid w:val="001B762C"/>
    <w:rsid w:val="001C16B0"/>
    <w:rsid w:val="001C7E92"/>
    <w:rsid w:val="001F7130"/>
    <w:rsid w:val="002265B5"/>
    <w:rsid w:val="00244967"/>
    <w:rsid w:val="002548BA"/>
    <w:rsid w:val="0027152C"/>
    <w:rsid w:val="002A43AB"/>
    <w:rsid w:val="002A757D"/>
    <w:rsid w:val="002B3F22"/>
    <w:rsid w:val="002C521F"/>
    <w:rsid w:val="002C6DAB"/>
    <w:rsid w:val="002D4920"/>
    <w:rsid w:val="002D5D07"/>
    <w:rsid w:val="002E2BC5"/>
    <w:rsid w:val="0030693F"/>
    <w:rsid w:val="00320EDF"/>
    <w:rsid w:val="00332073"/>
    <w:rsid w:val="00351C57"/>
    <w:rsid w:val="0035707C"/>
    <w:rsid w:val="00360551"/>
    <w:rsid w:val="0036307C"/>
    <w:rsid w:val="003660E6"/>
    <w:rsid w:val="0037406F"/>
    <w:rsid w:val="00382428"/>
    <w:rsid w:val="00385D6B"/>
    <w:rsid w:val="00386844"/>
    <w:rsid w:val="003A0F2A"/>
    <w:rsid w:val="003F5614"/>
    <w:rsid w:val="00400698"/>
    <w:rsid w:val="00421689"/>
    <w:rsid w:val="004224B5"/>
    <w:rsid w:val="00441728"/>
    <w:rsid w:val="00456C3D"/>
    <w:rsid w:val="00490BC3"/>
    <w:rsid w:val="004A0290"/>
    <w:rsid w:val="004C07B1"/>
    <w:rsid w:val="004D3B53"/>
    <w:rsid w:val="004E16CA"/>
    <w:rsid w:val="004E7EBC"/>
    <w:rsid w:val="00503CC6"/>
    <w:rsid w:val="00520504"/>
    <w:rsid w:val="00527E17"/>
    <w:rsid w:val="00554E6F"/>
    <w:rsid w:val="00561401"/>
    <w:rsid w:val="005A4EC9"/>
    <w:rsid w:val="005B2A91"/>
    <w:rsid w:val="005C00CC"/>
    <w:rsid w:val="005C6290"/>
    <w:rsid w:val="005F6F3D"/>
    <w:rsid w:val="0060409F"/>
    <w:rsid w:val="00610AFE"/>
    <w:rsid w:val="00624E24"/>
    <w:rsid w:val="0062548D"/>
    <w:rsid w:val="00647CB6"/>
    <w:rsid w:val="00675E46"/>
    <w:rsid w:val="006A5420"/>
    <w:rsid w:val="006C0BCD"/>
    <w:rsid w:val="006D6346"/>
    <w:rsid w:val="00702844"/>
    <w:rsid w:val="00717332"/>
    <w:rsid w:val="00766706"/>
    <w:rsid w:val="00771BB0"/>
    <w:rsid w:val="007A71B6"/>
    <w:rsid w:val="007B1484"/>
    <w:rsid w:val="007E0614"/>
    <w:rsid w:val="007F5D36"/>
    <w:rsid w:val="00812B87"/>
    <w:rsid w:val="00817A3C"/>
    <w:rsid w:val="00835850"/>
    <w:rsid w:val="00846811"/>
    <w:rsid w:val="00846B47"/>
    <w:rsid w:val="00853A0D"/>
    <w:rsid w:val="00855079"/>
    <w:rsid w:val="0086158A"/>
    <w:rsid w:val="0089253C"/>
    <w:rsid w:val="008A1FAA"/>
    <w:rsid w:val="008A27AC"/>
    <w:rsid w:val="008C272D"/>
    <w:rsid w:val="008C4C2E"/>
    <w:rsid w:val="008D29B8"/>
    <w:rsid w:val="008E2D60"/>
    <w:rsid w:val="008F4240"/>
    <w:rsid w:val="008F628F"/>
    <w:rsid w:val="00935E22"/>
    <w:rsid w:val="00975A25"/>
    <w:rsid w:val="0098084D"/>
    <w:rsid w:val="009A33B5"/>
    <w:rsid w:val="009B1D6A"/>
    <w:rsid w:val="009C4F2F"/>
    <w:rsid w:val="009C79C2"/>
    <w:rsid w:val="009D2F3E"/>
    <w:rsid w:val="009E2F32"/>
    <w:rsid w:val="009F1524"/>
    <w:rsid w:val="009F282B"/>
    <w:rsid w:val="00A21242"/>
    <w:rsid w:val="00A33498"/>
    <w:rsid w:val="00A648D4"/>
    <w:rsid w:val="00A65A9B"/>
    <w:rsid w:val="00A84E03"/>
    <w:rsid w:val="00A93AA3"/>
    <w:rsid w:val="00AA5691"/>
    <w:rsid w:val="00AB6526"/>
    <w:rsid w:val="00AC4356"/>
    <w:rsid w:val="00AC7823"/>
    <w:rsid w:val="00AD5446"/>
    <w:rsid w:val="00AE7F5A"/>
    <w:rsid w:val="00AF2F22"/>
    <w:rsid w:val="00B13087"/>
    <w:rsid w:val="00B141F9"/>
    <w:rsid w:val="00B15C73"/>
    <w:rsid w:val="00B306F3"/>
    <w:rsid w:val="00B35C9A"/>
    <w:rsid w:val="00B74465"/>
    <w:rsid w:val="00B76320"/>
    <w:rsid w:val="00BB7BBB"/>
    <w:rsid w:val="00BD60F5"/>
    <w:rsid w:val="00BF2C90"/>
    <w:rsid w:val="00BF339F"/>
    <w:rsid w:val="00BF5357"/>
    <w:rsid w:val="00C0552E"/>
    <w:rsid w:val="00C31E1A"/>
    <w:rsid w:val="00C7032F"/>
    <w:rsid w:val="00C75C39"/>
    <w:rsid w:val="00C81232"/>
    <w:rsid w:val="00C87DE9"/>
    <w:rsid w:val="00C957B4"/>
    <w:rsid w:val="00CD1A14"/>
    <w:rsid w:val="00CD58AA"/>
    <w:rsid w:val="00D153BC"/>
    <w:rsid w:val="00D37735"/>
    <w:rsid w:val="00D45549"/>
    <w:rsid w:val="00D50C70"/>
    <w:rsid w:val="00D64C25"/>
    <w:rsid w:val="00D71EE4"/>
    <w:rsid w:val="00DB54EB"/>
    <w:rsid w:val="00DD00B0"/>
    <w:rsid w:val="00DD41A3"/>
    <w:rsid w:val="00DF237A"/>
    <w:rsid w:val="00E24634"/>
    <w:rsid w:val="00E55958"/>
    <w:rsid w:val="00E91A82"/>
    <w:rsid w:val="00E95B18"/>
    <w:rsid w:val="00E97D66"/>
    <w:rsid w:val="00EB628F"/>
    <w:rsid w:val="00EC2030"/>
    <w:rsid w:val="00ED6069"/>
    <w:rsid w:val="00EE60C6"/>
    <w:rsid w:val="00F03A12"/>
    <w:rsid w:val="00F05F57"/>
    <w:rsid w:val="00F13E2F"/>
    <w:rsid w:val="00F425A8"/>
    <w:rsid w:val="00F4730D"/>
    <w:rsid w:val="00F51104"/>
    <w:rsid w:val="00F573EF"/>
    <w:rsid w:val="00F62F42"/>
    <w:rsid w:val="00F663A5"/>
    <w:rsid w:val="00F771DA"/>
    <w:rsid w:val="00F83112"/>
    <w:rsid w:val="00F97B89"/>
    <w:rsid w:val="00F97CB3"/>
    <w:rsid w:val="00FB089F"/>
    <w:rsid w:val="00FB2BA2"/>
    <w:rsid w:val="00FB725B"/>
    <w:rsid w:val="00FB76FA"/>
    <w:rsid w:val="00FC4F85"/>
    <w:rsid w:val="00FD54E4"/>
    <w:rsid w:val="00FD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163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0163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3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1637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1637B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01637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1637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01637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ody Text Indent"/>
    <w:basedOn w:val="a"/>
    <w:link w:val="a6"/>
    <w:unhideWhenUsed/>
    <w:rsid w:val="000163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163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01637B"/>
    <w:pPr>
      <w:shd w:val="clear" w:color="auto" w:fill="FFFFFF"/>
      <w:ind w:left="1080" w:firstLine="426"/>
    </w:pPr>
    <w:rPr>
      <w:rFonts w:ascii="Arial" w:hAnsi="Arial" w:cs="Arial"/>
      <w:lang w:eastAsia="ar-SA"/>
    </w:rPr>
  </w:style>
  <w:style w:type="paragraph" w:styleId="a7">
    <w:name w:val="footnote text"/>
    <w:basedOn w:val="a"/>
    <w:link w:val="a8"/>
    <w:semiHidden/>
    <w:rsid w:val="00E91A82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E91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B13087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490BC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90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490BC3"/>
    <w:rPr>
      <w:strike w:val="0"/>
      <w:dstrike w:val="0"/>
      <w:color w:val="CC3314"/>
      <w:u w:val="none"/>
      <w:effect w:val="none"/>
    </w:rPr>
  </w:style>
  <w:style w:type="paragraph" w:styleId="ad">
    <w:name w:val="header"/>
    <w:basedOn w:val="a"/>
    <w:link w:val="ae"/>
    <w:uiPriority w:val="99"/>
    <w:semiHidden/>
    <w:unhideWhenUsed/>
    <w:rsid w:val="00D71E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71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71E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71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54E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54E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AC4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D29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menu-table">
    <w:name w:val="submenu-table"/>
    <w:basedOn w:val="a0"/>
    <w:rsid w:val="00DD00B0"/>
  </w:style>
  <w:style w:type="paragraph" w:styleId="af2">
    <w:name w:val="Balloon Text"/>
    <w:basedOn w:val="a"/>
    <w:link w:val="af3"/>
    <w:uiPriority w:val="99"/>
    <w:semiHidden/>
    <w:unhideWhenUsed/>
    <w:rsid w:val="002E2BC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E2B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rsid w:val="0098084D"/>
    <w:pPr>
      <w:shd w:val="clear" w:color="auto" w:fill="FFFFFF"/>
      <w:ind w:left="1080" w:firstLine="426"/>
      <w:jc w:val="center"/>
    </w:pPr>
    <w:rPr>
      <w:rFonts w:ascii="Arial" w:hAnsi="Arial" w:cs="Arial"/>
      <w:b/>
      <w:bCs/>
      <w:sz w:val="32"/>
      <w:lang w:eastAsia="ar-SA"/>
    </w:rPr>
  </w:style>
  <w:style w:type="paragraph" w:styleId="af4">
    <w:name w:val="Title"/>
    <w:basedOn w:val="a"/>
    <w:link w:val="af5"/>
    <w:qFormat/>
    <w:rsid w:val="0098084D"/>
    <w:pPr>
      <w:overflowPunct w:val="0"/>
      <w:adjustRightInd w:val="0"/>
      <w:spacing w:line="360" w:lineRule="auto"/>
      <w:jc w:val="center"/>
    </w:pPr>
    <w:rPr>
      <w:b/>
      <w:bCs/>
      <w:sz w:val="32"/>
      <w:szCs w:val="20"/>
    </w:rPr>
  </w:style>
  <w:style w:type="character" w:customStyle="1" w:styleId="af5">
    <w:name w:val="Название Знак"/>
    <w:basedOn w:val="a0"/>
    <w:link w:val="af4"/>
    <w:rsid w:val="0098084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f6">
    <w:name w:val="No Spacing"/>
    <w:uiPriority w:val="1"/>
    <w:qFormat/>
    <w:rsid w:val="0098084D"/>
    <w:pPr>
      <w:spacing w:after="0" w:line="240" w:lineRule="auto"/>
      <w:ind w:left="714" w:hanging="357"/>
    </w:pPr>
    <w:rPr>
      <w:rFonts w:ascii="Calibri" w:eastAsia="Calibri" w:hAnsi="Calibri" w:cs="Times New Roman"/>
    </w:rPr>
  </w:style>
  <w:style w:type="paragraph" w:styleId="af7">
    <w:name w:val="Document Map"/>
    <w:basedOn w:val="a"/>
    <w:link w:val="af8"/>
    <w:uiPriority w:val="99"/>
    <w:semiHidden/>
    <w:unhideWhenUsed/>
    <w:rsid w:val="0098084D"/>
    <w:pPr>
      <w:ind w:left="714" w:hanging="357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9808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ika.ru/" TargetMode="External"/><Relationship Id="rId13" Type="http://schemas.openxmlformats.org/officeDocument/2006/relationships/hyperlink" Target="http://college.ru/" TargetMode="External"/><Relationship Id="rId18" Type="http://schemas.openxmlformats.org/officeDocument/2006/relationships/hyperlink" Target="http://www.physicon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edu.yar.ru/russian/projects/socnav/prep/phis001/work.html" TargetMode="External"/><Relationship Id="rId17" Type="http://schemas.openxmlformats.org/officeDocument/2006/relationships/hyperlink" Target="http://www.physico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br.1c.ru/catalog.jsp?top=4" TargetMode="External"/><Relationship Id="rId20" Type="http://schemas.openxmlformats.org/officeDocument/2006/relationships/hyperlink" Target="http://www.physico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pi.ru/view/sections/197/docs/388.html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physicon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ic.ssu.samara.ru/~nauka/" TargetMode="External"/><Relationship Id="rId19" Type="http://schemas.openxmlformats.org/officeDocument/2006/relationships/hyperlink" Target="http://www.obr.1c.ru/catalog.jsp?top=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acher.fio.ru" TargetMode="External"/><Relationship Id="rId14" Type="http://schemas.openxmlformats.org/officeDocument/2006/relationships/hyperlink" Target="http://www.physicon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84EA80A-DD66-418C-890A-ACAC04F3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29</Pages>
  <Words>7368</Words>
  <Characters>42003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Елена</cp:lastModifiedBy>
  <cp:revision>6</cp:revision>
  <cp:lastPrinted>2013-12-02T08:51:00Z</cp:lastPrinted>
  <dcterms:created xsi:type="dcterms:W3CDTF">2014-09-20T19:58:00Z</dcterms:created>
  <dcterms:modified xsi:type="dcterms:W3CDTF">2014-09-20T20:37:00Z</dcterms:modified>
</cp:coreProperties>
</file>