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656" w:rsidRPr="00CE2EA6" w:rsidRDefault="00FE7656" w:rsidP="00FE7656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CE2EA6">
        <w:rPr>
          <w:rFonts w:ascii="Times New Roman" w:hAnsi="Times New Roman" w:cs="Times New Roman"/>
          <w:sz w:val="24"/>
          <w:szCs w:val="24"/>
        </w:rPr>
        <w:t>Муниципальное общеобразовательное учреждение</w:t>
      </w:r>
    </w:p>
    <w:p w:rsidR="00FE7656" w:rsidRPr="00CE2EA6" w:rsidRDefault="00FE7656" w:rsidP="00FE7656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CE2EA6">
        <w:rPr>
          <w:rFonts w:ascii="Times New Roman" w:hAnsi="Times New Roman" w:cs="Times New Roman"/>
          <w:sz w:val="24"/>
          <w:szCs w:val="24"/>
        </w:rPr>
        <w:t>«Основная общеобразовательная школа п</w:t>
      </w:r>
      <w:proofErr w:type="gramStart"/>
      <w:r w:rsidRPr="00CE2EA6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CE2EA6">
        <w:rPr>
          <w:rFonts w:ascii="Times New Roman" w:hAnsi="Times New Roman" w:cs="Times New Roman"/>
          <w:sz w:val="24"/>
          <w:szCs w:val="24"/>
        </w:rPr>
        <w:t>ургеневский Пугачёвского района Саратовской области».</w:t>
      </w:r>
    </w:p>
    <w:p w:rsidR="00FE7656" w:rsidRPr="00CE2EA6" w:rsidRDefault="00FE7656" w:rsidP="00FE7656">
      <w:pPr>
        <w:tabs>
          <w:tab w:val="left" w:pos="9288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4895" w:type="pct"/>
        <w:tblLayout w:type="fixed"/>
        <w:tblLook w:val="01E0"/>
      </w:tblPr>
      <w:tblGrid>
        <w:gridCol w:w="2989"/>
        <w:gridCol w:w="3239"/>
        <w:gridCol w:w="3419"/>
      </w:tblGrid>
      <w:tr w:rsidR="00FE7656" w:rsidRPr="0058276F" w:rsidTr="00E828DC">
        <w:tc>
          <w:tcPr>
            <w:tcW w:w="1549" w:type="pct"/>
          </w:tcPr>
          <w:p w:rsidR="00FE7656" w:rsidRPr="0058276F" w:rsidRDefault="00FE7656" w:rsidP="00FE7656">
            <w:pPr>
              <w:tabs>
                <w:tab w:val="left" w:pos="9288"/>
              </w:tabs>
              <w:overflowPunct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276F">
              <w:rPr>
                <w:rFonts w:ascii="Times New Roman" w:hAnsi="Times New Roman" w:cs="Times New Roman"/>
                <w:bCs/>
                <w:sz w:val="24"/>
                <w:szCs w:val="24"/>
              </w:rPr>
              <w:t>«Рассмотрено»</w:t>
            </w:r>
          </w:p>
          <w:p w:rsidR="00FE7656" w:rsidRPr="0058276F" w:rsidRDefault="00FE7656" w:rsidP="00FE7656">
            <w:pPr>
              <w:tabs>
                <w:tab w:val="left" w:pos="9288"/>
              </w:tabs>
              <w:overflowPunct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276F"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Руководитель МО</w:t>
            </w:r>
          </w:p>
          <w:p w:rsidR="00FE7656" w:rsidRPr="0058276F" w:rsidRDefault="00FE7656" w:rsidP="00FE7656">
            <w:pPr>
              <w:tabs>
                <w:tab w:val="left" w:pos="9288"/>
              </w:tabs>
              <w:overflowPunct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276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______ Т.П.Устимова </w:t>
            </w:r>
          </w:p>
          <w:p w:rsidR="00FE7656" w:rsidRPr="0058276F" w:rsidRDefault="00FE7656" w:rsidP="00FE7656">
            <w:pPr>
              <w:tabs>
                <w:tab w:val="left" w:pos="9288"/>
              </w:tabs>
              <w:overflowPunct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276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Протокол № ____ </w:t>
            </w:r>
            <w:proofErr w:type="gramStart"/>
            <w:r w:rsidRPr="0058276F">
              <w:rPr>
                <w:rFonts w:ascii="Times New Roman" w:hAnsi="Times New Roman" w:cs="Times New Roman"/>
                <w:bCs/>
                <w:sz w:val="24"/>
                <w:szCs w:val="24"/>
              </w:rPr>
              <w:t>от</w:t>
            </w:r>
            <w:proofErr w:type="gramEnd"/>
            <w:r w:rsidRPr="0058276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FE7656" w:rsidRPr="0058276F" w:rsidRDefault="00FE7656" w:rsidP="00FE7656">
            <w:pPr>
              <w:tabs>
                <w:tab w:val="left" w:pos="9288"/>
              </w:tabs>
              <w:overflowPunct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276F">
              <w:rPr>
                <w:rFonts w:ascii="Times New Roman" w:hAnsi="Times New Roman" w:cs="Times New Roman"/>
                <w:bCs/>
                <w:sz w:val="24"/>
                <w:szCs w:val="24"/>
              </w:rPr>
              <w:t>«___»_________20___г</w:t>
            </w:r>
          </w:p>
          <w:p w:rsidR="00FE7656" w:rsidRPr="0058276F" w:rsidRDefault="00FE7656" w:rsidP="00FE7656">
            <w:pPr>
              <w:tabs>
                <w:tab w:val="left" w:pos="9288"/>
              </w:tabs>
              <w:overflowPunct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E7656" w:rsidRPr="0058276F" w:rsidRDefault="00FE7656" w:rsidP="00FE7656">
            <w:pPr>
              <w:tabs>
                <w:tab w:val="left" w:pos="9288"/>
              </w:tabs>
              <w:overflowPunct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79" w:type="pct"/>
          </w:tcPr>
          <w:p w:rsidR="00FE7656" w:rsidRPr="0058276F" w:rsidRDefault="00FE7656" w:rsidP="00FE7656">
            <w:pPr>
              <w:tabs>
                <w:tab w:val="left" w:pos="9288"/>
              </w:tabs>
              <w:overflowPunct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276F">
              <w:rPr>
                <w:rFonts w:ascii="Times New Roman" w:hAnsi="Times New Roman" w:cs="Times New Roman"/>
                <w:bCs/>
                <w:sz w:val="24"/>
                <w:szCs w:val="24"/>
              </w:rPr>
              <w:t>«Согласовано»</w:t>
            </w:r>
          </w:p>
          <w:p w:rsidR="00FE7656" w:rsidRDefault="00FE7656" w:rsidP="00FE7656">
            <w:pPr>
              <w:tabs>
                <w:tab w:val="left" w:pos="9288"/>
              </w:tabs>
              <w:overflowPunct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Заместитель директора по УВР </w:t>
            </w:r>
            <w:r w:rsidRPr="0058276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МОУ </w:t>
            </w:r>
          </w:p>
          <w:p w:rsidR="00FE7656" w:rsidRPr="0058276F" w:rsidRDefault="00FE7656" w:rsidP="00FE7656">
            <w:pPr>
              <w:tabs>
                <w:tab w:val="left" w:pos="9288"/>
              </w:tabs>
              <w:overflowPunct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276F">
              <w:rPr>
                <w:rFonts w:ascii="Times New Roman" w:hAnsi="Times New Roman" w:cs="Times New Roman"/>
                <w:bCs/>
                <w:sz w:val="24"/>
                <w:szCs w:val="24"/>
              </w:rPr>
              <w:t>«ООШ п</w:t>
            </w:r>
            <w:proofErr w:type="gramStart"/>
            <w:r w:rsidRPr="0058276F">
              <w:rPr>
                <w:rFonts w:ascii="Times New Roman" w:hAnsi="Times New Roman" w:cs="Times New Roman"/>
                <w:bCs/>
                <w:sz w:val="24"/>
                <w:szCs w:val="24"/>
              </w:rPr>
              <w:t>.Т</w:t>
            </w:r>
            <w:proofErr w:type="gramEnd"/>
            <w:r w:rsidRPr="0058276F">
              <w:rPr>
                <w:rFonts w:ascii="Times New Roman" w:hAnsi="Times New Roman" w:cs="Times New Roman"/>
                <w:bCs/>
                <w:sz w:val="24"/>
                <w:szCs w:val="24"/>
              </w:rPr>
              <w:t>ургеневский Пугачёвского района Саратовской области»</w:t>
            </w:r>
          </w:p>
          <w:p w:rsidR="00FE7656" w:rsidRPr="0058276F" w:rsidRDefault="00FE7656" w:rsidP="00FE7656">
            <w:pPr>
              <w:tabs>
                <w:tab w:val="left" w:pos="9288"/>
              </w:tabs>
              <w:overflowPunct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276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_______ Н.П. </w:t>
            </w:r>
            <w:proofErr w:type="spellStart"/>
            <w:r w:rsidRPr="0058276F">
              <w:rPr>
                <w:rFonts w:ascii="Times New Roman" w:hAnsi="Times New Roman" w:cs="Times New Roman"/>
                <w:bCs/>
                <w:sz w:val="24"/>
                <w:szCs w:val="24"/>
              </w:rPr>
              <w:t>Пчелинцева</w:t>
            </w:r>
            <w:proofErr w:type="spellEnd"/>
          </w:p>
          <w:p w:rsidR="00FE7656" w:rsidRPr="0058276F" w:rsidRDefault="00FE7656" w:rsidP="00FE7656">
            <w:pPr>
              <w:tabs>
                <w:tab w:val="left" w:pos="9288"/>
              </w:tabs>
              <w:overflowPunct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276F">
              <w:rPr>
                <w:rFonts w:ascii="Times New Roman" w:hAnsi="Times New Roman" w:cs="Times New Roman"/>
                <w:bCs/>
                <w:sz w:val="24"/>
                <w:szCs w:val="24"/>
              </w:rPr>
              <w:t>«___»_________</w:t>
            </w:r>
            <w:r w:rsidRPr="0058276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__</w:t>
            </w:r>
            <w:r w:rsidRPr="0058276F">
              <w:rPr>
                <w:rFonts w:ascii="Times New Roman" w:hAnsi="Times New Roman" w:cs="Times New Roman"/>
                <w:bCs/>
                <w:sz w:val="24"/>
                <w:szCs w:val="24"/>
              </w:rPr>
              <w:t>20___г.</w:t>
            </w:r>
          </w:p>
          <w:p w:rsidR="00FE7656" w:rsidRPr="0058276F" w:rsidRDefault="00FE7656" w:rsidP="00FE7656">
            <w:pPr>
              <w:tabs>
                <w:tab w:val="left" w:pos="9288"/>
              </w:tabs>
              <w:overflowPunct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E7656" w:rsidRPr="0058276F" w:rsidRDefault="00FE7656" w:rsidP="00FE7656">
            <w:pPr>
              <w:tabs>
                <w:tab w:val="left" w:pos="9288"/>
              </w:tabs>
              <w:overflowPunct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E7656" w:rsidRPr="0058276F" w:rsidRDefault="00FE7656" w:rsidP="00FE7656">
            <w:pPr>
              <w:tabs>
                <w:tab w:val="left" w:pos="9288"/>
              </w:tabs>
              <w:overflowPunct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2" w:type="pct"/>
          </w:tcPr>
          <w:p w:rsidR="00FE7656" w:rsidRPr="0058276F" w:rsidRDefault="00FE7656" w:rsidP="00FE7656">
            <w:pPr>
              <w:tabs>
                <w:tab w:val="left" w:pos="9288"/>
              </w:tabs>
              <w:overflowPunct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276F">
              <w:rPr>
                <w:rFonts w:ascii="Times New Roman" w:hAnsi="Times New Roman" w:cs="Times New Roman"/>
                <w:bCs/>
                <w:sz w:val="24"/>
                <w:szCs w:val="24"/>
              </w:rPr>
              <w:t>«Утверждаю»</w:t>
            </w:r>
          </w:p>
          <w:p w:rsidR="00FE7656" w:rsidRPr="0058276F" w:rsidRDefault="00FE7656" w:rsidP="00FE7656">
            <w:pPr>
              <w:tabs>
                <w:tab w:val="left" w:pos="9288"/>
              </w:tabs>
              <w:overflowPunct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276F">
              <w:rPr>
                <w:rFonts w:ascii="Times New Roman" w:hAnsi="Times New Roman" w:cs="Times New Roman"/>
                <w:bCs/>
                <w:sz w:val="24"/>
                <w:szCs w:val="24"/>
              </w:rPr>
              <w:t>Директор МОУ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8276F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58276F">
              <w:rPr>
                <w:rFonts w:ascii="Times New Roman" w:hAnsi="Times New Roman" w:cs="Times New Roman"/>
                <w:bCs/>
                <w:sz w:val="24"/>
                <w:szCs w:val="24"/>
              </w:rPr>
              <w:t>ОШ п.    Тургеневский Пугачёвского района Саратовской области»</w:t>
            </w:r>
          </w:p>
          <w:p w:rsidR="00FE7656" w:rsidRDefault="00FE7656" w:rsidP="00FE7656">
            <w:pPr>
              <w:tabs>
                <w:tab w:val="left" w:pos="9288"/>
              </w:tabs>
              <w:overflowPunct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E7656" w:rsidRPr="0058276F" w:rsidRDefault="00FE7656" w:rsidP="00FE7656">
            <w:pPr>
              <w:tabs>
                <w:tab w:val="left" w:pos="9288"/>
              </w:tabs>
              <w:overflowPunct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8276F">
              <w:rPr>
                <w:rFonts w:ascii="Times New Roman" w:hAnsi="Times New Roman" w:cs="Times New Roman"/>
                <w:bCs/>
                <w:sz w:val="24"/>
                <w:szCs w:val="24"/>
              </w:rPr>
              <w:t>____________Л.П.Сверчкова</w:t>
            </w:r>
            <w:proofErr w:type="spellEnd"/>
          </w:p>
          <w:p w:rsidR="00FE7656" w:rsidRPr="0058276F" w:rsidRDefault="00FE7656" w:rsidP="00FE7656">
            <w:pPr>
              <w:tabs>
                <w:tab w:val="left" w:pos="9288"/>
              </w:tabs>
              <w:overflowPunct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276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Приказ № _____ </w:t>
            </w:r>
            <w:proofErr w:type="gramStart"/>
            <w:r w:rsidRPr="0058276F">
              <w:rPr>
                <w:rFonts w:ascii="Times New Roman" w:hAnsi="Times New Roman" w:cs="Times New Roman"/>
                <w:bCs/>
                <w:sz w:val="24"/>
                <w:szCs w:val="24"/>
              </w:rPr>
              <w:t>от</w:t>
            </w:r>
            <w:proofErr w:type="gramEnd"/>
          </w:p>
          <w:p w:rsidR="00FE7656" w:rsidRPr="0058276F" w:rsidRDefault="00FE7656" w:rsidP="00FE7656">
            <w:pPr>
              <w:tabs>
                <w:tab w:val="left" w:pos="9288"/>
              </w:tabs>
              <w:overflowPunct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276F">
              <w:rPr>
                <w:rFonts w:ascii="Times New Roman" w:hAnsi="Times New Roman" w:cs="Times New Roman"/>
                <w:bCs/>
                <w:sz w:val="24"/>
                <w:szCs w:val="24"/>
              </w:rPr>
              <w:t>«___»___________20___г.</w:t>
            </w:r>
          </w:p>
          <w:p w:rsidR="00FE7656" w:rsidRPr="0058276F" w:rsidRDefault="00FE7656" w:rsidP="00FE7656">
            <w:pPr>
              <w:tabs>
                <w:tab w:val="left" w:pos="9288"/>
              </w:tabs>
              <w:overflowPunct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FE7656" w:rsidRPr="00CE2EA6" w:rsidRDefault="00FE7656" w:rsidP="00FE7656">
      <w:pPr>
        <w:tabs>
          <w:tab w:val="left" w:pos="9288"/>
        </w:tabs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FE7656" w:rsidRPr="000616FB" w:rsidRDefault="00FE7656" w:rsidP="00FE7656">
      <w:pPr>
        <w:tabs>
          <w:tab w:val="left" w:pos="9288"/>
        </w:tabs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616FB">
        <w:rPr>
          <w:rFonts w:ascii="Times New Roman" w:hAnsi="Times New Roman" w:cs="Times New Roman"/>
          <w:b/>
          <w:sz w:val="32"/>
          <w:szCs w:val="32"/>
        </w:rPr>
        <w:t>РАБОЧАЯ ПРОГРАММА ПЕДАГОГА</w:t>
      </w:r>
    </w:p>
    <w:p w:rsidR="00FE7656" w:rsidRPr="000616FB" w:rsidRDefault="00FE7656" w:rsidP="00FE7656">
      <w:pPr>
        <w:tabs>
          <w:tab w:val="left" w:pos="9288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616FB">
        <w:rPr>
          <w:rFonts w:ascii="Times New Roman" w:hAnsi="Times New Roman" w:cs="Times New Roman"/>
          <w:sz w:val="28"/>
          <w:szCs w:val="28"/>
        </w:rPr>
        <w:t>Устимовой Татьяны Павловны</w:t>
      </w:r>
    </w:p>
    <w:p w:rsidR="00FE7656" w:rsidRPr="000616FB" w:rsidRDefault="00FE7656" w:rsidP="00FE7656">
      <w:pPr>
        <w:tabs>
          <w:tab w:val="left" w:pos="9288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Категория  </w:t>
      </w:r>
      <w:r w:rsidRPr="000616FB">
        <w:rPr>
          <w:rFonts w:ascii="Times New Roman" w:hAnsi="Times New Roman" w:cs="Times New Roman"/>
          <w:sz w:val="28"/>
          <w:szCs w:val="28"/>
        </w:rPr>
        <w:t>первая</w:t>
      </w:r>
    </w:p>
    <w:p w:rsidR="00FE7656" w:rsidRPr="00EA7616" w:rsidRDefault="00FE7656" w:rsidP="00FE7656">
      <w:pPr>
        <w:tabs>
          <w:tab w:val="left" w:pos="9288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Предмет </w:t>
      </w:r>
      <w:r w:rsidRPr="000616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география</w:t>
      </w:r>
    </w:p>
    <w:p w:rsidR="00FE7656" w:rsidRPr="00776B7A" w:rsidRDefault="00FE7656" w:rsidP="00FE7656">
      <w:pPr>
        <w:tabs>
          <w:tab w:val="left" w:pos="9288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Класс </w:t>
      </w:r>
      <w:r w:rsidRPr="000616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</w:t>
      </w:r>
    </w:p>
    <w:p w:rsidR="00FE7656" w:rsidRPr="000616FB" w:rsidRDefault="00FE7656" w:rsidP="00FE7656">
      <w:pPr>
        <w:tabs>
          <w:tab w:val="left" w:pos="9288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616FB">
        <w:rPr>
          <w:rFonts w:ascii="Times New Roman" w:hAnsi="Times New Roman" w:cs="Times New Roman"/>
          <w:sz w:val="28"/>
          <w:szCs w:val="28"/>
        </w:rPr>
        <w:t>Уровень базовый</w:t>
      </w:r>
    </w:p>
    <w:p w:rsidR="00FE7656" w:rsidRPr="00CE2EA6" w:rsidRDefault="00FE7656" w:rsidP="00FE7656">
      <w:pPr>
        <w:tabs>
          <w:tab w:val="left" w:pos="9288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7656" w:rsidRPr="00CE2EA6" w:rsidRDefault="00FE7656" w:rsidP="00FE7656">
      <w:pPr>
        <w:tabs>
          <w:tab w:val="left" w:pos="9288"/>
        </w:tabs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FE7656" w:rsidRPr="00CE2EA6" w:rsidRDefault="00FE7656" w:rsidP="00FE7656">
      <w:pPr>
        <w:tabs>
          <w:tab w:val="left" w:pos="9288"/>
        </w:tabs>
        <w:spacing w:line="240" w:lineRule="auto"/>
        <w:ind w:left="5580"/>
        <w:jc w:val="both"/>
        <w:rPr>
          <w:rFonts w:ascii="Times New Roman" w:hAnsi="Times New Roman" w:cs="Times New Roman"/>
          <w:sz w:val="24"/>
          <w:szCs w:val="24"/>
        </w:rPr>
      </w:pPr>
    </w:p>
    <w:p w:rsidR="00FE7656" w:rsidRPr="00CE2EA6" w:rsidRDefault="00FE7656" w:rsidP="00FE7656">
      <w:pPr>
        <w:tabs>
          <w:tab w:val="left" w:pos="9288"/>
        </w:tabs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FE7656" w:rsidRPr="00CE2EA6" w:rsidRDefault="00FE7656" w:rsidP="00FE7656">
      <w:pPr>
        <w:tabs>
          <w:tab w:val="left" w:pos="9288"/>
        </w:tabs>
        <w:spacing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E7656" w:rsidRPr="00CE2EA6" w:rsidRDefault="00FE7656" w:rsidP="00FE7656">
      <w:pPr>
        <w:tabs>
          <w:tab w:val="left" w:pos="9288"/>
        </w:tabs>
        <w:spacing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E7656" w:rsidRPr="00CE2EA6" w:rsidRDefault="00FE7656" w:rsidP="00FE76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7656" w:rsidRPr="00CE2EA6" w:rsidRDefault="00FE7656" w:rsidP="00FE76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7656" w:rsidRPr="00CE2EA6" w:rsidRDefault="00FE7656" w:rsidP="00FE7656">
      <w:pPr>
        <w:tabs>
          <w:tab w:val="left" w:pos="9288"/>
        </w:tabs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FE7656" w:rsidRPr="00CE2EA6" w:rsidRDefault="00FE7656" w:rsidP="00FE7656">
      <w:pPr>
        <w:tabs>
          <w:tab w:val="left" w:pos="9288"/>
        </w:tabs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FE7656" w:rsidRPr="00CE2EA6" w:rsidRDefault="00FE7656" w:rsidP="00FE7656">
      <w:pPr>
        <w:tabs>
          <w:tab w:val="left" w:pos="9288"/>
        </w:tabs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FE7656" w:rsidRDefault="00FE7656" w:rsidP="00FE765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E7656" w:rsidRDefault="00FE7656" w:rsidP="00FE765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E7656" w:rsidRPr="00CE2EA6" w:rsidRDefault="00FE7656" w:rsidP="00FE765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E2EA6">
        <w:rPr>
          <w:rFonts w:ascii="Times New Roman" w:hAnsi="Times New Roman" w:cs="Times New Roman"/>
          <w:sz w:val="24"/>
          <w:szCs w:val="24"/>
        </w:rPr>
        <w:t>201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CE2EA6">
        <w:rPr>
          <w:rFonts w:ascii="Times New Roman" w:hAnsi="Times New Roman" w:cs="Times New Roman"/>
          <w:sz w:val="24"/>
          <w:szCs w:val="24"/>
        </w:rPr>
        <w:t xml:space="preserve"> – 201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CE2EA6"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p w:rsidR="00FE7656" w:rsidRPr="00CE2EA6" w:rsidRDefault="00FE7656" w:rsidP="00FE765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E7656" w:rsidRPr="00CE2EA6" w:rsidRDefault="00FE7656" w:rsidP="00FE765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E7656" w:rsidRPr="00CE2EA6" w:rsidRDefault="00FE7656" w:rsidP="00FE76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2EA6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FE7656" w:rsidRPr="00CE2EA6" w:rsidRDefault="00FE7656" w:rsidP="00FE76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E2EA6">
        <w:rPr>
          <w:rFonts w:ascii="Times New Roman" w:hAnsi="Times New Roman" w:cs="Times New Roman"/>
          <w:sz w:val="24"/>
          <w:szCs w:val="24"/>
        </w:rPr>
        <w:t>Рабочая программа линии УМК В.П.Дронова, издательство «Дрофа»</w:t>
      </w:r>
    </w:p>
    <w:p w:rsidR="00FE7656" w:rsidRPr="00CE2EA6" w:rsidRDefault="00FE7656" w:rsidP="00FE76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E2EA6">
        <w:rPr>
          <w:rFonts w:ascii="Times New Roman" w:hAnsi="Times New Roman" w:cs="Times New Roman"/>
          <w:sz w:val="24"/>
          <w:szCs w:val="24"/>
        </w:rPr>
        <w:t>составлена</w:t>
      </w:r>
      <w:proofErr w:type="gramEnd"/>
      <w:r w:rsidRPr="00CE2EA6">
        <w:rPr>
          <w:rFonts w:ascii="Times New Roman" w:hAnsi="Times New Roman" w:cs="Times New Roman"/>
          <w:sz w:val="24"/>
          <w:szCs w:val="24"/>
        </w:rPr>
        <w:t xml:space="preserve"> в соответствии с Федеральным компонентом государственного стандарта общего образования на основе Примерной программы основного общего образования по географии и авторской программы под редакцией </w:t>
      </w:r>
      <w:proofErr w:type="spellStart"/>
      <w:r w:rsidRPr="00CE2EA6">
        <w:rPr>
          <w:rFonts w:ascii="Times New Roman" w:hAnsi="Times New Roman" w:cs="Times New Roman"/>
          <w:sz w:val="24"/>
          <w:szCs w:val="24"/>
        </w:rPr>
        <w:t>И.В.Душиной</w:t>
      </w:r>
      <w:proofErr w:type="spellEnd"/>
      <w:r w:rsidRPr="00CE2EA6">
        <w:rPr>
          <w:rFonts w:ascii="Times New Roman" w:hAnsi="Times New Roman" w:cs="Times New Roman"/>
          <w:sz w:val="24"/>
          <w:szCs w:val="24"/>
        </w:rPr>
        <w:t>. М.:Дрофа,2006 и адаптирована Устимовой Т.П.</w:t>
      </w:r>
    </w:p>
    <w:p w:rsidR="00FE7656" w:rsidRPr="00CE2EA6" w:rsidRDefault="00FE7656" w:rsidP="00FE76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E2EA6">
        <w:rPr>
          <w:rFonts w:ascii="Times New Roman" w:hAnsi="Times New Roman" w:cs="Times New Roman"/>
          <w:sz w:val="24"/>
          <w:szCs w:val="24"/>
        </w:rPr>
        <w:t>Рабочая программа ориентирована на использование учебника «География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E2EA6">
        <w:rPr>
          <w:rFonts w:ascii="Times New Roman" w:hAnsi="Times New Roman" w:cs="Times New Roman"/>
          <w:sz w:val="24"/>
          <w:szCs w:val="24"/>
        </w:rPr>
        <w:t xml:space="preserve"> Землеведение». Учебник для 6 классов общеобразовательных учреждений, под редакцией В.П. Дронова, Л.Е. Савельевой, Москва, «ДРОФА» 2010.</w:t>
      </w:r>
      <w:r w:rsidRPr="00CE2EA6">
        <w:rPr>
          <w:rFonts w:ascii="Times New Roman" w:hAnsi="Times New Roman" w:cs="Times New Roman"/>
          <w:sz w:val="24"/>
          <w:szCs w:val="24"/>
        </w:rPr>
        <w:br/>
      </w:r>
      <w:r w:rsidRPr="00CE2EA6">
        <w:rPr>
          <w:rFonts w:ascii="Times New Roman" w:hAnsi="Times New Roman" w:cs="Times New Roman"/>
          <w:sz w:val="24"/>
          <w:szCs w:val="24"/>
        </w:rPr>
        <w:tab/>
        <w:t xml:space="preserve">География – единственный школьный предмет, синтезирующий многие компоненты как общественно-научного, так и </w:t>
      </w:r>
      <w:proofErr w:type="spellStart"/>
      <w:proofErr w:type="gramStart"/>
      <w:r w:rsidRPr="00CE2EA6">
        <w:rPr>
          <w:rFonts w:ascii="Times New Roman" w:hAnsi="Times New Roman" w:cs="Times New Roman"/>
          <w:sz w:val="24"/>
          <w:szCs w:val="24"/>
        </w:rPr>
        <w:t>естественно-научного</w:t>
      </w:r>
      <w:proofErr w:type="spellEnd"/>
      <w:proofErr w:type="gramEnd"/>
      <w:r w:rsidRPr="00CE2EA6">
        <w:rPr>
          <w:rFonts w:ascii="Times New Roman" w:hAnsi="Times New Roman" w:cs="Times New Roman"/>
          <w:sz w:val="24"/>
          <w:szCs w:val="24"/>
        </w:rPr>
        <w:t xml:space="preserve"> знания. В ней реализуются такие сквозные направления современного образования, как </w:t>
      </w:r>
      <w:proofErr w:type="spellStart"/>
      <w:r w:rsidRPr="00CE2EA6">
        <w:rPr>
          <w:rFonts w:ascii="Times New Roman" w:hAnsi="Times New Roman" w:cs="Times New Roman"/>
          <w:sz w:val="24"/>
          <w:szCs w:val="24"/>
        </w:rPr>
        <w:t>гуманизация</w:t>
      </w:r>
      <w:proofErr w:type="spellEnd"/>
      <w:r w:rsidRPr="00CE2EA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E2EA6">
        <w:rPr>
          <w:rFonts w:ascii="Times New Roman" w:hAnsi="Times New Roman" w:cs="Times New Roman"/>
          <w:sz w:val="24"/>
          <w:szCs w:val="24"/>
        </w:rPr>
        <w:t>социологизация</w:t>
      </w:r>
      <w:proofErr w:type="spellEnd"/>
      <w:r w:rsidRPr="00CE2EA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E2EA6">
        <w:rPr>
          <w:rFonts w:ascii="Times New Roman" w:hAnsi="Times New Roman" w:cs="Times New Roman"/>
          <w:sz w:val="24"/>
          <w:szCs w:val="24"/>
        </w:rPr>
        <w:t>экологизация</w:t>
      </w:r>
      <w:proofErr w:type="spellEnd"/>
      <w:r w:rsidRPr="00CE2EA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E2EA6">
        <w:rPr>
          <w:rFonts w:ascii="Times New Roman" w:hAnsi="Times New Roman" w:cs="Times New Roman"/>
          <w:sz w:val="24"/>
          <w:szCs w:val="24"/>
        </w:rPr>
        <w:t>экономизация</w:t>
      </w:r>
      <w:proofErr w:type="spellEnd"/>
      <w:r w:rsidRPr="00CE2EA6">
        <w:rPr>
          <w:rFonts w:ascii="Times New Roman" w:hAnsi="Times New Roman" w:cs="Times New Roman"/>
          <w:sz w:val="24"/>
          <w:szCs w:val="24"/>
        </w:rPr>
        <w:t>, которые должны способствовать формированию общей культуры молодого поколения.</w:t>
      </w:r>
    </w:p>
    <w:p w:rsidR="00FE7656" w:rsidRPr="00CE2EA6" w:rsidRDefault="00FE7656" w:rsidP="00FE76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E2EA6">
        <w:rPr>
          <w:rFonts w:ascii="Times New Roman" w:hAnsi="Times New Roman" w:cs="Times New Roman"/>
          <w:sz w:val="24"/>
          <w:szCs w:val="24"/>
        </w:rPr>
        <w:t>Программа для 6 класса основной общеобразовательной школы.</w:t>
      </w:r>
    </w:p>
    <w:p w:rsidR="00FE7656" w:rsidRPr="00CE2EA6" w:rsidRDefault="00FE7656" w:rsidP="00FE76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2EA6">
        <w:rPr>
          <w:rFonts w:ascii="Times New Roman" w:hAnsi="Times New Roman" w:cs="Times New Roman"/>
          <w:sz w:val="24"/>
          <w:szCs w:val="24"/>
        </w:rPr>
        <w:t>Федеральный базисный учебный план для образовательных учреждений отводит для обязательного изучения учебного предмета «География» в 6 классе – 3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CE2EA6">
        <w:rPr>
          <w:rFonts w:ascii="Times New Roman" w:hAnsi="Times New Roman" w:cs="Times New Roman"/>
          <w:sz w:val="24"/>
          <w:szCs w:val="24"/>
        </w:rPr>
        <w:t xml:space="preserve"> час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CE2EA6">
        <w:rPr>
          <w:rFonts w:ascii="Times New Roman" w:hAnsi="Times New Roman" w:cs="Times New Roman"/>
          <w:sz w:val="24"/>
          <w:szCs w:val="24"/>
        </w:rPr>
        <w:t>, из расчёта 1 час в неделю</w:t>
      </w:r>
    </w:p>
    <w:p w:rsidR="00FE7656" w:rsidRPr="00CE2EA6" w:rsidRDefault="00FE7656" w:rsidP="00FE76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E2EA6">
        <w:rPr>
          <w:rFonts w:ascii="Times New Roman" w:hAnsi="Times New Roman" w:cs="Times New Roman"/>
          <w:sz w:val="24"/>
          <w:szCs w:val="24"/>
        </w:rPr>
        <w:t>Программа определяет содержание предмета основной школы и отражает требования к общеобразовательной географической подготовке школьников; целостную географическую картину мира; познавательные интересы учащихся. География в 6 классе – первый этап географической подготовки учащихся – основной среди 6 – 10 классов. Построение и содержание курса определяется его общеобразовательным значением, возрастными особенностями учащихся.</w:t>
      </w:r>
    </w:p>
    <w:p w:rsidR="00FE7656" w:rsidRPr="00CE2EA6" w:rsidRDefault="00FE7656" w:rsidP="00FE765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E2EA6">
        <w:rPr>
          <w:rFonts w:ascii="Times New Roman" w:hAnsi="Times New Roman" w:cs="Times New Roman"/>
          <w:sz w:val="24"/>
          <w:szCs w:val="24"/>
        </w:rPr>
        <w:t>Начальный курс географии в 6 классе формирует в основном элементарные планетарные пространственные представления учащихся: о Земле как планете Солнечной системы, о внутренних и внешних силах Земли; о её природе и населении. Главная цель курса – формирование представлений о Земле как природном комплексе, об особенностях земных оболочек и их взаимосвязях. Особое внимание уделяется месту и роли человека в формировании природы Земли. При изучении этого курса начинается формирование географической культуры и обучение географическому языку; изучая его, школьники овладевают первоначальными представлениями и понятиями, а также умениями, связанными с использованием источников географической информации, и прежде всего карты.</w:t>
      </w:r>
    </w:p>
    <w:p w:rsidR="00FE7656" w:rsidRPr="00CE2EA6" w:rsidRDefault="00FE7656" w:rsidP="00FE765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E2EA6">
        <w:rPr>
          <w:rFonts w:ascii="Times New Roman" w:hAnsi="Times New Roman" w:cs="Times New Roman"/>
          <w:sz w:val="24"/>
          <w:szCs w:val="24"/>
        </w:rPr>
        <w:t xml:space="preserve">На основании требований Государственного образовательного стандарта 2004 г. в содержании рабочей программы предполагается реализовать актуальные в настоящее время </w:t>
      </w:r>
      <w:proofErr w:type="spellStart"/>
      <w:r w:rsidRPr="00CE2EA6">
        <w:rPr>
          <w:rFonts w:ascii="Times New Roman" w:hAnsi="Times New Roman" w:cs="Times New Roman"/>
          <w:sz w:val="24"/>
          <w:szCs w:val="24"/>
        </w:rPr>
        <w:t>компетентностный</w:t>
      </w:r>
      <w:proofErr w:type="spellEnd"/>
      <w:r w:rsidRPr="00CE2EA6">
        <w:rPr>
          <w:rFonts w:ascii="Times New Roman" w:hAnsi="Times New Roman" w:cs="Times New Roman"/>
          <w:sz w:val="24"/>
          <w:szCs w:val="24"/>
        </w:rPr>
        <w:t xml:space="preserve">, личностно-ориентированный, </w:t>
      </w:r>
      <w:proofErr w:type="spellStart"/>
      <w:r w:rsidRPr="00CE2EA6">
        <w:rPr>
          <w:rFonts w:ascii="Times New Roman" w:hAnsi="Times New Roman" w:cs="Times New Roman"/>
          <w:sz w:val="24"/>
          <w:szCs w:val="24"/>
        </w:rPr>
        <w:t>деятельностный</w:t>
      </w:r>
      <w:proofErr w:type="spellEnd"/>
      <w:r w:rsidRPr="00CE2EA6">
        <w:rPr>
          <w:rFonts w:ascii="Times New Roman" w:hAnsi="Times New Roman" w:cs="Times New Roman"/>
          <w:sz w:val="24"/>
          <w:szCs w:val="24"/>
        </w:rPr>
        <w:t xml:space="preserve"> подходы, которые определяют </w:t>
      </w:r>
      <w:r w:rsidRPr="00CE2EA6">
        <w:rPr>
          <w:rFonts w:ascii="Times New Roman" w:hAnsi="Times New Roman" w:cs="Times New Roman"/>
          <w:bCs/>
          <w:sz w:val="24"/>
          <w:szCs w:val="24"/>
        </w:rPr>
        <w:t>задачи обучения</w:t>
      </w:r>
      <w:r w:rsidRPr="00CE2EA6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FE7656" w:rsidRPr="00CE2EA6" w:rsidRDefault="00FE7656" w:rsidP="00FE7656">
      <w:pPr>
        <w:numPr>
          <w:ilvl w:val="0"/>
          <w:numId w:val="6"/>
        </w:numPr>
        <w:shd w:val="clear" w:color="auto" w:fill="FFFFFF"/>
        <w:spacing w:before="100" w:beforeAutospacing="1" w:after="0" w:line="240" w:lineRule="auto"/>
        <w:ind w:left="1137"/>
        <w:jc w:val="both"/>
        <w:rPr>
          <w:rFonts w:ascii="Times New Roman" w:hAnsi="Times New Roman" w:cs="Times New Roman"/>
          <w:sz w:val="24"/>
          <w:szCs w:val="24"/>
        </w:rPr>
      </w:pPr>
      <w:r w:rsidRPr="00CE2EA6">
        <w:rPr>
          <w:rFonts w:ascii="Times New Roman" w:hAnsi="Times New Roman" w:cs="Times New Roman"/>
          <w:sz w:val="24"/>
          <w:szCs w:val="24"/>
        </w:rPr>
        <w:t>способствовать формированию географического мышления школьников, развитию свободно и творчески мыслящей личности;</w:t>
      </w:r>
    </w:p>
    <w:p w:rsidR="00FE7656" w:rsidRPr="00CE2EA6" w:rsidRDefault="00FE7656" w:rsidP="00FE7656">
      <w:pPr>
        <w:numPr>
          <w:ilvl w:val="0"/>
          <w:numId w:val="6"/>
        </w:numPr>
        <w:shd w:val="clear" w:color="auto" w:fill="FFFFFF"/>
        <w:spacing w:before="100" w:beforeAutospacing="1" w:after="0" w:line="240" w:lineRule="auto"/>
        <w:ind w:left="1137"/>
        <w:jc w:val="both"/>
        <w:rPr>
          <w:rFonts w:ascii="Times New Roman" w:hAnsi="Times New Roman" w:cs="Times New Roman"/>
          <w:sz w:val="24"/>
          <w:szCs w:val="24"/>
        </w:rPr>
      </w:pPr>
      <w:r w:rsidRPr="00CE2EA6">
        <w:rPr>
          <w:rFonts w:ascii="Times New Roman" w:hAnsi="Times New Roman" w:cs="Times New Roman"/>
          <w:sz w:val="24"/>
          <w:szCs w:val="24"/>
        </w:rPr>
        <w:t>передать учащимся сумму систематических знаний по географии, овладение которыми поможет им ориентироваться в современном мире;</w:t>
      </w:r>
    </w:p>
    <w:p w:rsidR="00FE7656" w:rsidRPr="00CE2EA6" w:rsidRDefault="00FE7656" w:rsidP="00FE7656">
      <w:pPr>
        <w:numPr>
          <w:ilvl w:val="0"/>
          <w:numId w:val="6"/>
        </w:numPr>
        <w:shd w:val="clear" w:color="auto" w:fill="FFFFFF"/>
        <w:spacing w:before="100" w:beforeAutospacing="1" w:after="0" w:line="240" w:lineRule="auto"/>
        <w:ind w:left="1137"/>
        <w:jc w:val="both"/>
        <w:rPr>
          <w:rFonts w:ascii="Times New Roman" w:hAnsi="Times New Roman" w:cs="Times New Roman"/>
          <w:sz w:val="24"/>
          <w:szCs w:val="24"/>
        </w:rPr>
      </w:pPr>
      <w:r w:rsidRPr="00CE2EA6">
        <w:rPr>
          <w:rFonts w:ascii="Times New Roman" w:hAnsi="Times New Roman" w:cs="Times New Roman"/>
          <w:sz w:val="24"/>
          <w:szCs w:val="24"/>
        </w:rPr>
        <w:t>овладение способами деятельностей: познавательной, информационно-коммуникативной, рефлексивной;</w:t>
      </w:r>
    </w:p>
    <w:p w:rsidR="00FE7656" w:rsidRPr="00CE2EA6" w:rsidRDefault="00FE7656" w:rsidP="00FE7656">
      <w:pPr>
        <w:numPr>
          <w:ilvl w:val="0"/>
          <w:numId w:val="6"/>
        </w:numPr>
        <w:shd w:val="clear" w:color="auto" w:fill="FFFFFF"/>
        <w:spacing w:before="100" w:beforeAutospacing="1" w:after="0" w:line="240" w:lineRule="auto"/>
        <w:ind w:left="1137"/>
        <w:jc w:val="both"/>
        <w:rPr>
          <w:rFonts w:ascii="Times New Roman" w:hAnsi="Times New Roman" w:cs="Times New Roman"/>
          <w:sz w:val="24"/>
          <w:szCs w:val="24"/>
        </w:rPr>
      </w:pPr>
      <w:r w:rsidRPr="00CE2EA6">
        <w:rPr>
          <w:rFonts w:ascii="Times New Roman" w:hAnsi="Times New Roman" w:cs="Times New Roman"/>
          <w:sz w:val="24"/>
          <w:szCs w:val="24"/>
        </w:rPr>
        <w:t>освоение компетенций:</w:t>
      </w:r>
      <w:r w:rsidRPr="00CE2EA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E2EA6">
        <w:rPr>
          <w:rFonts w:ascii="Times New Roman" w:hAnsi="Times New Roman" w:cs="Times New Roman"/>
          <w:sz w:val="24"/>
          <w:szCs w:val="24"/>
        </w:rPr>
        <w:t xml:space="preserve">ключевых, </w:t>
      </w:r>
      <w:proofErr w:type="spellStart"/>
      <w:r w:rsidRPr="00CE2EA6">
        <w:rPr>
          <w:rFonts w:ascii="Times New Roman" w:hAnsi="Times New Roman" w:cs="Times New Roman"/>
          <w:sz w:val="24"/>
          <w:szCs w:val="24"/>
        </w:rPr>
        <w:t>общепредметных</w:t>
      </w:r>
      <w:proofErr w:type="spellEnd"/>
      <w:r w:rsidRPr="00CE2EA6">
        <w:rPr>
          <w:rFonts w:ascii="Times New Roman" w:hAnsi="Times New Roman" w:cs="Times New Roman"/>
          <w:sz w:val="24"/>
          <w:szCs w:val="24"/>
        </w:rPr>
        <w:t xml:space="preserve"> и предметных (коммуникативной, учебно-познавательной и рефлексивной).</w:t>
      </w:r>
    </w:p>
    <w:p w:rsidR="00FE7656" w:rsidRPr="00CE2EA6" w:rsidRDefault="00FE7656" w:rsidP="00FE7656">
      <w:pPr>
        <w:spacing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2EA6">
        <w:rPr>
          <w:rFonts w:ascii="Times New Roman" w:hAnsi="Times New Roman" w:cs="Times New Roman"/>
          <w:sz w:val="24"/>
          <w:szCs w:val="24"/>
        </w:rPr>
        <w:t>Согласно действующему учебному плану, рабочая программа предусматривает следующий вариант организации процесса обучения: количество часов –3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CE2EA6">
        <w:rPr>
          <w:rFonts w:ascii="Times New Roman" w:hAnsi="Times New Roman" w:cs="Times New Roman"/>
          <w:sz w:val="24"/>
          <w:szCs w:val="24"/>
        </w:rPr>
        <w:t xml:space="preserve"> час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CE2EA6">
        <w:rPr>
          <w:rFonts w:ascii="Times New Roman" w:hAnsi="Times New Roman" w:cs="Times New Roman"/>
          <w:sz w:val="24"/>
          <w:szCs w:val="24"/>
        </w:rPr>
        <w:t xml:space="preserve">, в неделю – 1 час, практических работ – 10, из них оценочных – 7. </w:t>
      </w:r>
      <w:proofErr w:type="gramStart"/>
      <w:r w:rsidRPr="00CE2EA6">
        <w:rPr>
          <w:rFonts w:ascii="Times New Roman" w:hAnsi="Times New Roman" w:cs="Times New Roman"/>
          <w:sz w:val="24"/>
          <w:szCs w:val="24"/>
        </w:rPr>
        <w:t>Программа предусматривает проведение традиционных уроков, практических занятий, семинаров, диспутов, игровых уроков, обобщающих уроков, уроков-путешествий, бесед, дискуссий.</w:t>
      </w:r>
      <w:r w:rsidRPr="00CE2EA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End"/>
    </w:p>
    <w:p w:rsidR="00FE7656" w:rsidRPr="00CE2EA6" w:rsidRDefault="00FE7656" w:rsidP="00FE7656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2EA6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Применяются варианты индивидуального, индивидуально-группового, группового и коллективного </w:t>
      </w:r>
      <w:r w:rsidRPr="00CE2EA6">
        <w:rPr>
          <w:rFonts w:ascii="Times New Roman" w:eastAsia="Calibri" w:hAnsi="Times New Roman" w:cs="Times New Roman"/>
          <w:sz w:val="24"/>
          <w:szCs w:val="24"/>
          <w:u w:val="single"/>
        </w:rPr>
        <w:t>способа обучения</w:t>
      </w:r>
      <w:r w:rsidRPr="00CE2EA6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E7656" w:rsidRPr="00CE2EA6" w:rsidRDefault="00FE7656" w:rsidP="00FE765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2EA6">
        <w:rPr>
          <w:rFonts w:ascii="Times New Roman" w:eastAsia="Calibri" w:hAnsi="Times New Roman" w:cs="Times New Roman"/>
          <w:sz w:val="24"/>
          <w:szCs w:val="24"/>
        </w:rPr>
        <w:t xml:space="preserve">Усвоение учебного материала реализуется с применением основных групп </w:t>
      </w:r>
      <w:r w:rsidRPr="00CE2EA6">
        <w:rPr>
          <w:rFonts w:ascii="Times New Roman" w:eastAsia="Calibri" w:hAnsi="Times New Roman" w:cs="Times New Roman"/>
          <w:b/>
          <w:sz w:val="24"/>
          <w:szCs w:val="24"/>
        </w:rPr>
        <w:t>методов обучения</w:t>
      </w:r>
      <w:r w:rsidRPr="00CE2EA6">
        <w:rPr>
          <w:rFonts w:ascii="Times New Roman" w:eastAsia="Calibri" w:hAnsi="Times New Roman" w:cs="Times New Roman"/>
          <w:sz w:val="24"/>
          <w:szCs w:val="24"/>
        </w:rPr>
        <w:t xml:space="preserve"> и их сочетания:</w:t>
      </w:r>
    </w:p>
    <w:p w:rsidR="00FE7656" w:rsidRPr="00CE2EA6" w:rsidRDefault="00FE7656" w:rsidP="00FE7656">
      <w:pPr>
        <w:pStyle w:val="a3"/>
        <w:numPr>
          <w:ilvl w:val="0"/>
          <w:numId w:val="25"/>
        </w:numPr>
        <w:suppressAutoHyphens/>
        <w:spacing w:after="0" w:line="240" w:lineRule="auto"/>
        <w:ind w:left="284" w:hanging="284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2EA6">
        <w:rPr>
          <w:rFonts w:ascii="Times New Roman" w:eastAsia="Calibri" w:hAnsi="Times New Roman" w:cs="Times New Roman"/>
          <w:sz w:val="24"/>
          <w:szCs w:val="24"/>
        </w:rPr>
        <w:t xml:space="preserve">Методами организации и осуществления учебно-познавательной деятельности: словесных (рассказ, учебная лекция, беседа), наглядных (иллюстрационных и демонстрационных), практических,  проблемно-поисковых под руководством преподавателя и самостоятельной работой учащихся. </w:t>
      </w:r>
    </w:p>
    <w:p w:rsidR="00FE7656" w:rsidRPr="00CE2EA6" w:rsidRDefault="00FE7656" w:rsidP="00FE7656">
      <w:pPr>
        <w:pStyle w:val="a3"/>
        <w:numPr>
          <w:ilvl w:val="0"/>
          <w:numId w:val="25"/>
        </w:numPr>
        <w:suppressAutoHyphens/>
        <w:spacing w:after="0" w:line="240" w:lineRule="auto"/>
        <w:ind w:left="284" w:hanging="284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2EA6">
        <w:rPr>
          <w:rFonts w:ascii="Times New Roman" w:eastAsia="Calibri" w:hAnsi="Times New Roman" w:cs="Times New Roman"/>
          <w:sz w:val="24"/>
          <w:szCs w:val="24"/>
        </w:rPr>
        <w:t>Методами стимулирования и мотивации учебной деятельности: познавательных игр, деловых игр.</w:t>
      </w:r>
    </w:p>
    <w:p w:rsidR="00FE7656" w:rsidRPr="00CE2EA6" w:rsidRDefault="00FE7656" w:rsidP="00FE7656">
      <w:pPr>
        <w:pStyle w:val="a3"/>
        <w:numPr>
          <w:ilvl w:val="0"/>
          <w:numId w:val="25"/>
        </w:numPr>
        <w:suppressAutoHyphens/>
        <w:spacing w:after="0" w:line="240" w:lineRule="auto"/>
        <w:ind w:left="284" w:hanging="284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2EA6">
        <w:rPr>
          <w:rFonts w:ascii="Times New Roman" w:eastAsia="Calibri" w:hAnsi="Times New Roman" w:cs="Times New Roman"/>
          <w:sz w:val="24"/>
          <w:szCs w:val="24"/>
        </w:rPr>
        <w:t xml:space="preserve">Методами контроля и самоконтроля за эффективностью учебной деятельности: индивидуального опроса, фронтального опроса, выборочного контроля, письменных работ </w:t>
      </w:r>
    </w:p>
    <w:p w:rsidR="00FE7656" w:rsidRPr="00CE2EA6" w:rsidRDefault="00FE7656" w:rsidP="00FE7656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2EA6">
        <w:rPr>
          <w:rFonts w:ascii="Times New Roman" w:eastAsia="Calibri" w:hAnsi="Times New Roman" w:cs="Times New Roman"/>
          <w:sz w:val="24"/>
          <w:szCs w:val="24"/>
        </w:rPr>
        <w:t xml:space="preserve">Используются следующие </w:t>
      </w:r>
      <w:r w:rsidRPr="00CE2EA6">
        <w:rPr>
          <w:rFonts w:ascii="Times New Roman" w:eastAsia="Calibri" w:hAnsi="Times New Roman" w:cs="Times New Roman"/>
          <w:b/>
          <w:sz w:val="24"/>
          <w:szCs w:val="24"/>
        </w:rPr>
        <w:t>средства обучения:</w:t>
      </w:r>
      <w:r w:rsidRPr="00CE2EA6">
        <w:rPr>
          <w:rFonts w:ascii="Times New Roman" w:eastAsia="Calibri" w:hAnsi="Times New Roman" w:cs="Times New Roman"/>
          <w:sz w:val="24"/>
          <w:szCs w:val="24"/>
        </w:rPr>
        <w:t xml:space="preserve">  учебно-наглядные пособия (таблицы, карты и др.), организационно-педагогические средства (карточки,  раздаточный материал). </w:t>
      </w:r>
    </w:p>
    <w:p w:rsidR="00FE7656" w:rsidRPr="00CE2EA6" w:rsidRDefault="00FE7656" w:rsidP="00FE7656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 w:rsidRPr="00CE2EA6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Формы организации работы учащихся:</w:t>
      </w:r>
    </w:p>
    <w:p w:rsidR="00FE7656" w:rsidRPr="00CE2EA6" w:rsidRDefault="00FE7656" w:rsidP="00FE7656">
      <w:pPr>
        <w:numPr>
          <w:ilvl w:val="0"/>
          <w:numId w:val="23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2EA6">
        <w:rPr>
          <w:rFonts w:ascii="Times New Roman" w:eastAsia="Calibri" w:hAnsi="Times New Roman" w:cs="Times New Roman"/>
          <w:sz w:val="24"/>
          <w:szCs w:val="24"/>
        </w:rPr>
        <w:t>Индивидуальная.</w:t>
      </w:r>
    </w:p>
    <w:p w:rsidR="00FE7656" w:rsidRPr="00CE2EA6" w:rsidRDefault="00FE7656" w:rsidP="00FE7656">
      <w:pPr>
        <w:numPr>
          <w:ilvl w:val="0"/>
          <w:numId w:val="23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2EA6">
        <w:rPr>
          <w:rFonts w:ascii="Times New Roman" w:eastAsia="Calibri" w:hAnsi="Times New Roman" w:cs="Times New Roman"/>
          <w:sz w:val="24"/>
          <w:szCs w:val="24"/>
        </w:rPr>
        <w:t>Коллективная: фронтальная, парная,  групповая.</w:t>
      </w:r>
    </w:p>
    <w:p w:rsidR="00FE7656" w:rsidRPr="00CE2EA6" w:rsidRDefault="00FE7656" w:rsidP="00FE765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CE2EA6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Виды деятельности учащихся: у</w:t>
      </w:r>
      <w:r w:rsidRPr="00CE2EA6">
        <w:rPr>
          <w:rFonts w:ascii="Times New Roman" w:eastAsia="Calibri" w:hAnsi="Times New Roman" w:cs="Times New Roman"/>
          <w:sz w:val="24"/>
          <w:szCs w:val="24"/>
        </w:rPr>
        <w:t>стные сообщения; обсуждения; мини — сочинения; работа с    источниками; доклады; защита презентаций, рефлексия.</w:t>
      </w:r>
      <w:proofErr w:type="gramEnd"/>
    </w:p>
    <w:p w:rsidR="00FE7656" w:rsidRPr="00CE2EA6" w:rsidRDefault="00FE7656" w:rsidP="00FE765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E7656" w:rsidRPr="00CE2EA6" w:rsidRDefault="00FE7656" w:rsidP="00FE765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2EA6">
        <w:rPr>
          <w:rFonts w:ascii="Times New Roman" w:hAnsi="Times New Roman" w:cs="Times New Roman"/>
          <w:b/>
          <w:sz w:val="24"/>
          <w:szCs w:val="24"/>
        </w:rPr>
        <w:t>Оценочные практические работы.</w:t>
      </w:r>
    </w:p>
    <w:p w:rsidR="00FE7656" w:rsidRPr="00CE2EA6" w:rsidRDefault="00FE7656" w:rsidP="00FE76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2EA6">
        <w:rPr>
          <w:rFonts w:ascii="Times New Roman" w:hAnsi="Times New Roman" w:cs="Times New Roman"/>
          <w:sz w:val="24"/>
          <w:szCs w:val="24"/>
        </w:rPr>
        <w:t>1. Организация и обучение приемам учебной работы: наблюдение за погодой, фенологическими явлениями; измерение высоты Солнца над горизонтом, ориентирование по Солнцу.</w:t>
      </w:r>
    </w:p>
    <w:p w:rsidR="00FE7656" w:rsidRPr="00CE2EA6" w:rsidRDefault="00FE7656" w:rsidP="00FE76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2EA6">
        <w:rPr>
          <w:rFonts w:ascii="Times New Roman" w:hAnsi="Times New Roman" w:cs="Times New Roman"/>
          <w:sz w:val="24"/>
          <w:szCs w:val="24"/>
        </w:rPr>
        <w:t>2. Топографический диктант</w:t>
      </w:r>
    </w:p>
    <w:p w:rsidR="00FE7656" w:rsidRPr="00CE2EA6" w:rsidRDefault="00FE7656" w:rsidP="00FE76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2EA6">
        <w:rPr>
          <w:rFonts w:ascii="Times New Roman" w:hAnsi="Times New Roman" w:cs="Times New Roman"/>
          <w:sz w:val="24"/>
          <w:szCs w:val="24"/>
        </w:rPr>
        <w:t>3. Ориентирование на местности.</w:t>
      </w:r>
    </w:p>
    <w:p w:rsidR="00FE7656" w:rsidRPr="00CE2EA6" w:rsidRDefault="00FE7656" w:rsidP="00FE76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2EA6">
        <w:rPr>
          <w:rFonts w:ascii="Times New Roman" w:hAnsi="Times New Roman" w:cs="Times New Roman"/>
          <w:sz w:val="24"/>
          <w:szCs w:val="24"/>
        </w:rPr>
        <w:t>4. Определение объектов местности по плану, а также направлений и расстояний между ними.</w:t>
      </w:r>
    </w:p>
    <w:p w:rsidR="00FE7656" w:rsidRPr="00CE2EA6" w:rsidRDefault="00FE7656" w:rsidP="00FE76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2EA6">
        <w:rPr>
          <w:rFonts w:ascii="Times New Roman" w:hAnsi="Times New Roman" w:cs="Times New Roman"/>
          <w:sz w:val="24"/>
          <w:szCs w:val="24"/>
        </w:rPr>
        <w:t>5 Обучение определению направлений по карте, определение географических координат по глобусу и карте</w:t>
      </w:r>
    </w:p>
    <w:p w:rsidR="00FE7656" w:rsidRPr="00CE2EA6" w:rsidRDefault="00FE7656" w:rsidP="00FE76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2EA6">
        <w:rPr>
          <w:rFonts w:ascii="Times New Roman" w:hAnsi="Times New Roman" w:cs="Times New Roman"/>
          <w:sz w:val="24"/>
          <w:szCs w:val="24"/>
        </w:rPr>
        <w:t>6. Обозначение на контурной карте названных объектов рельефа</w:t>
      </w:r>
    </w:p>
    <w:p w:rsidR="00FE7656" w:rsidRPr="00CE2EA6" w:rsidRDefault="00FE7656" w:rsidP="00FE765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E2EA6">
        <w:rPr>
          <w:rFonts w:ascii="Times New Roman" w:hAnsi="Times New Roman" w:cs="Times New Roman"/>
          <w:sz w:val="24"/>
          <w:szCs w:val="24"/>
        </w:rPr>
        <w:t>7.Определение географического положения объектов: океаны, моря, заливы, полуострова,  реки, озера, водохранилища (по выбору)</w:t>
      </w:r>
      <w:proofErr w:type="gramEnd"/>
    </w:p>
    <w:p w:rsidR="00FE7656" w:rsidRPr="00CE2EA6" w:rsidRDefault="00FE7656" w:rsidP="00FE7656">
      <w:pPr>
        <w:pStyle w:val="a5"/>
        <w:jc w:val="both"/>
        <w:rPr>
          <w:rFonts w:ascii="Times New Roman" w:hAnsi="Times New Roman"/>
          <w:sz w:val="24"/>
          <w:szCs w:val="24"/>
          <w:lang w:val="ru-RU"/>
        </w:rPr>
      </w:pPr>
      <w:r w:rsidRPr="00CE2EA6">
        <w:rPr>
          <w:rFonts w:ascii="Times New Roman" w:hAnsi="Times New Roman"/>
          <w:b/>
          <w:sz w:val="24"/>
          <w:szCs w:val="24"/>
          <w:lang w:val="ru-RU"/>
        </w:rPr>
        <w:t xml:space="preserve">Формы промежуточного контроля: </w:t>
      </w:r>
      <w:r w:rsidRPr="00CE2EA6">
        <w:rPr>
          <w:rFonts w:ascii="Times New Roman" w:hAnsi="Times New Roman"/>
          <w:sz w:val="24"/>
          <w:szCs w:val="24"/>
          <w:lang w:val="ru-RU"/>
        </w:rPr>
        <w:t>тестовый контроль, проверочные работы, топографические и географические диктанты, работы с контурными картами, индивидуальное собеседование, контрольные и творческие работы. Изучение курса завершается контрольным тестом, который содержит вопросы по всем разделам курса.</w:t>
      </w:r>
    </w:p>
    <w:p w:rsidR="00FE7656" w:rsidRPr="00CE2EA6" w:rsidRDefault="00FE7656" w:rsidP="00FE765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E7656" w:rsidRPr="00CE2EA6" w:rsidRDefault="00FE7656" w:rsidP="00FE765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2EA6">
        <w:rPr>
          <w:rFonts w:ascii="Times New Roman" w:hAnsi="Times New Roman" w:cs="Times New Roman"/>
          <w:b/>
          <w:sz w:val="24"/>
          <w:szCs w:val="24"/>
        </w:rPr>
        <w:t>Содержание тем учебного курса.</w:t>
      </w:r>
    </w:p>
    <w:p w:rsidR="00FE7656" w:rsidRPr="00CE2EA6" w:rsidRDefault="00FE7656" w:rsidP="00FE76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2EA6">
        <w:rPr>
          <w:rFonts w:ascii="Times New Roman" w:hAnsi="Times New Roman" w:cs="Times New Roman"/>
          <w:sz w:val="24"/>
          <w:szCs w:val="24"/>
          <w:u w:val="single"/>
        </w:rPr>
        <w:t>Введение.</w:t>
      </w:r>
      <w:r w:rsidRPr="00CE2EA6">
        <w:rPr>
          <w:rFonts w:ascii="Times New Roman" w:hAnsi="Times New Roman" w:cs="Times New Roman"/>
          <w:sz w:val="24"/>
          <w:szCs w:val="24"/>
        </w:rPr>
        <w:t xml:space="preserve"> Что изучает география.</w:t>
      </w:r>
    </w:p>
    <w:p w:rsidR="00FE7656" w:rsidRPr="00CE2EA6" w:rsidRDefault="00FE7656" w:rsidP="00FE76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2EA6">
        <w:rPr>
          <w:rFonts w:ascii="Times New Roman" w:hAnsi="Times New Roman" w:cs="Times New Roman"/>
          <w:sz w:val="24"/>
          <w:szCs w:val="24"/>
          <w:u w:val="single"/>
        </w:rPr>
        <w:t>Земля во вселенной</w:t>
      </w:r>
      <w:r w:rsidRPr="00CE2EA6">
        <w:rPr>
          <w:rFonts w:ascii="Times New Roman" w:hAnsi="Times New Roman" w:cs="Times New Roman"/>
          <w:sz w:val="24"/>
          <w:szCs w:val="24"/>
        </w:rPr>
        <w:t>. Земля и космос. Земля – часть Солнечной системы. Влияние космоса на Землю и жизнь людей. Движения Земли. Форма и размеры Земли.</w:t>
      </w:r>
    </w:p>
    <w:p w:rsidR="00FE7656" w:rsidRPr="00CE2EA6" w:rsidRDefault="00FE7656" w:rsidP="00FE76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2EA6">
        <w:rPr>
          <w:rFonts w:ascii="Times New Roman" w:hAnsi="Times New Roman" w:cs="Times New Roman"/>
          <w:i/>
          <w:sz w:val="24"/>
          <w:szCs w:val="24"/>
        </w:rPr>
        <w:t>Практические работы.</w:t>
      </w:r>
      <w:r w:rsidRPr="00CE2EA6">
        <w:rPr>
          <w:rFonts w:ascii="Times New Roman" w:hAnsi="Times New Roman" w:cs="Times New Roman"/>
          <w:sz w:val="24"/>
          <w:szCs w:val="24"/>
        </w:rPr>
        <w:t xml:space="preserve"> Организация и обучение приёмам учебной работы: наблюдение за погодой; ориентирование по Солнцу.</w:t>
      </w:r>
    </w:p>
    <w:p w:rsidR="00FE7656" w:rsidRPr="00CE2EA6" w:rsidRDefault="00FE7656" w:rsidP="00FE76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2EA6">
        <w:rPr>
          <w:rFonts w:ascii="Times New Roman" w:hAnsi="Times New Roman" w:cs="Times New Roman"/>
          <w:sz w:val="24"/>
          <w:szCs w:val="24"/>
          <w:u w:val="single"/>
        </w:rPr>
        <w:t xml:space="preserve">Географические модели Земли. </w:t>
      </w:r>
      <w:r w:rsidRPr="00CE2EA6">
        <w:rPr>
          <w:rFonts w:ascii="Times New Roman" w:hAnsi="Times New Roman" w:cs="Times New Roman"/>
          <w:sz w:val="24"/>
          <w:szCs w:val="24"/>
        </w:rPr>
        <w:t>Глобус. Градусная сеть. Географические координаты. Изображение земной поверхности на плоскости. Аэрофотоснимки и космические снимки. Географические планы и карты.</w:t>
      </w:r>
    </w:p>
    <w:p w:rsidR="00FE7656" w:rsidRPr="00CE2EA6" w:rsidRDefault="00FE7656" w:rsidP="00FE76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2EA6">
        <w:rPr>
          <w:rFonts w:ascii="Times New Roman" w:hAnsi="Times New Roman" w:cs="Times New Roman"/>
          <w:i/>
          <w:sz w:val="24"/>
          <w:szCs w:val="24"/>
        </w:rPr>
        <w:t xml:space="preserve">Практические работы. </w:t>
      </w:r>
      <w:r w:rsidRPr="00CE2EA6">
        <w:rPr>
          <w:rFonts w:ascii="Times New Roman" w:hAnsi="Times New Roman" w:cs="Times New Roman"/>
          <w:sz w:val="24"/>
          <w:szCs w:val="24"/>
        </w:rPr>
        <w:t>Построение простейших планов небольших участков местности. Топографический диктант. Ориентирование на местности. Определение расстояний, направлений, географических координат точек на карте и глобусе. Обозначение на контурной карте местоположения пункта по географическим координатам.</w:t>
      </w:r>
    </w:p>
    <w:p w:rsidR="00FE7656" w:rsidRPr="00CE2EA6" w:rsidRDefault="00FE7656" w:rsidP="00FE76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2EA6">
        <w:rPr>
          <w:rFonts w:ascii="Times New Roman" w:hAnsi="Times New Roman" w:cs="Times New Roman"/>
          <w:sz w:val="24"/>
          <w:szCs w:val="24"/>
          <w:u w:val="single"/>
        </w:rPr>
        <w:lastRenderedPageBreak/>
        <w:t>Земная кора</w:t>
      </w:r>
      <w:r w:rsidRPr="00CE2EA6">
        <w:rPr>
          <w:rFonts w:ascii="Times New Roman" w:hAnsi="Times New Roman" w:cs="Times New Roman"/>
          <w:sz w:val="24"/>
          <w:szCs w:val="24"/>
        </w:rPr>
        <w:t>. Внутреннее строение Земли. Состав земной коры. Разнообразие горных пород. Земная кора и литосфера – каменные оболочки Земли. Разнообразие рельефа Земли. Движения земной коры. Землетрясения. Вулканизм. Внешние силы, изменяющие рельеф. Выветривание. Работа текучих вод, ледников и ветра. Главные формы рельефа суши. Рельеф дна океанов. Человек и земная кора.</w:t>
      </w:r>
    </w:p>
    <w:p w:rsidR="00FE7656" w:rsidRPr="00CE2EA6" w:rsidRDefault="00FE7656" w:rsidP="00FE76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2EA6">
        <w:rPr>
          <w:rFonts w:ascii="Times New Roman" w:hAnsi="Times New Roman" w:cs="Times New Roman"/>
          <w:i/>
          <w:sz w:val="24"/>
          <w:szCs w:val="24"/>
        </w:rPr>
        <w:t>Практические работы</w:t>
      </w:r>
      <w:r w:rsidRPr="00CE2EA6">
        <w:rPr>
          <w:rFonts w:ascii="Times New Roman" w:hAnsi="Times New Roman" w:cs="Times New Roman"/>
          <w:sz w:val="24"/>
          <w:szCs w:val="24"/>
        </w:rPr>
        <w:t>. Обозначение на контурной карте объектов рельефа. Описание по карте географического положения гор и равнин.</w:t>
      </w:r>
    </w:p>
    <w:p w:rsidR="00FE7656" w:rsidRPr="00CE2EA6" w:rsidRDefault="00FE7656" w:rsidP="00FE76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2EA6">
        <w:rPr>
          <w:rFonts w:ascii="Times New Roman" w:hAnsi="Times New Roman" w:cs="Times New Roman"/>
          <w:sz w:val="24"/>
          <w:szCs w:val="24"/>
          <w:u w:val="single"/>
        </w:rPr>
        <w:t>Атмосфера.</w:t>
      </w:r>
      <w:r w:rsidRPr="00CE2EA6">
        <w:rPr>
          <w:rFonts w:ascii="Times New Roman" w:hAnsi="Times New Roman" w:cs="Times New Roman"/>
          <w:sz w:val="24"/>
          <w:szCs w:val="24"/>
        </w:rPr>
        <w:t xml:space="preserve"> Из чего состоит атмосфера и как она устроена. Нагревание воздуха и его температура. Зависимость температуры воздуха  от географической широты. Влага в атмосфере. Атмосферные осадки. Давление атмосферы. Ветры. Погода. Климат. Человек и атмосфера.</w:t>
      </w:r>
    </w:p>
    <w:p w:rsidR="00FE7656" w:rsidRPr="00CE2EA6" w:rsidRDefault="00FE7656" w:rsidP="00FE76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2EA6">
        <w:rPr>
          <w:rFonts w:ascii="Times New Roman" w:hAnsi="Times New Roman" w:cs="Times New Roman"/>
          <w:i/>
          <w:sz w:val="24"/>
          <w:szCs w:val="24"/>
        </w:rPr>
        <w:t>Практические работы.</w:t>
      </w:r>
      <w:r w:rsidRPr="00CE2EA6">
        <w:rPr>
          <w:rFonts w:ascii="Times New Roman" w:hAnsi="Times New Roman" w:cs="Times New Roman"/>
          <w:sz w:val="24"/>
          <w:szCs w:val="24"/>
        </w:rPr>
        <w:t xml:space="preserve"> Установление особенностей суточного и годового хода температуры воздуха на основе построенного графика. Построение розы ветров. Выделение преобладающих типов погоды за период наблюдения.</w:t>
      </w:r>
    </w:p>
    <w:p w:rsidR="00FE7656" w:rsidRPr="00CE2EA6" w:rsidRDefault="00FE7656" w:rsidP="00FE76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2EA6">
        <w:rPr>
          <w:rFonts w:ascii="Times New Roman" w:hAnsi="Times New Roman" w:cs="Times New Roman"/>
          <w:sz w:val="24"/>
          <w:szCs w:val="24"/>
          <w:u w:val="single"/>
        </w:rPr>
        <w:t>Гидросфера.</w:t>
      </w:r>
      <w:r w:rsidRPr="00CE2EA6">
        <w:rPr>
          <w:rFonts w:ascii="Times New Roman" w:hAnsi="Times New Roman" w:cs="Times New Roman"/>
          <w:sz w:val="24"/>
          <w:szCs w:val="24"/>
        </w:rPr>
        <w:t xml:space="preserve"> Вода на Земле. Круговорот воды в природе. Мировой океан – основная часть гидросферы. Свойства океанических вод. Движения воды в океане. Волны. Течения. Реки. Жизнь рек. Озёра и болота. Подземные воды. Ледники. Многолетняя мерзлота. Человек и гидросфера.</w:t>
      </w:r>
    </w:p>
    <w:p w:rsidR="00FE7656" w:rsidRPr="00CE2EA6" w:rsidRDefault="00FE7656" w:rsidP="00FE76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2EA6">
        <w:rPr>
          <w:rFonts w:ascii="Times New Roman" w:hAnsi="Times New Roman" w:cs="Times New Roman"/>
          <w:i/>
          <w:sz w:val="24"/>
          <w:szCs w:val="24"/>
        </w:rPr>
        <w:t>Практические работы.</w:t>
      </w:r>
      <w:r w:rsidRPr="00CE2EA6">
        <w:rPr>
          <w:rFonts w:ascii="Times New Roman" w:hAnsi="Times New Roman" w:cs="Times New Roman"/>
          <w:sz w:val="24"/>
          <w:szCs w:val="24"/>
        </w:rPr>
        <w:t xml:space="preserve"> Нанесение на контурную карту элементов гидросферы. Определение географического положения объектов.</w:t>
      </w:r>
    </w:p>
    <w:p w:rsidR="00FE7656" w:rsidRPr="00CE2EA6" w:rsidRDefault="00FE7656" w:rsidP="00FE76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2EA6">
        <w:rPr>
          <w:rFonts w:ascii="Times New Roman" w:hAnsi="Times New Roman" w:cs="Times New Roman"/>
          <w:sz w:val="24"/>
          <w:szCs w:val="24"/>
          <w:u w:val="single"/>
        </w:rPr>
        <w:t xml:space="preserve">Биосфера. </w:t>
      </w:r>
      <w:r w:rsidRPr="00CE2EA6">
        <w:rPr>
          <w:rFonts w:ascii="Times New Roman" w:hAnsi="Times New Roman" w:cs="Times New Roman"/>
          <w:sz w:val="24"/>
          <w:szCs w:val="24"/>
        </w:rPr>
        <w:t>Что такое биосфера и как она устроена. Роль биосферы в природе. Особенности жизни в океане. Распространение жизни в океане. Жизнь на поверхности суши. Леса. Жизнь в безлесных пространствах. Почва. Человек и биосфера.</w:t>
      </w:r>
    </w:p>
    <w:p w:rsidR="00FE7656" w:rsidRPr="00CE2EA6" w:rsidRDefault="00FE7656" w:rsidP="00FE76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2EA6">
        <w:rPr>
          <w:rFonts w:ascii="Times New Roman" w:hAnsi="Times New Roman" w:cs="Times New Roman"/>
          <w:sz w:val="24"/>
          <w:szCs w:val="24"/>
          <w:u w:val="single"/>
        </w:rPr>
        <w:t xml:space="preserve">Географическая оболочка. </w:t>
      </w:r>
      <w:r w:rsidRPr="00CE2EA6">
        <w:rPr>
          <w:rFonts w:ascii="Times New Roman" w:hAnsi="Times New Roman" w:cs="Times New Roman"/>
          <w:sz w:val="24"/>
          <w:szCs w:val="24"/>
        </w:rPr>
        <w:t>Из чего состоит географическая оболочка. Особенности географической оболочки. Территориальные комплексы.</w:t>
      </w:r>
    </w:p>
    <w:p w:rsidR="00FE7656" w:rsidRPr="00CE2EA6" w:rsidRDefault="00FE7656" w:rsidP="00FE7656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CE2EA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Критерии оценки учебной деятельности по географии</w:t>
      </w:r>
    </w:p>
    <w:p w:rsidR="00FE7656" w:rsidRPr="00CE2EA6" w:rsidRDefault="00FE7656" w:rsidP="00FE765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2EA6">
        <w:rPr>
          <w:rFonts w:ascii="Times New Roman" w:eastAsia="Times New Roman" w:hAnsi="Times New Roman" w:cs="Times New Roman"/>
          <w:sz w:val="24"/>
          <w:szCs w:val="24"/>
        </w:rPr>
        <w:t>Результатом проверки уровня усвоения учебного  материала является отметка. При оценке знаний учащихся предполагается обращать внимание на правильность, осознанность, логичность и доказательность в изложении материала, точность использования географической терминологии, самостоятельность ответа. Оценка знаний предполагает учёт индивидуальных особенностей учащихся, дифференцированный подход к организации работы.</w:t>
      </w:r>
    </w:p>
    <w:p w:rsidR="00FE7656" w:rsidRPr="00CE2EA6" w:rsidRDefault="00FE7656" w:rsidP="00FE76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2EA6">
        <w:rPr>
          <w:rFonts w:ascii="Times New Roman" w:eastAsia="Times New Roman" w:hAnsi="Times New Roman" w:cs="Times New Roman"/>
          <w:sz w:val="24"/>
          <w:szCs w:val="24"/>
        </w:rPr>
        <w:t>Устный ответ.</w:t>
      </w:r>
    </w:p>
    <w:p w:rsidR="00FE7656" w:rsidRPr="00CE2EA6" w:rsidRDefault="00FE7656" w:rsidP="00FE765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E2EA6">
        <w:rPr>
          <w:rFonts w:ascii="Times New Roman" w:eastAsia="Times New Roman" w:hAnsi="Times New Roman" w:cs="Times New Roman"/>
          <w:i/>
          <w:sz w:val="24"/>
          <w:szCs w:val="24"/>
        </w:rPr>
        <w:t xml:space="preserve">Оценка "5" ставится, если ученик: </w:t>
      </w:r>
    </w:p>
    <w:p w:rsidR="00FE7656" w:rsidRPr="00CE2EA6" w:rsidRDefault="00FE7656" w:rsidP="00FE7656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2EA6">
        <w:rPr>
          <w:rFonts w:ascii="Times New Roman" w:eastAsia="Times New Roman" w:hAnsi="Times New Roman" w:cs="Times New Roman"/>
          <w:sz w:val="24"/>
          <w:szCs w:val="24"/>
        </w:rPr>
        <w:t xml:space="preserve">Показывает глубокое и полное знание и понимание всего объёма программного материала; полное понимание сущности рассматриваемых понятий, явлений и закономерностей, теорий, взаимосвязей; </w:t>
      </w:r>
    </w:p>
    <w:p w:rsidR="00FE7656" w:rsidRPr="00CE2EA6" w:rsidRDefault="00FE7656" w:rsidP="00FE7656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2EA6">
        <w:rPr>
          <w:rFonts w:ascii="Times New Roman" w:eastAsia="Times New Roman" w:hAnsi="Times New Roman" w:cs="Times New Roman"/>
          <w:sz w:val="24"/>
          <w:szCs w:val="24"/>
        </w:rPr>
        <w:t xml:space="preserve">Умеет составить полный и правильный ответ на основе изученного материала; выделять главные положения, самостоятельно подтверждать ответ конкретными примерами, фактами; самостоятельно и аргументировано делать анализ, обобщения, выводы. Устанавливать </w:t>
      </w:r>
      <w:proofErr w:type="spellStart"/>
      <w:r w:rsidRPr="00CE2EA6">
        <w:rPr>
          <w:rFonts w:ascii="Times New Roman" w:eastAsia="Times New Roman" w:hAnsi="Times New Roman" w:cs="Times New Roman"/>
          <w:sz w:val="24"/>
          <w:szCs w:val="24"/>
        </w:rPr>
        <w:t>межпредметные</w:t>
      </w:r>
      <w:proofErr w:type="spellEnd"/>
      <w:r w:rsidRPr="00CE2EA6">
        <w:rPr>
          <w:rFonts w:ascii="Times New Roman" w:eastAsia="Times New Roman" w:hAnsi="Times New Roman" w:cs="Times New Roman"/>
          <w:sz w:val="24"/>
          <w:szCs w:val="24"/>
        </w:rPr>
        <w:t xml:space="preserve"> (на основе ранее приобретенных знаний) и </w:t>
      </w:r>
      <w:proofErr w:type="spellStart"/>
      <w:r w:rsidRPr="00CE2EA6">
        <w:rPr>
          <w:rFonts w:ascii="Times New Roman" w:eastAsia="Times New Roman" w:hAnsi="Times New Roman" w:cs="Times New Roman"/>
          <w:sz w:val="24"/>
          <w:szCs w:val="24"/>
        </w:rPr>
        <w:t>внутрипредметные</w:t>
      </w:r>
      <w:proofErr w:type="spellEnd"/>
      <w:r w:rsidRPr="00CE2EA6">
        <w:rPr>
          <w:rFonts w:ascii="Times New Roman" w:eastAsia="Times New Roman" w:hAnsi="Times New Roman" w:cs="Times New Roman"/>
          <w:sz w:val="24"/>
          <w:szCs w:val="24"/>
        </w:rPr>
        <w:t xml:space="preserve"> связи, творчески применять полученные знания в незнакомой ситуации. Последовательно, чётко, связно, обоснованно и безошибочно излагать учебный материал; давать ответ в логической последовательности с использованием принятой терминологии; делать собственные выводы; формулировать точное определение и истолкование основных понятий, законов, теорий; при ответе не повторять дословно текст учебника; излагать материал литературным языком; правильно и обстоятельно отвечать на дополнительные вопросы учителя. Самостоятельно и рационально использовать наглядные пособия, справочные материалы, учебник, дополнительную литературу, первоисточники; применять систему условных обозначений при ведении записей, сопровождающих ответ; использование для доказательства выводов из наблюдений и опытов; </w:t>
      </w:r>
    </w:p>
    <w:p w:rsidR="00FE7656" w:rsidRPr="00CE2EA6" w:rsidRDefault="00FE7656" w:rsidP="00FE7656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2EA6">
        <w:rPr>
          <w:rFonts w:ascii="Times New Roman" w:eastAsia="Times New Roman" w:hAnsi="Times New Roman" w:cs="Times New Roman"/>
          <w:sz w:val="24"/>
          <w:szCs w:val="24"/>
        </w:rPr>
        <w:lastRenderedPageBreak/>
        <w:t>Самостоятельно, уверенно и безошибочно применяет полученные знания в решении проблем на творческом уровне; допускает не более одного недочёта, который легко исправляет по требованию учителя; имеет необходимые навыки работы с приборами, чертежами, схемами и графиками, сопутствующими ответу; записи, сопровождающие ответ, соответствуют требованиям</w:t>
      </w:r>
    </w:p>
    <w:p w:rsidR="00FE7656" w:rsidRPr="00CE2EA6" w:rsidRDefault="00FE7656" w:rsidP="00FE7656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2EA6">
        <w:rPr>
          <w:rFonts w:ascii="Times New Roman" w:eastAsia="Times New Roman" w:hAnsi="Times New Roman" w:cs="Times New Roman"/>
          <w:sz w:val="24"/>
          <w:szCs w:val="24"/>
        </w:rPr>
        <w:t>хорошее знание карты и использование ее, верное решение географических задач.</w:t>
      </w:r>
    </w:p>
    <w:p w:rsidR="00FE7656" w:rsidRPr="00CE2EA6" w:rsidRDefault="00FE7656" w:rsidP="00FE765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E2EA6">
        <w:rPr>
          <w:rFonts w:ascii="Times New Roman" w:eastAsia="Times New Roman" w:hAnsi="Times New Roman" w:cs="Times New Roman"/>
          <w:i/>
          <w:sz w:val="24"/>
          <w:szCs w:val="24"/>
        </w:rPr>
        <w:t xml:space="preserve">Оценка "4" ставится, если ученик: </w:t>
      </w:r>
    </w:p>
    <w:p w:rsidR="00FE7656" w:rsidRPr="00CE2EA6" w:rsidRDefault="00FE7656" w:rsidP="00FE7656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2EA6">
        <w:rPr>
          <w:rFonts w:ascii="Times New Roman" w:eastAsia="Times New Roman" w:hAnsi="Times New Roman" w:cs="Times New Roman"/>
          <w:sz w:val="24"/>
          <w:szCs w:val="24"/>
        </w:rPr>
        <w:t xml:space="preserve">Показывает знания всего изученного программного материала. Даёт полный и правильный ответ на основе изученных теорий; незначительные ошибки и недочёты при воспроизведении изученного материала, определения понятий дал неполные, небольшие неточности при использовании научных терминов или в выводах и обобщениях из наблюдений и опытов; материал излагает в определенной логической последовательности, при этом допускает одну негрубую ошибку или не более двух недочетов и может их исправить самостоятельно при требовании или при небольшой помощи преподавателя; в основном усвоил учебный материал; подтверждает ответ конкретными примерами; правильно отвечает на дополнительные вопросы учителя. </w:t>
      </w:r>
    </w:p>
    <w:p w:rsidR="00FE7656" w:rsidRPr="00CE2EA6" w:rsidRDefault="00FE7656" w:rsidP="00FE7656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2EA6">
        <w:rPr>
          <w:rFonts w:ascii="Times New Roman" w:eastAsia="Times New Roman" w:hAnsi="Times New Roman" w:cs="Times New Roman"/>
          <w:sz w:val="24"/>
          <w:szCs w:val="24"/>
        </w:rPr>
        <w:t xml:space="preserve">Умеет самостоятельно выделять главные положения в изученном материале; на основании фактов и примеров обобщать, делать выводы, устанавливать </w:t>
      </w:r>
      <w:proofErr w:type="spellStart"/>
      <w:r w:rsidRPr="00CE2EA6">
        <w:rPr>
          <w:rFonts w:ascii="Times New Roman" w:eastAsia="Times New Roman" w:hAnsi="Times New Roman" w:cs="Times New Roman"/>
          <w:sz w:val="24"/>
          <w:szCs w:val="24"/>
        </w:rPr>
        <w:t>внутрипредметные</w:t>
      </w:r>
      <w:proofErr w:type="spellEnd"/>
      <w:r w:rsidRPr="00CE2EA6">
        <w:rPr>
          <w:rFonts w:ascii="Times New Roman" w:eastAsia="Times New Roman" w:hAnsi="Times New Roman" w:cs="Times New Roman"/>
          <w:sz w:val="24"/>
          <w:szCs w:val="24"/>
        </w:rPr>
        <w:t xml:space="preserve"> связи. Применять полученные знания на практике в видоизменённой ситуации, соблюдать основные правила культуры устной речи и сопровождающей письменной, использовать научные термины; </w:t>
      </w:r>
    </w:p>
    <w:p w:rsidR="00FE7656" w:rsidRPr="00CE2EA6" w:rsidRDefault="00FE7656" w:rsidP="00FE7656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2EA6">
        <w:rPr>
          <w:rFonts w:ascii="Times New Roman" w:eastAsia="Times New Roman" w:hAnsi="Times New Roman" w:cs="Times New Roman"/>
          <w:sz w:val="24"/>
          <w:szCs w:val="24"/>
        </w:rPr>
        <w:t xml:space="preserve">В основном правильно даны определения понятий и использованы научные термины; </w:t>
      </w:r>
    </w:p>
    <w:p w:rsidR="00FE7656" w:rsidRPr="00CE2EA6" w:rsidRDefault="00FE7656" w:rsidP="00FE7656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2EA6">
        <w:rPr>
          <w:rFonts w:ascii="Times New Roman" w:eastAsia="Times New Roman" w:hAnsi="Times New Roman" w:cs="Times New Roman"/>
          <w:sz w:val="24"/>
          <w:szCs w:val="24"/>
        </w:rPr>
        <w:t xml:space="preserve">Ответ самостоятельный; </w:t>
      </w:r>
    </w:p>
    <w:p w:rsidR="00FE7656" w:rsidRPr="00CE2EA6" w:rsidRDefault="00FE7656" w:rsidP="00FE7656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2EA6">
        <w:rPr>
          <w:rFonts w:ascii="Times New Roman" w:eastAsia="Times New Roman" w:hAnsi="Times New Roman" w:cs="Times New Roman"/>
          <w:sz w:val="24"/>
          <w:szCs w:val="24"/>
        </w:rPr>
        <w:t xml:space="preserve">Наличие неточностей в изложении географического материала; </w:t>
      </w:r>
    </w:p>
    <w:p w:rsidR="00FE7656" w:rsidRPr="00CE2EA6" w:rsidRDefault="00FE7656" w:rsidP="00FE7656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2EA6">
        <w:rPr>
          <w:rFonts w:ascii="Times New Roman" w:eastAsia="Times New Roman" w:hAnsi="Times New Roman" w:cs="Times New Roman"/>
          <w:sz w:val="24"/>
          <w:szCs w:val="24"/>
        </w:rPr>
        <w:t>Определения понятий неполные, допущены незначительные нарушения последовательности изложения, небольшие неточности при использовании научных терминов или в выводах и обобщениях;</w:t>
      </w:r>
    </w:p>
    <w:p w:rsidR="00FE7656" w:rsidRPr="00CE2EA6" w:rsidRDefault="00FE7656" w:rsidP="00FE7656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2EA6">
        <w:rPr>
          <w:rFonts w:ascii="Times New Roman" w:eastAsia="Times New Roman" w:hAnsi="Times New Roman" w:cs="Times New Roman"/>
          <w:sz w:val="24"/>
          <w:szCs w:val="24"/>
        </w:rPr>
        <w:t>Связное и последовательное изложение; при помощи наводящих вопросов учителя восполняются сделанные пропуски;</w:t>
      </w:r>
    </w:p>
    <w:p w:rsidR="00FE7656" w:rsidRPr="00CE2EA6" w:rsidRDefault="00FE7656" w:rsidP="00FE7656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2EA6">
        <w:rPr>
          <w:rFonts w:ascii="Times New Roman" w:eastAsia="Times New Roman" w:hAnsi="Times New Roman" w:cs="Times New Roman"/>
          <w:sz w:val="24"/>
          <w:szCs w:val="24"/>
        </w:rPr>
        <w:t>Наличие конкретных представлений и элементарных реальных понятий изучаемых географических явлений;</w:t>
      </w:r>
    </w:p>
    <w:p w:rsidR="00FE7656" w:rsidRPr="00CE2EA6" w:rsidRDefault="00FE7656" w:rsidP="00FE7656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2EA6">
        <w:rPr>
          <w:rFonts w:ascii="Times New Roman" w:eastAsia="Times New Roman" w:hAnsi="Times New Roman" w:cs="Times New Roman"/>
          <w:sz w:val="24"/>
          <w:szCs w:val="24"/>
        </w:rPr>
        <w:t>Понимание основных географических взаимосвязей;</w:t>
      </w:r>
    </w:p>
    <w:p w:rsidR="00FE7656" w:rsidRPr="00CE2EA6" w:rsidRDefault="00FE7656" w:rsidP="00FE7656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2EA6">
        <w:rPr>
          <w:rFonts w:ascii="Times New Roman" w:eastAsia="Times New Roman" w:hAnsi="Times New Roman" w:cs="Times New Roman"/>
          <w:sz w:val="24"/>
          <w:szCs w:val="24"/>
        </w:rPr>
        <w:t>Знание карты и умение ей пользоваться;</w:t>
      </w:r>
    </w:p>
    <w:p w:rsidR="00FE7656" w:rsidRPr="00CE2EA6" w:rsidRDefault="00FE7656" w:rsidP="00FE7656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2EA6">
        <w:rPr>
          <w:rFonts w:ascii="Times New Roman" w:eastAsia="Times New Roman" w:hAnsi="Times New Roman" w:cs="Times New Roman"/>
          <w:sz w:val="24"/>
          <w:szCs w:val="24"/>
        </w:rPr>
        <w:t xml:space="preserve">При решении географических задач сделаны второстепенные ошибки. </w:t>
      </w:r>
    </w:p>
    <w:p w:rsidR="00FE7656" w:rsidRPr="00CE2EA6" w:rsidRDefault="00FE7656" w:rsidP="00FE765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E2EA6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CE2EA6">
        <w:rPr>
          <w:rFonts w:ascii="Times New Roman" w:eastAsia="Times New Roman" w:hAnsi="Times New Roman" w:cs="Times New Roman"/>
          <w:i/>
          <w:sz w:val="24"/>
          <w:szCs w:val="24"/>
        </w:rPr>
        <w:t xml:space="preserve">Оценка "3" ставится, если ученик: </w:t>
      </w:r>
    </w:p>
    <w:p w:rsidR="00FE7656" w:rsidRPr="00CE2EA6" w:rsidRDefault="00FE7656" w:rsidP="00FE7656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2EA6">
        <w:rPr>
          <w:rFonts w:ascii="Times New Roman" w:eastAsia="Times New Roman" w:hAnsi="Times New Roman" w:cs="Times New Roman"/>
          <w:sz w:val="24"/>
          <w:szCs w:val="24"/>
        </w:rPr>
        <w:t xml:space="preserve">Усвоил основное содержание учебного материала, имеет пробелы в усвоении материала, не препятствующие дальнейшему усвоению программного материала; </w:t>
      </w:r>
    </w:p>
    <w:p w:rsidR="00FE7656" w:rsidRPr="00CE2EA6" w:rsidRDefault="00FE7656" w:rsidP="00FE7656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2EA6">
        <w:rPr>
          <w:rFonts w:ascii="Times New Roman" w:eastAsia="Times New Roman" w:hAnsi="Times New Roman" w:cs="Times New Roman"/>
          <w:sz w:val="24"/>
          <w:szCs w:val="24"/>
        </w:rPr>
        <w:t xml:space="preserve">Материал излагает </w:t>
      </w:r>
      <w:proofErr w:type="spellStart"/>
      <w:r w:rsidRPr="00CE2EA6">
        <w:rPr>
          <w:rFonts w:ascii="Times New Roman" w:eastAsia="Times New Roman" w:hAnsi="Times New Roman" w:cs="Times New Roman"/>
          <w:sz w:val="24"/>
          <w:szCs w:val="24"/>
        </w:rPr>
        <w:t>несистематизированно</w:t>
      </w:r>
      <w:proofErr w:type="spellEnd"/>
      <w:r w:rsidRPr="00CE2EA6">
        <w:rPr>
          <w:rFonts w:ascii="Times New Roman" w:eastAsia="Times New Roman" w:hAnsi="Times New Roman" w:cs="Times New Roman"/>
          <w:sz w:val="24"/>
          <w:szCs w:val="24"/>
        </w:rPr>
        <w:t xml:space="preserve">, фрагментарно, не всегда последовательно; </w:t>
      </w:r>
    </w:p>
    <w:p w:rsidR="00FE7656" w:rsidRPr="00CE2EA6" w:rsidRDefault="00FE7656" w:rsidP="00FE7656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2EA6">
        <w:rPr>
          <w:rFonts w:ascii="Times New Roman" w:eastAsia="Times New Roman" w:hAnsi="Times New Roman" w:cs="Times New Roman"/>
          <w:sz w:val="24"/>
          <w:szCs w:val="24"/>
        </w:rPr>
        <w:t xml:space="preserve">Показывает </w:t>
      </w:r>
      <w:proofErr w:type="gramStart"/>
      <w:r w:rsidRPr="00CE2EA6">
        <w:rPr>
          <w:rFonts w:ascii="Times New Roman" w:eastAsia="Times New Roman" w:hAnsi="Times New Roman" w:cs="Times New Roman"/>
          <w:sz w:val="24"/>
          <w:szCs w:val="24"/>
        </w:rPr>
        <w:t>недостаточную</w:t>
      </w:r>
      <w:proofErr w:type="gramEnd"/>
      <w:r w:rsidRPr="00CE2E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E2EA6">
        <w:rPr>
          <w:rFonts w:ascii="Times New Roman" w:eastAsia="Times New Roman" w:hAnsi="Times New Roman" w:cs="Times New Roman"/>
          <w:sz w:val="24"/>
          <w:szCs w:val="24"/>
        </w:rPr>
        <w:t>сформированность</w:t>
      </w:r>
      <w:proofErr w:type="spellEnd"/>
      <w:r w:rsidRPr="00CE2EA6">
        <w:rPr>
          <w:rFonts w:ascii="Times New Roman" w:eastAsia="Times New Roman" w:hAnsi="Times New Roman" w:cs="Times New Roman"/>
          <w:sz w:val="24"/>
          <w:szCs w:val="24"/>
        </w:rPr>
        <w:t xml:space="preserve"> отдельных знаний и умений; выводы и обобщения аргументирует слабо, допускает в них ошибки. </w:t>
      </w:r>
    </w:p>
    <w:p w:rsidR="00FE7656" w:rsidRPr="00CE2EA6" w:rsidRDefault="00FE7656" w:rsidP="00FE7656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2EA6">
        <w:rPr>
          <w:rFonts w:ascii="Times New Roman" w:eastAsia="Times New Roman" w:hAnsi="Times New Roman" w:cs="Times New Roman"/>
          <w:sz w:val="24"/>
          <w:szCs w:val="24"/>
        </w:rPr>
        <w:t xml:space="preserve">Допустил ошибки и неточности в использовании научной терминологии, определения понятий дал недостаточно четкие; </w:t>
      </w:r>
    </w:p>
    <w:p w:rsidR="00FE7656" w:rsidRPr="00CE2EA6" w:rsidRDefault="00FE7656" w:rsidP="00FE7656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2EA6">
        <w:rPr>
          <w:rFonts w:ascii="Times New Roman" w:eastAsia="Times New Roman" w:hAnsi="Times New Roman" w:cs="Times New Roman"/>
          <w:sz w:val="24"/>
          <w:szCs w:val="24"/>
        </w:rPr>
        <w:t xml:space="preserve">Не использовал в качестве доказательства выводы и обобщения из наблюдений, фактов, опытов или допустил ошибки при их изложении; </w:t>
      </w:r>
    </w:p>
    <w:p w:rsidR="00FE7656" w:rsidRPr="00CE2EA6" w:rsidRDefault="00FE7656" w:rsidP="00FE7656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2EA6">
        <w:rPr>
          <w:rFonts w:ascii="Times New Roman" w:eastAsia="Times New Roman" w:hAnsi="Times New Roman" w:cs="Times New Roman"/>
          <w:sz w:val="24"/>
          <w:szCs w:val="24"/>
        </w:rPr>
        <w:t xml:space="preserve">Испытывает затруднения в применении знаний, необходимых для решения задач различных типов, при объяснении конкретных явлений на основе теорий и законов, или в подтверждении конкретных примеров практического применения теорий; </w:t>
      </w:r>
    </w:p>
    <w:p w:rsidR="00FE7656" w:rsidRPr="00CE2EA6" w:rsidRDefault="00FE7656" w:rsidP="00FE7656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2EA6">
        <w:rPr>
          <w:rFonts w:ascii="Times New Roman" w:eastAsia="Times New Roman" w:hAnsi="Times New Roman" w:cs="Times New Roman"/>
          <w:sz w:val="24"/>
          <w:szCs w:val="24"/>
        </w:rPr>
        <w:t xml:space="preserve">Отвечает неполно на вопросы учителя (упуская и основное), или воспроизводит содержание текста учебника, но недостаточно понимает отдельные положения, имеющие </w:t>
      </w:r>
      <w:proofErr w:type="gramStart"/>
      <w:r w:rsidRPr="00CE2EA6">
        <w:rPr>
          <w:rFonts w:ascii="Times New Roman" w:eastAsia="Times New Roman" w:hAnsi="Times New Roman" w:cs="Times New Roman"/>
          <w:sz w:val="24"/>
          <w:szCs w:val="24"/>
        </w:rPr>
        <w:t>важное значение</w:t>
      </w:r>
      <w:proofErr w:type="gramEnd"/>
      <w:r w:rsidRPr="00CE2EA6">
        <w:rPr>
          <w:rFonts w:ascii="Times New Roman" w:eastAsia="Times New Roman" w:hAnsi="Times New Roman" w:cs="Times New Roman"/>
          <w:sz w:val="24"/>
          <w:szCs w:val="24"/>
        </w:rPr>
        <w:t xml:space="preserve"> в этом тексте; </w:t>
      </w:r>
    </w:p>
    <w:p w:rsidR="00FE7656" w:rsidRPr="00CE2EA6" w:rsidRDefault="00FE7656" w:rsidP="00FE7656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2EA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Обнаруживает недостаточное понимание отдельных положений при воспроизведении текста учебника (записей, первоисточников) или отвечает неполно на вопросы учителя, допуская одну-две грубые ошибки. </w:t>
      </w:r>
    </w:p>
    <w:p w:rsidR="00FE7656" w:rsidRPr="00CE2EA6" w:rsidRDefault="00FE7656" w:rsidP="00FE7656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2EA6">
        <w:rPr>
          <w:rFonts w:ascii="Times New Roman" w:eastAsia="Times New Roman" w:hAnsi="Times New Roman" w:cs="Times New Roman"/>
          <w:sz w:val="24"/>
          <w:szCs w:val="24"/>
        </w:rPr>
        <w:t xml:space="preserve">Слабое знание географической номенклатуры, отсутствие практических навыков работы в области географии (неумение пользоваться компасом, масштабом и т.д.); </w:t>
      </w:r>
    </w:p>
    <w:p w:rsidR="00FE7656" w:rsidRPr="00CE2EA6" w:rsidRDefault="00FE7656" w:rsidP="00FE7656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2EA6">
        <w:rPr>
          <w:rFonts w:ascii="Times New Roman" w:eastAsia="Times New Roman" w:hAnsi="Times New Roman" w:cs="Times New Roman"/>
          <w:sz w:val="24"/>
          <w:szCs w:val="24"/>
        </w:rPr>
        <w:t>Скудны географические представления, преобладают формалистические знания;</w:t>
      </w:r>
    </w:p>
    <w:p w:rsidR="00FE7656" w:rsidRPr="00CE2EA6" w:rsidRDefault="00FE7656" w:rsidP="00FE7656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2EA6">
        <w:rPr>
          <w:rFonts w:ascii="Times New Roman" w:eastAsia="Times New Roman" w:hAnsi="Times New Roman" w:cs="Times New Roman"/>
          <w:sz w:val="24"/>
          <w:szCs w:val="24"/>
        </w:rPr>
        <w:t>Знание карты недостаточное, показ на ней сбивчивый;</w:t>
      </w:r>
    </w:p>
    <w:p w:rsidR="00FE7656" w:rsidRPr="00CE2EA6" w:rsidRDefault="00FE7656" w:rsidP="00FE7656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2EA6">
        <w:rPr>
          <w:rFonts w:ascii="Times New Roman" w:eastAsia="Times New Roman" w:hAnsi="Times New Roman" w:cs="Times New Roman"/>
          <w:sz w:val="24"/>
          <w:szCs w:val="24"/>
        </w:rPr>
        <w:t>Только при помощи наводящих вопросов ученик улавливает географические связи.</w:t>
      </w:r>
    </w:p>
    <w:p w:rsidR="00FE7656" w:rsidRPr="00CE2EA6" w:rsidRDefault="00FE7656" w:rsidP="00FE765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E2EA6">
        <w:rPr>
          <w:rFonts w:ascii="Times New Roman" w:eastAsia="Times New Roman" w:hAnsi="Times New Roman" w:cs="Times New Roman"/>
          <w:i/>
          <w:sz w:val="24"/>
          <w:szCs w:val="24"/>
        </w:rPr>
        <w:t xml:space="preserve">Оценка "2" ставится, если ученик: </w:t>
      </w:r>
    </w:p>
    <w:p w:rsidR="00FE7656" w:rsidRPr="00CE2EA6" w:rsidRDefault="00FE7656" w:rsidP="00FE7656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2EA6">
        <w:rPr>
          <w:rFonts w:ascii="Times New Roman" w:eastAsia="Times New Roman" w:hAnsi="Times New Roman" w:cs="Times New Roman"/>
          <w:sz w:val="24"/>
          <w:szCs w:val="24"/>
        </w:rPr>
        <w:t xml:space="preserve">Не усвоил и не раскрыл основное содержание материала; </w:t>
      </w:r>
    </w:p>
    <w:p w:rsidR="00FE7656" w:rsidRPr="00CE2EA6" w:rsidRDefault="00FE7656" w:rsidP="00FE7656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2EA6">
        <w:rPr>
          <w:rFonts w:ascii="Times New Roman" w:eastAsia="Times New Roman" w:hAnsi="Times New Roman" w:cs="Times New Roman"/>
          <w:sz w:val="24"/>
          <w:szCs w:val="24"/>
        </w:rPr>
        <w:t xml:space="preserve">Не делает выводов и обобщений. </w:t>
      </w:r>
    </w:p>
    <w:p w:rsidR="00FE7656" w:rsidRPr="00CE2EA6" w:rsidRDefault="00FE7656" w:rsidP="00FE7656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2EA6">
        <w:rPr>
          <w:rFonts w:ascii="Times New Roman" w:eastAsia="Times New Roman" w:hAnsi="Times New Roman" w:cs="Times New Roman"/>
          <w:sz w:val="24"/>
          <w:szCs w:val="24"/>
        </w:rPr>
        <w:t xml:space="preserve">Не знает и не понимает значительную или основную часть программного материала в пределах поставленных вопросов; </w:t>
      </w:r>
    </w:p>
    <w:p w:rsidR="00FE7656" w:rsidRPr="00CE2EA6" w:rsidRDefault="00FE7656" w:rsidP="00FE7656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2EA6">
        <w:rPr>
          <w:rFonts w:ascii="Times New Roman" w:eastAsia="Times New Roman" w:hAnsi="Times New Roman" w:cs="Times New Roman"/>
          <w:sz w:val="24"/>
          <w:szCs w:val="24"/>
        </w:rPr>
        <w:t xml:space="preserve">Имеет слабо сформированные и неполные знания и не умеет применять их к решению конкретных вопросов и задач по образцу; </w:t>
      </w:r>
    </w:p>
    <w:p w:rsidR="00FE7656" w:rsidRPr="00CE2EA6" w:rsidRDefault="00FE7656" w:rsidP="00FE7656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2EA6">
        <w:rPr>
          <w:rFonts w:ascii="Times New Roman" w:eastAsia="Times New Roman" w:hAnsi="Times New Roman" w:cs="Times New Roman"/>
          <w:sz w:val="24"/>
          <w:szCs w:val="24"/>
        </w:rPr>
        <w:t xml:space="preserve">При ответе (на один вопрос) допускает более двух грубых ошибок, которые не может исправить даже при помощи учителя. </w:t>
      </w:r>
    </w:p>
    <w:p w:rsidR="00FE7656" w:rsidRPr="00CE2EA6" w:rsidRDefault="00FE7656" w:rsidP="00FE7656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2EA6">
        <w:rPr>
          <w:rFonts w:ascii="Times New Roman" w:eastAsia="Times New Roman" w:hAnsi="Times New Roman" w:cs="Times New Roman"/>
          <w:sz w:val="24"/>
          <w:szCs w:val="24"/>
        </w:rPr>
        <w:t>Имеются грубые ошибки  в использовании карты.</w:t>
      </w:r>
    </w:p>
    <w:p w:rsidR="00FE7656" w:rsidRPr="00CE2EA6" w:rsidRDefault="00FE7656" w:rsidP="00FE765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E2EA6">
        <w:rPr>
          <w:rFonts w:ascii="Times New Roman" w:eastAsia="Times New Roman" w:hAnsi="Times New Roman" w:cs="Times New Roman"/>
          <w:i/>
          <w:sz w:val="24"/>
          <w:szCs w:val="24"/>
        </w:rPr>
        <w:t xml:space="preserve">Оценка "1" ставится, если ученик: </w:t>
      </w:r>
    </w:p>
    <w:p w:rsidR="00FE7656" w:rsidRPr="00CE2EA6" w:rsidRDefault="00FE7656" w:rsidP="00FE7656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2EA6">
        <w:rPr>
          <w:rFonts w:ascii="Times New Roman" w:eastAsia="Times New Roman" w:hAnsi="Times New Roman" w:cs="Times New Roman"/>
          <w:sz w:val="24"/>
          <w:szCs w:val="24"/>
        </w:rPr>
        <w:t xml:space="preserve">Не может ответить ни на один из поставленных вопросов; </w:t>
      </w:r>
    </w:p>
    <w:p w:rsidR="00FE7656" w:rsidRPr="00CE2EA6" w:rsidRDefault="00FE7656" w:rsidP="00FE7656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2EA6">
        <w:rPr>
          <w:rFonts w:ascii="Times New Roman" w:eastAsia="Times New Roman" w:hAnsi="Times New Roman" w:cs="Times New Roman"/>
          <w:sz w:val="24"/>
          <w:szCs w:val="24"/>
        </w:rPr>
        <w:t xml:space="preserve">Полностью не усвоил материал. </w:t>
      </w:r>
    </w:p>
    <w:p w:rsidR="00FE7656" w:rsidRPr="00CE2EA6" w:rsidRDefault="00FE7656" w:rsidP="00FE76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2EA6">
        <w:rPr>
          <w:rFonts w:ascii="Times New Roman" w:eastAsia="Times New Roman" w:hAnsi="Times New Roman" w:cs="Times New Roman"/>
          <w:b/>
          <w:sz w:val="24"/>
          <w:szCs w:val="24"/>
        </w:rPr>
        <w:t>Примечание.</w:t>
      </w:r>
      <w:r w:rsidRPr="00CE2EA6">
        <w:rPr>
          <w:rFonts w:ascii="Times New Roman" w:eastAsia="Times New Roman" w:hAnsi="Times New Roman" w:cs="Times New Roman"/>
          <w:sz w:val="24"/>
          <w:szCs w:val="24"/>
        </w:rPr>
        <w:t xml:space="preserve"> По окончании устного ответа учащегося педагогом даётся краткий анализ ответа, объявляется мотивированная оценка. Возможно привлечение других учащихся для анализа ответа, самоанализ, предложение оценки. </w:t>
      </w:r>
    </w:p>
    <w:p w:rsidR="00FE7656" w:rsidRPr="00CE2EA6" w:rsidRDefault="00FE7656" w:rsidP="00FE76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2EA6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</w:p>
    <w:p w:rsidR="00FE7656" w:rsidRPr="00CE2EA6" w:rsidRDefault="00FE7656" w:rsidP="00FE76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CE2EA6">
        <w:rPr>
          <w:rFonts w:ascii="Times New Roman" w:eastAsia="Times New Roman" w:hAnsi="Times New Roman" w:cs="Times New Roman"/>
          <w:sz w:val="24"/>
          <w:szCs w:val="24"/>
          <w:u w:val="single"/>
        </w:rPr>
        <w:t>Оценка самостоятельных письменных и контрольных работ.</w:t>
      </w:r>
    </w:p>
    <w:p w:rsidR="00FE7656" w:rsidRPr="00CE2EA6" w:rsidRDefault="00FE7656" w:rsidP="00FE765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E2EA6">
        <w:rPr>
          <w:rFonts w:ascii="Times New Roman" w:eastAsia="Times New Roman" w:hAnsi="Times New Roman" w:cs="Times New Roman"/>
          <w:i/>
          <w:sz w:val="24"/>
          <w:szCs w:val="24"/>
        </w:rPr>
        <w:t xml:space="preserve">Оценка "5" ставится, если ученик: </w:t>
      </w:r>
    </w:p>
    <w:p w:rsidR="00FE7656" w:rsidRPr="00CE2EA6" w:rsidRDefault="00FE7656" w:rsidP="00FE7656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2EA6">
        <w:rPr>
          <w:rFonts w:ascii="Times New Roman" w:eastAsia="Times New Roman" w:hAnsi="Times New Roman" w:cs="Times New Roman"/>
          <w:sz w:val="24"/>
          <w:szCs w:val="24"/>
        </w:rPr>
        <w:t xml:space="preserve">выполнил работу без ошибок и недочетов; </w:t>
      </w:r>
    </w:p>
    <w:p w:rsidR="00FE7656" w:rsidRPr="00CE2EA6" w:rsidRDefault="00FE7656" w:rsidP="00FE7656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2EA6">
        <w:rPr>
          <w:rFonts w:ascii="Times New Roman" w:eastAsia="Times New Roman" w:hAnsi="Times New Roman" w:cs="Times New Roman"/>
          <w:sz w:val="24"/>
          <w:szCs w:val="24"/>
        </w:rPr>
        <w:t xml:space="preserve">допустил не более одного недочета. </w:t>
      </w:r>
    </w:p>
    <w:p w:rsidR="00FE7656" w:rsidRPr="00CE2EA6" w:rsidRDefault="00FE7656" w:rsidP="00FE76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2EA6">
        <w:rPr>
          <w:rFonts w:ascii="Times New Roman" w:eastAsia="Times New Roman" w:hAnsi="Times New Roman" w:cs="Times New Roman"/>
          <w:i/>
          <w:sz w:val="24"/>
          <w:szCs w:val="24"/>
        </w:rPr>
        <w:t>Оценка "4" ставится,</w:t>
      </w:r>
      <w:r w:rsidRPr="00CE2EA6">
        <w:rPr>
          <w:rFonts w:ascii="Times New Roman" w:eastAsia="Times New Roman" w:hAnsi="Times New Roman" w:cs="Times New Roman"/>
          <w:sz w:val="24"/>
          <w:szCs w:val="24"/>
        </w:rPr>
        <w:t xml:space="preserve"> если ученик выполнил работу полностью, но допустил в ней: </w:t>
      </w:r>
    </w:p>
    <w:p w:rsidR="00FE7656" w:rsidRPr="00CE2EA6" w:rsidRDefault="00FE7656" w:rsidP="00FE7656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2EA6">
        <w:rPr>
          <w:rFonts w:ascii="Times New Roman" w:eastAsia="Times New Roman" w:hAnsi="Times New Roman" w:cs="Times New Roman"/>
          <w:sz w:val="24"/>
          <w:szCs w:val="24"/>
        </w:rPr>
        <w:t xml:space="preserve">не более одной негрубой ошибки и одного недочета; </w:t>
      </w:r>
    </w:p>
    <w:p w:rsidR="00FE7656" w:rsidRPr="00CE2EA6" w:rsidRDefault="00FE7656" w:rsidP="00FE7656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2EA6">
        <w:rPr>
          <w:rFonts w:ascii="Times New Roman" w:eastAsia="Times New Roman" w:hAnsi="Times New Roman" w:cs="Times New Roman"/>
          <w:sz w:val="24"/>
          <w:szCs w:val="24"/>
        </w:rPr>
        <w:t xml:space="preserve">или не более двух недочетов. </w:t>
      </w:r>
    </w:p>
    <w:p w:rsidR="00FE7656" w:rsidRPr="00CE2EA6" w:rsidRDefault="00FE7656" w:rsidP="00FE76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2EA6">
        <w:rPr>
          <w:rFonts w:ascii="Times New Roman" w:eastAsia="Times New Roman" w:hAnsi="Times New Roman" w:cs="Times New Roman"/>
          <w:i/>
          <w:sz w:val="24"/>
          <w:szCs w:val="24"/>
        </w:rPr>
        <w:t>Оценка "3" ставится</w:t>
      </w:r>
      <w:r w:rsidRPr="00CE2EA6">
        <w:rPr>
          <w:rFonts w:ascii="Times New Roman" w:eastAsia="Times New Roman" w:hAnsi="Times New Roman" w:cs="Times New Roman"/>
          <w:sz w:val="24"/>
          <w:szCs w:val="24"/>
        </w:rPr>
        <w:t xml:space="preserve">, если ученик правильно выполнил не менее половины работы или допустил: </w:t>
      </w:r>
    </w:p>
    <w:p w:rsidR="00FE7656" w:rsidRPr="00CE2EA6" w:rsidRDefault="00FE7656" w:rsidP="00FE7656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2EA6">
        <w:rPr>
          <w:rFonts w:ascii="Times New Roman" w:eastAsia="Times New Roman" w:hAnsi="Times New Roman" w:cs="Times New Roman"/>
          <w:sz w:val="24"/>
          <w:szCs w:val="24"/>
        </w:rPr>
        <w:t xml:space="preserve">не более двух грубых ошибок; </w:t>
      </w:r>
    </w:p>
    <w:p w:rsidR="00FE7656" w:rsidRPr="00CE2EA6" w:rsidRDefault="00FE7656" w:rsidP="00FE7656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2EA6">
        <w:rPr>
          <w:rFonts w:ascii="Times New Roman" w:eastAsia="Times New Roman" w:hAnsi="Times New Roman" w:cs="Times New Roman"/>
          <w:sz w:val="24"/>
          <w:szCs w:val="24"/>
        </w:rPr>
        <w:t xml:space="preserve">или не более одной грубой и одной негрубой ошибки и одного недочета; </w:t>
      </w:r>
    </w:p>
    <w:p w:rsidR="00FE7656" w:rsidRPr="00CE2EA6" w:rsidRDefault="00FE7656" w:rsidP="00FE7656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2EA6">
        <w:rPr>
          <w:rFonts w:ascii="Times New Roman" w:eastAsia="Times New Roman" w:hAnsi="Times New Roman" w:cs="Times New Roman"/>
          <w:sz w:val="24"/>
          <w:szCs w:val="24"/>
        </w:rPr>
        <w:t xml:space="preserve">или не более двух-трех негрубых ошибок; </w:t>
      </w:r>
    </w:p>
    <w:p w:rsidR="00FE7656" w:rsidRPr="00CE2EA6" w:rsidRDefault="00FE7656" w:rsidP="00FE7656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2EA6">
        <w:rPr>
          <w:rFonts w:ascii="Times New Roman" w:eastAsia="Times New Roman" w:hAnsi="Times New Roman" w:cs="Times New Roman"/>
          <w:sz w:val="24"/>
          <w:szCs w:val="24"/>
        </w:rPr>
        <w:t xml:space="preserve">или одной негрубой ошибки и трех недочетов; </w:t>
      </w:r>
    </w:p>
    <w:p w:rsidR="00FE7656" w:rsidRPr="00CE2EA6" w:rsidRDefault="00FE7656" w:rsidP="00FE7656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2EA6">
        <w:rPr>
          <w:rFonts w:ascii="Times New Roman" w:eastAsia="Times New Roman" w:hAnsi="Times New Roman" w:cs="Times New Roman"/>
          <w:sz w:val="24"/>
          <w:szCs w:val="24"/>
        </w:rPr>
        <w:t xml:space="preserve">или при отсутствии ошибок, но при наличии четырех-пяти недочетов. </w:t>
      </w:r>
    </w:p>
    <w:p w:rsidR="00FE7656" w:rsidRPr="00CE2EA6" w:rsidRDefault="00FE7656" w:rsidP="00FE76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2EA6">
        <w:rPr>
          <w:rFonts w:ascii="Times New Roman" w:eastAsia="Times New Roman" w:hAnsi="Times New Roman" w:cs="Times New Roman"/>
          <w:i/>
          <w:sz w:val="24"/>
          <w:szCs w:val="24"/>
        </w:rPr>
        <w:t>Оценка "2" ставится</w:t>
      </w:r>
      <w:r w:rsidRPr="00CE2EA6">
        <w:rPr>
          <w:rFonts w:ascii="Times New Roman" w:eastAsia="Times New Roman" w:hAnsi="Times New Roman" w:cs="Times New Roman"/>
          <w:sz w:val="24"/>
          <w:szCs w:val="24"/>
        </w:rPr>
        <w:t xml:space="preserve">, если ученик: </w:t>
      </w:r>
    </w:p>
    <w:p w:rsidR="00FE7656" w:rsidRPr="00CE2EA6" w:rsidRDefault="00FE7656" w:rsidP="00FE7656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2EA6">
        <w:rPr>
          <w:rFonts w:ascii="Times New Roman" w:eastAsia="Times New Roman" w:hAnsi="Times New Roman" w:cs="Times New Roman"/>
          <w:sz w:val="24"/>
          <w:szCs w:val="24"/>
        </w:rPr>
        <w:t xml:space="preserve">допустил число ошибок и недочетов превосходящее норму, при которой может быть выставлена оценка "3"; </w:t>
      </w:r>
    </w:p>
    <w:p w:rsidR="00FE7656" w:rsidRPr="00CE2EA6" w:rsidRDefault="00FE7656" w:rsidP="00FE7656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2EA6">
        <w:rPr>
          <w:rFonts w:ascii="Times New Roman" w:eastAsia="Times New Roman" w:hAnsi="Times New Roman" w:cs="Times New Roman"/>
          <w:sz w:val="24"/>
          <w:szCs w:val="24"/>
        </w:rPr>
        <w:t xml:space="preserve">или если правильно выполнил менее половины работы. </w:t>
      </w:r>
    </w:p>
    <w:p w:rsidR="00FE7656" w:rsidRPr="00CE2EA6" w:rsidRDefault="00FE7656" w:rsidP="00FE76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2EA6">
        <w:rPr>
          <w:rFonts w:ascii="Times New Roman" w:eastAsia="Times New Roman" w:hAnsi="Times New Roman" w:cs="Times New Roman"/>
          <w:i/>
          <w:sz w:val="24"/>
          <w:szCs w:val="24"/>
        </w:rPr>
        <w:t>Оценка "1" ставится</w:t>
      </w:r>
      <w:r w:rsidRPr="00CE2EA6">
        <w:rPr>
          <w:rFonts w:ascii="Times New Roman" w:eastAsia="Times New Roman" w:hAnsi="Times New Roman" w:cs="Times New Roman"/>
          <w:sz w:val="24"/>
          <w:szCs w:val="24"/>
        </w:rPr>
        <w:t xml:space="preserve">, если ученик: </w:t>
      </w:r>
    </w:p>
    <w:p w:rsidR="00FE7656" w:rsidRPr="00CE2EA6" w:rsidRDefault="00FE7656" w:rsidP="00FE7656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2EA6">
        <w:rPr>
          <w:rFonts w:ascii="Times New Roman" w:eastAsia="Times New Roman" w:hAnsi="Times New Roman" w:cs="Times New Roman"/>
          <w:sz w:val="24"/>
          <w:szCs w:val="24"/>
        </w:rPr>
        <w:t xml:space="preserve">не приступал к выполнению работы; </w:t>
      </w:r>
    </w:p>
    <w:p w:rsidR="00FE7656" w:rsidRPr="00CE2EA6" w:rsidRDefault="00FE7656" w:rsidP="00FE7656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2EA6">
        <w:rPr>
          <w:rFonts w:ascii="Times New Roman" w:eastAsia="Times New Roman" w:hAnsi="Times New Roman" w:cs="Times New Roman"/>
          <w:sz w:val="24"/>
          <w:szCs w:val="24"/>
        </w:rPr>
        <w:t xml:space="preserve">или правильно выполнил не более 10 % всех заданий. </w:t>
      </w:r>
    </w:p>
    <w:p w:rsidR="00FE7656" w:rsidRDefault="00FE7656" w:rsidP="00FE76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E7656" w:rsidRDefault="00FE7656" w:rsidP="00FE76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E7656" w:rsidRPr="00CE2EA6" w:rsidRDefault="00FE7656" w:rsidP="00FE76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E2EA6">
        <w:rPr>
          <w:rFonts w:ascii="Times New Roman" w:eastAsia="Times New Roman" w:hAnsi="Times New Roman" w:cs="Times New Roman"/>
          <w:b/>
          <w:sz w:val="24"/>
          <w:szCs w:val="24"/>
        </w:rPr>
        <w:t xml:space="preserve">Примечание. </w:t>
      </w:r>
    </w:p>
    <w:p w:rsidR="00FE7656" w:rsidRPr="00CE2EA6" w:rsidRDefault="00FE7656" w:rsidP="00FE7656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2EA6">
        <w:rPr>
          <w:rFonts w:ascii="Times New Roman" w:eastAsia="Times New Roman" w:hAnsi="Times New Roman" w:cs="Times New Roman"/>
          <w:sz w:val="24"/>
          <w:szCs w:val="24"/>
        </w:rPr>
        <w:t xml:space="preserve">Учитель имеет право поставить ученику оценку выше той, которая предусмотрена нормами, если учеником оригинально выполнена работа. </w:t>
      </w:r>
    </w:p>
    <w:p w:rsidR="00FE7656" w:rsidRPr="00CE2EA6" w:rsidRDefault="00FE7656" w:rsidP="00FE7656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2EA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Оценки с анализом доводятся до сведения учащихся, как правило, на последующем уроке, предусматривается работа над ошибками, устранение пробелов. </w:t>
      </w:r>
    </w:p>
    <w:p w:rsidR="00FE7656" w:rsidRPr="00CE2EA6" w:rsidRDefault="00FE7656" w:rsidP="00FE76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2EA6">
        <w:rPr>
          <w:rFonts w:ascii="Times New Roman" w:eastAsia="Times New Roman" w:hAnsi="Times New Roman" w:cs="Times New Roman"/>
          <w:sz w:val="24"/>
          <w:szCs w:val="24"/>
        </w:rPr>
        <w:t>  </w:t>
      </w:r>
    </w:p>
    <w:p w:rsidR="00FE7656" w:rsidRPr="00CE2EA6" w:rsidRDefault="00FE7656" w:rsidP="00FE76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CE2EA6">
        <w:rPr>
          <w:rFonts w:ascii="Times New Roman" w:eastAsia="Times New Roman" w:hAnsi="Times New Roman" w:cs="Times New Roman"/>
          <w:sz w:val="24"/>
          <w:szCs w:val="24"/>
          <w:u w:val="single"/>
        </w:rPr>
        <w:t>Критерии выставления оценок за проверочные тесты.</w:t>
      </w:r>
    </w:p>
    <w:p w:rsidR="00FE7656" w:rsidRPr="00CE2EA6" w:rsidRDefault="00FE7656" w:rsidP="00FE76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2EA6">
        <w:rPr>
          <w:rFonts w:ascii="Times New Roman" w:eastAsia="Times New Roman" w:hAnsi="Times New Roman" w:cs="Times New Roman"/>
          <w:sz w:val="24"/>
          <w:szCs w:val="24"/>
        </w:rPr>
        <w:t>Критерии выставления оценок за тест, состоящий из 10 вопросов.</w:t>
      </w:r>
    </w:p>
    <w:p w:rsidR="00FE7656" w:rsidRPr="00CE2EA6" w:rsidRDefault="00FE7656" w:rsidP="00FE7656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2EA6">
        <w:rPr>
          <w:rFonts w:ascii="Times New Roman" w:eastAsia="Times New Roman" w:hAnsi="Times New Roman" w:cs="Times New Roman"/>
          <w:sz w:val="24"/>
          <w:szCs w:val="24"/>
        </w:rPr>
        <w:t>Время выполнения работы: 10-15 мин.</w:t>
      </w:r>
    </w:p>
    <w:p w:rsidR="00FE7656" w:rsidRPr="00CE2EA6" w:rsidRDefault="00FE7656" w:rsidP="00FE7656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2EA6">
        <w:rPr>
          <w:rFonts w:ascii="Times New Roman" w:eastAsia="Times New Roman" w:hAnsi="Times New Roman" w:cs="Times New Roman"/>
          <w:sz w:val="24"/>
          <w:szCs w:val="24"/>
        </w:rPr>
        <w:t>Оценка «5» - 10 правильных ответов, «4» - 7-9, «3» - 5-6, «2» - менее 5 правильных ответов.</w:t>
      </w:r>
    </w:p>
    <w:p w:rsidR="00FE7656" w:rsidRPr="00CE2EA6" w:rsidRDefault="00FE7656" w:rsidP="00FE76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2EA6">
        <w:rPr>
          <w:rFonts w:ascii="Times New Roman" w:eastAsia="Times New Roman" w:hAnsi="Times New Roman" w:cs="Times New Roman"/>
          <w:sz w:val="24"/>
          <w:szCs w:val="24"/>
        </w:rPr>
        <w:t>Критерии выставления оценок за тест, состоящий из 20 вопросов.</w:t>
      </w:r>
    </w:p>
    <w:p w:rsidR="00FE7656" w:rsidRPr="00CE2EA6" w:rsidRDefault="00FE7656" w:rsidP="00FE7656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2EA6">
        <w:rPr>
          <w:rFonts w:ascii="Times New Roman" w:eastAsia="Times New Roman" w:hAnsi="Times New Roman" w:cs="Times New Roman"/>
          <w:sz w:val="24"/>
          <w:szCs w:val="24"/>
        </w:rPr>
        <w:t>Время выполнения работы: 30-40 мин.</w:t>
      </w:r>
    </w:p>
    <w:p w:rsidR="00FE7656" w:rsidRPr="00CE2EA6" w:rsidRDefault="00FE7656" w:rsidP="00FE7656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2EA6">
        <w:rPr>
          <w:rFonts w:ascii="Times New Roman" w:eastAsia="Times New Roman" w:hAnsi="Times New Roman" w:cs="Times New Roman"/>
          <w:sz w:val="24"/>
          <w:szCs w:val="24"/>
        </w:rPr>
        <w:t>Оценка «5» - 18-20 правильных ответов, «4» - 14-17, «3» - 10-13, «2» - менее 10 правильных ответов.</w:t>
      </w:r>
    </w:p>
    <w:p w:rsidR="00FE7656" w:rsidRPr="00CE2EA6" w:rsidRDefault="00FE7656" w:rsidP="00FE76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CE2EA6">
        <w:rPr>
          <w:rFonts w:ascii="Times New Roman" w:eastAsia="Times New Roman" w:hAnsi="Times New Roman" w:cs="Times New Roman"/>
          <w:sz w:val="24"/>
          <w:szCs w:val="24"/>
          <w:u w:val="single"/>
        </w:rPr>
        <w:t>Оценка качества выполнения практических и самостоятельных работ по географии.</w:t>
      </w:r>
    </w:p>
    <w:p w:rsidR="00FE7656" w:rsidRPr="00CE2EA6" w:rsidRDefault="00FE7656" w:rsidP="00FE765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E2EA6">
        <w:rPr>
          <w:rFonts w:ascii="Times New Roman" w:eastAsia="Times New Roman" w:hAnsi="Times New Roman" w:cs="Times New Roman"/>
          <w:i/>
          <w:sz w:val="24"/>
          <w:szCs w:val="24"/>
        </w:rPr>
        <w:t>Отметка "5"</w:t>
      </w:r>
    </w:p>
    <w:p w:rsidR="00FE7656" w:rsidRPr="00CE2EA6" w:rsidRDefault="00FE7656" w:rsidP="00FE76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2EA6">
        <w:rPr>
          <w:rFonts w:ascii="Times New Roman" w:eastAsia="Times New Roman" w:hAnsi="Times New Roman" w:cs="Times New Roman"/>
          <w:sz w:val="24"/>
          <w:szCs w:val="24"/>
        </w:rPr>
        <w:t> Практическая или самостоятельная работа выполнена в полном объеме с соблюдением необходимой последовательности. Учащиеся работали полностью самостоятельно: подобрали необходимые для выполнения предлагаемых работ источники знаний, показали необходимые для проведения практических</w:t>
      </w:r>
    </w:p>
    <w:p w:rsidR="00FE7656" w:rsidRPr="00CE2EA6" w:rsidRDefault="00FE7656" w:rsidP="00FE76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2EA6">
        <w:rPr>
          <w:rFonts w:ascii="Times New Roman" w:eastAsia="Times New Roman" w:hAnsi="Times New Roman" w:cs="Times New Roman"/>
          <w:sz w:val="24"/>
          <w:szCs w:val="24"/>
        </w:rPr>
        <w:t>и самостоятельных работ теоретические знания, практические умения и навыки.</w:t>
      </w:r>
    </w:p>
    <w:p w:rsidR="00FE7656" w:rsidRPr="00CE2EA6" w:rsidRDefault="00FE7656" w:rsidP="00FE76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2EA6">
        <w:rPr>
          <w:rFonts w:ascii="Times New Roman" w:eastAsia="Times New Roman" w:hAnsi="Times New Roman" w:cs="Times New Roman"/>
          <w:sz w:val="24"/>
          <w:szCs w:val="24"/>
        </w:rPr>
        <w:t>Работа оформлена аккуратно, в оптимальной для фиксации результатов форме.</w:t>
      </w:r>
    </w:p>
    <w:p w:rsidR="00FE7656" w:rsidRPr="00CE2EA6" w:rsidRDefault="00FE7656" w:rsidP="00FE76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2EA6">
        <w:rPr>
          <w:rFonts w:ascii="Times New Roman" w:eastAsia="Times New Roman" w:hAnsi="Times New Roman" w:cs="Times New Roman"/>
          <w:sz w:val="24"/>
          <w:szCs w:val="24"/>
        </w:rPr>
        <w:t>Форма фиксации материалов может быть предложена учителем или выбрана самими учащимися.</w:t>
      </w:r>
    </w:p>
    <w:p w:rsidR="00FE7656" w:rsidRPr="00CE2EA6" w:rsidRDefault="00FE7656" w:rsidP="00FE765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E2EA6">
        <w:rPr>
          <w:rFonts w:ascii="Times New Roman" w:eastAsia="Times New Roman" w:hAnsi="Times New Roman" w:cs="Times New Roman"/>
          <w:i/>
          <w:sz w:val="24"/>
          <w:szCs w:val="24"/>
        </w:rPr>
        <w:t>Отметка "4"</w:t>
      </w:r>
    </w:p>
    <w:p w:rsidR="00FE7656" w:rsidRPr="00CE2EA6" w:rsidRDefault="00FE7656" w:rsidP="00FE76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2EA6">
        <w:rPr>
          <w:rFonts w:ascii="Times New Roman" w:eastAsia="Times New Roman" w:hAnsi="Times New Roman" w:cs="Times New Roman"/>
          <w:sz w:val="24"/>
          <w:szCs w:val="24"/>
        </w:rPr>
        <w:t>Практическая или самостоятельная работа выполнена учащимися в полном объеме и самостоятельно.</w:t>
      </w:r>
    </w:p>
    <w:p w:rsidR="00FE7656" w:rsidRPr="00CE2EA6" w:rsidRDefault="00FE7656" w:rsidP="00FE76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2EA6">
        <w:rPr>
          <w:rFonts w:ascii="Times New Roman" w:eastAsia="Times New Roman" w:hAnsi="Times New Roman" w:cs="Times New Roman"/>
          <w:sz w:val="24"/>
          <w:szCs w:val="24"/>
        </w:rPr>
        <w:t>Допускается отклонение от необходимой последовательности выполнения, не влияющее на правильность конечного результата (перестановка пунктов типового плана при характеристике отдельных территорий или стран и т.д.).</w:t>
      </w:r>
    </w:p>
    <w:p w:rsidR="00FE7656" w:rsidRPr="00CE2EA6" w:rsidRDefault="00FE7656" w:rsidP="00FE76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2EA6">
        <w:rPr>
          <w:rFonts w:ascii="Times New Roman" w:eastAsia="Times New Roman" w:hAnsi="Times New Roman" w:cs="Times New Roman"/>
          <w:sz w:val="24"/>
          <w:szCs w:val="24"/>
        </w:rPr>
        <w:t>Использованы указанные учителем источники знаний, включая страницы атласа, таблицы из приложения к учебнику, страницы из статистических сборников. Работа показала знание основного теоретического материала и овладение умениями, необходимыми для самостоятельного выполнения работы.</w:t>
      </w:r>
    </w:p>
    <w:p w:rsidR="00FE7656" w:rsidRPr="00CE2EA6" w:rsidRDefault="00FE7656" w:rsidP="00FE76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2EA6">
        <w:rPr>
          <w:rFonts w:ascii="Times New Roman" w:eastAsia="Times New Roman" w:hAnsi="Times New Roman" w:cs="Times New Roman"/>
          <w:sz w:val="24"/>
          <w:szCs w:val="24"/>
        </w:rPr>
        <w:t>Допускаются неточности и небрежность в оформлении результатов работы.</w:t>
      </w:r>
    </w:p>
    <w:p w:rsidR="00FE7656" w:rsidRPr="00CE2EA6" w:rsidRDefault="00FE7656" w:rsidP="00FE765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E2EA6">
        <w:rPr>
          <w:rFonts w:ascii="Times New Roman" w:eastAsia="Times New Roman" w:hAnsi="Times New Roman" w:cs="Times New Roman"/>
          <w:i/>
          <w:sz w:val="24"/>
          <w:szCs w:val="24"/>
        </w:rPr>
        <w:t>Отметка "3"</w:t>
      </w:r>
    </w:p>
    <w:p w:rsidR="00FE7656" w:rsidRPr="00CE2EA6" w:rsidRDefault="00FE7656" w:rsidP="00FE76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2EA6">
        <w:rPr>
          <w:rFonts w:ascii="Times New Roman" w:eastAsia="Times New Roman" w:hAnsi="Times New Roman" w:cs="Times New Roman"/>
          <w:sz w:val="24"/>
          <w:szCs w:val="24"/>
        </w:rPr>
        <w:t>Практическая работа выполнена и оформлена учащимися с помощью учителя или хорошо подготовленных и уже выполнивших на "отлично" данную работу учащихся. На выполнение работы затрачено много времени (можно дать возможность доделать работу дома). Учащиеся показали знания теоретического материала, но испытывали затруднения при самостоятельной работе с картами атласа, статистическими материала ми, географическими инструментами.</w:t>
      </w:r>
    </w:p>
    <w:p w:rsidR="00FE7656" w:rsidRPr="00CE2EA6" w:rsidRDefault="00FE7656" w:rsidP="00FE765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E2EA6">
        <w:rPr>
          <w:rFonts w:ascii="Times New Roman" w:eastAsia="Times New Roman" w:hAnsi="Times New Roman" w:cs="Times New Roman"/>
          <w:i/>
          <w:sz w:val="24"/>
          <w:szCs w:val="24"/>
        </w:rPr>
        <w:t>Отметка "2"</w:t>
      </w:r>
    </w:p>
    <w:p w:rsidR="00FE7656" w:rsidRPr="00CE2EA6" w:rsidRDefault="00FE7656" w:rsidP="00FE76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2EA6">
        <w:rPr>
          <w:rFonts w:ascii="Times New Roman" w:eastAsia="Times New Roman" w:hAnsi="Times New Roman" w:cs="Times New Roman"/>
          <w:sz w:val="24"/>
          <w:szCs w:val="24"/>
        </w:rPr>
        <w:t>Выставляется в том случае, когда учащиеся оказались не подготовленными к выполнению этой работы. Полученные результаты не позволяют сделать правильных выводов и полностью расходятся с поставленной целью. Обнаружено плохое знание теоретического материала и отсутствие необходимых умений. Руководство и помощь со стороны учителя и хорошо подготовленных учащихся неэффективны из-за плохой подготовки учащегося.</w:t>
      </w:r>
    </w:p>
    <w:p w:rsidR="00FE7656" w:rsidRPr="00CE2EA6" w:rsidRDefault="00FE7656" w:rsidP="00FE76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CE2EA6">
        <w:rPr>
          <w:rFonts w:ascii="Times New Roman" w:eastAsia="Times New Roman" w:hAnsi="Times New Roman" w:cs="Times New Roman"/>
          <w:sz w:val="24"/>
          <w:szCs w:val="24"/>
          <w:u w:val="single"/>
        </w:rPr>
        <w:t>Оценка умений работать с картой и другими источниками географических знаний.</w:t>
      </w:r>
    </w:p>
    <w:p w:rsidR="00FE7656" w:rsidRPr="00CE2EA6" w:rsidRDefault="00FE7656" w:rsidP="00FE76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2EA6">
        <w:rPr>
          <w:rFonts w:ascii="Times New Roman" w:eastAsia="Times New Roman" w:hAnsi="Times New Roman" w:cs="Times New Roman"/>
          <w:i/>
          <w:sz w:val="24"/>
          <w:szCs w:val="24"/>
        </w:rPr>
        <w:t>Отметка «5»</w:t>
      </w:r>
      <w:r w:rsidRPr="00CE2EA6">
        <w:rPr>
          <w:rFonts w:ascii="Times New Roman" w:eastAsia="Times New Roman" w:hAnsi="Times New Roman" w:cs="Times New Roman"/>
          <w:sz w:val="24"/>
          <w:szCs w:val="24"/>
        </w:rPr>
        <w:t xml:space="preserve"> - правильный, полный отбор источников знаний, рациональное их использование в определенной последовательности; соблюдение логики в описании или характеристике географических территорий или объектов; самостоятельное выполнение и формулирование выводов на основе практической деятельности; аккуратное оформление результатов работы.</w:t>
      </w:r>
    </w:p>
    <w:p w:rsidR="00FE7656" w:rsidRPr="00CE2EA6" w:rsidRDefault="00FE7656" w:rsidP="00FE76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2EA6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Отметка «4»</w:t>
      </w:r>
      <w:r w:rsidRPr="00CE2EA6">
        <w:rPr>
          <w:rFonts w:ascii="Times New Roman" w:eastAsia="Times New Roman" w:hAnsi="Times New Roman" w:cs="Times New Roman"/>
          <w:sz w:val="24"/>
          <w:szCs w:val="24"/>
        </w:rPr>
        <w:t xml:space="preserve"> - правильный и полный отбор источников знаний, допускаются неточности в использовании карт и других источников знаний, в оформлении результатов.</w:t>
      </w:r>
    </w:p>
    <w:p w:rsidR="00FE7656" w:rsidRPr="00CE2EA6" w:rsidRDefault="00FE7656" w:rsidP="00FE76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2EA6">
        <w:rPr>
          <w:rFonts w:ascii="Times New Roman" w:eastAsia="Times New Roman" w:hAnsi="Times New Roman" w:cs="Times New Roman"/>
          <w:i/>
          <w:sz w:val="24"/>
          <w:szCs w:val="24"/>
        </w:rPr>
        <w:t>Отметка «3»</w:t>
      </w:r>
      <w:r w:rsidRPr="00CE2EA6">
        <w:rPr>
          <w:rFonts w:ascii="Times New Roman" w:eastAsia="Times New Roman" w:hAnsi="Times New Roman" w:cs="Times New Roman"/>
          <w:sz w:val="24"/>
          <w:szCs w:val="24"/>
        </w:rPr>
        <w:t xml:space="preserve"> - правильное использование основных источников знаний; допускаются неточности в формулировке выводов; неаккуратное оформление результатов.</w:t>
      </w:r>
    </w:p>
    <w:p w:rsidR="00FE7656" w:rsidRPr="00CE2EA6" w:rsidRDefault="00FE7656" w:rsidP="00FE76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2EA6">
        <w:rPr>
          <w:rFonts w:ascii="Times New Roman" w:eastAsia="Times New Roman" w:hAnsi="Times New Roman" w:cs="Times New Roman"/>
          <w:i/>
          <w:sz w:val="24"/>
          <w:szCs w:val="24"/>
        </w:rPr>
        <w:t>Отметка «2»</w:t>
      </w:r>
      <w:r w:rsidRPr="00CE2EA6">
        <w:rPr>
          <w:rFonts w:ascii="Times New Roman" w:eastAsia="Times New Roman" w:hAnsi="Times New Roman" w:cs="Times New Roman"/>
          <w:sz w:val="24"/>
          <w:szCs w:val="24"/>
        </w:rPr>
        <w:t xml:space="preserve"> - неумение отбирать и использовать основные источники знаний; допускаются существенные ошибки в выполнении задания и в оформлении результатов.</w:t>
      </w:r>
    </w:p>
    <w:p w:rsidR="00FE7656" w:rsidRPr="00CE2EA6" w:rsidRDefault="00FE7656" w:rsidP="00FE76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2EA6">
        <w:rPr>
          <w:rFonts w:ascii="Times New Roman" w:eastAsia="Times New Roman" w:hAnsi="Times New Roman" w:cs="Times New Roman"/>
          <w:i/>
          <w:sz w:val="24"/>
          <w:szCs w:val="24"/>
        </w:rPr>
        <w:t>Отметка «1»</w:t>
      </w:r>
      <w:r w:rsidRPr="00CE2EA6">
        <w:rPr>
          <w:rFonts w:ascii="Times New Roman" w:eastAsia="Times New Roman" w:hAnsi="Times New Roman" w:cs="Times New Roman"/>
          <w:sz w:val="24"/>
          <w:szCs w:val="24"/>
        </w:rPr>
        <w:t xml:space="preserve"> - полное неумение использовать карту и источники знаний.</w:t>
      </w:r>
    </w:p>
    <w:p w:rsidR="00FE7656" w:rsidRDefault="00FE7656" w:rsidP="00FE76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FE7656" w:rsidRPr="00CE2EA6" w:rsidRDefault="00FE7656" w:rsidP="00FE76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CE2EA6">
        <w:rPr>
          <w:rFonts w:ascii="Times New Roman" w:eastAsia="Times New Roman" w:hAnsi="Times New Roman" w:cs="Times New Roman"/>
          <w:sz w:val="24"/>
          <w:szCs w:val="24"/>
          <w:u w:val="single"/>
        </w:rPr>
        <w:t>Требования к выполнению практических работ на контурной карте.</w:t>
      </w:r>
    </w:p>
    <w:p w:rsidR="00FE7656" w:rsidRPr="00CE2EA6" w:rsidRDefault="00FE7656" w:rsidP="00FE76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2EA6">
        <w:rPr>
          <w:rFonts w:ascii="Times New Roman" w:eastAsia="Times New Roman" w:hAnsi="Times New Roman" w:cs="Times New Roman"/>
          <w:sz w:val="24"/>
          <w:szCs w:val="24"/>
        </w:rPr>
        <w:t xml:space="preserve">Практические и самостоятельные работы на контурной карте выполняются с использованием карт атласа и учебника, а также описания задания к работе. </w:t>
      </w:r>
    </w:p>
    <w:p w:rsidR="00FE7656" w:rsidRPr="00CE2EA6" w:rsidRDefault="00FE7656" w:rsidP="00FE76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2EA6">
        <w:rPr>
          <w:rFonts w:ascii="Times New Roman" w:eastAsia="Times New Roman" w:hAnsi="Times New Roman" w:cs="Times New Roman"/>
          <w:sz w:val="24"/>
          <w:szCs w:val="24"/>
        </w:rPr>
        <w:t xml:space="preserve">1. Чтобы не перегружать контурную карту, мелкие объекты обозначаются цифрами с последующим их пояснением за рамками карты </w:t>
      </w:r>
      <w:proofErr w:type="gramStart"/>
      <w:r w:rsidRPr="00CE2EA6">
        <w:rPr>
          <w:rFonts w:ascii="Times New Roman" w:eastAsia="Times New Roman" w:hAnsi="Times New Roman" w:cs="Times New Roman"/>
          <w:sz w:val="24"/>
          <w:szCs w:val="24"/>
        </w:rPr>
        <w:t xml:space="preserve">( </w:t>
      </w:r>
      <w:proofErr w:type="gramEnd"/>
      <w:r w:rsidRPr="00CE2EA6">
        <w:rPr>
          <w:rFonts w:ascii="Times New Roman" w:eastAsia="Times New Roman" w:hAnsi="Times New Roman" w:cs="Times New Roman"/>
          <w:sz w:val="24"/>
          <w:szCs w:val="24"/>
        </w:rPr>
        <w:t xml:space="preserve">в графе: «условные знаки»). </w:t>
      </w:r>
    </w:p>
    <w:p w:rsidR="00FE7656" w:rsidRPr="00CE2EA6" w:rsidRDefault="00FE7656" w:rsidP="00FE76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2EA6">
        <w:rPr>
          <w:rFonts w:ascii="Times New Roman" w:eastAsia="Times New Roman" w:hAnsi="Times New Roman" w:cs="Times New Roman"/>
          <w:sz w:val="24"/>
          <w:szCs w:val="24"/>
        </w:rPr>
        <w:t xml:space="preserve">2. При нанесении на контурную карту географических объектов используйте линии градусной сетки, речные системы, береговую линию и границы государств </w:t>
      </w:r>
      <w:proofErr w:type="gramStart"/>
      <w:r w:rsidRPr="00CE2EA6">
        <w:rPr>
          <w:rFonts w:ascii="Times New Roman" w:eastAsia="Times New Roman" w:hAnsi="Times New Roman" w:cs="Times New Roman"/>
          <w:sz w:val="24"/>
          <w:szCs w:val="24"/>
        </w:rPr>
        <w:t xml:space="preserve">( </w:t>
      </w:r>
      <w:proofErr w:type="gramEnd"/>
      <w:r w:rsidRPr="00CE2EA6">
        <w:rPr>
          <w:rFonts w:ascii="Times New Roman" w:eastAsia="Times New Roman" w:hAnsi="Times New Roman" w:cs="Times New Roman"/>
          <w:sz w:val="24"/>
          <w:szCs w:val="24"/>
        </w:rPr>
        <w:t xml:space="preserve">это нужно для ориентира и удобства, а также для правильности нанесения объектов). </w:t>
      </w:r>
    </w:p>
    <w:p w:rsidR="00FE7656" w:rsidRPr="00CE2EA6" w:rsidRDefault="00FE7656" w:rsidP="00FE76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2EA6">
        <w:rPr>
          <w:rFonts w:ascii="Times New Roman" w:eastAsia="Times New Roman" w:hAnsi="Times New Roman" w:cs="Times New Roman"/>
          <w:sz w:val="24"/>
          <w:szCs w:val="24"/>
        </w:rPr>
        <w:t xml:space="preserve">3. Названия географических объектов старайтесь писать вдоль параллелей или меридианов, это поможет оформить карту более аккуратно (требование выполнять обязательно). </w:t>
      </w:r>
    </w:p>
    <w:p w:rsidR="00FE7656" w:rsidRPr="00CE2EA6" w:rsidRDefault="00FE7656" w:rsidP="00FE76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2EA6">
        <w:rPr>
          <w:rFonts w:ascii="Times New Roman" w:eastAsia="Times New Roman" w:hAnsi="Times New Roman" w:cs="Times New Roman"/>
          <w:sz w:val="24"/>
          <w:szCs w:val="24"/>
        </w:rPr>
        <w:t>4. Не копируйте карты атласа, необходимо точно выполнять предложенные вам задания (избегайте нанесение «лишней информации»: отметка за правильно оформленную работу по предложенным заданиям может быть снижена на один ба</w:t>
      </w:r>
      <w:proofErr w:type="gramStart"/>
      <w:r w:rsidRPr="00CE2EA6">
        <w:rPr>
          <w:rFonts w:ascii="Times New Roman" w:eastAsia="Times New Roman" w:hAnsi="Times New Roman" w:cs="Times New Roman"/>
          <w:sz w:val="24"/>
          <w:szCs w:val="24"/>
        </w:rPr>
        <w:t>лл в сл</w:t>
      </w:r>
      <w:proofErr w:type="gramEnd"/>
      <w:r w:rsidRPr="00CE2EA6">
        <w:rPr>
          <w:rFonts w:ascii="Times New Roman" w:eastAsia="Times New Roman" w:hAnsi="Times New Roman" w:cs="Times New Roman"/>
          <w:sz w:val="24"/>
          <w:szCs w:val="24"/>
        </w:rPr>
        <w:t>учае добавления в работу излишней информации)</w:t>
      </w:r>
    </w:p>
    <w:p w:rsidR="00FE7656" w:rsidRPr="00CE2EA6" w:rsidRDefault="00FE7656" w:rsidP="00FE76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2EA6">
        <w:rPr>
          <w:rFonts w:ascii="Times New Roman" w:eastAsia="Times New Roman" w:hAnsi="Times New Roman" w:cs="Times New Roman"/>
          <w:sz w:val="24"/>
          <w:szCs w:val="24"/>
        </w:rPr>
        <w:t>5. Географические названия объектов подписывайте с заглавной буквы.</w:t>
      </w:r>
    </w:p>
    <w:p w:rsidR="00FE7656" w:rsidRPr="00CE2EA6" w:rsidRDefault="00FE7656" w:rsidP="00FE76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2EA6">
        <w:rPr>
          <w:rFonts w:ascii="Times New Roman" w:eastAsia="Times New Roman" w:hAnsi="Times New Roman" w:cs="Times New Roman"/>
          <w:sz w:val="24"/>
          <w:szCs w:val="24"/>
        </w:rPr>
        <w:t>6. Работа должна быть выполнена аккуратно без грамматически ошибок (отметка за работу может быть снижена за небрежность и грамматические ошибки на один и более баллов).</w:t>
      </w:r>
    </w:p>
    <w:p w:rsidR="00FE7656" w:rsidRDefault="00FE7656" w:rsidP="00FE76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FE7656" w:rsidRPr="00CE2EA6" w:rsidRDefault="00FE7656" w:rsidP="00FE76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CE2EA6">
        <w:rPr>
          <w:rFonts w:ascii="Times New Roman" w:eastAsia="Times New Roman" w:hAnsi="Times New Roman" w:cs="Times New Roman"/>
          <w:sz w:val="24"/>
          <w:szCs w:val="24"/>
          <w:u w:val="single"/>
        </w:rPr>
        <w:t>Правила работы с контурной картой.</w:t>
      </w:r>
    </w:p>
    <w:p w:rsidR="00FE7656" w:rsidRPr="00CE2EA6" w:rsidRDefault="00FE7656" w:rsidP="00FE76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2EA6">
        <w:rPr>
          <w:rFonts w:ascii="Times New Roman" w:eastAsia="Times New Roman" w:hAnsi="Times New Roman" w:cs="Times New Roman"/>
          <w:sz w:val="24"/>
          <w:szCs w:val="24"/>
        </w:rPr>
        <w:t>1. Подберите материалы для выполнения задания на карте (текстовые карты, статистические материалы, текст учебника), выделите главное.</w:t>
      </w:r>
    </w:p>
    <w:p w:rsidR="00FE7656" w:rsidRPr="00CE2EA6" w:rsidRDefault="00FE7656" w:rsidP="00FE76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2EA6">
        <w:rPr>
          <w:rFonts w:ascii="Times New Roman" w:eastAsia="Times New Roman" w:hAnsi="Times New Roman" w:cs="Times New Roman"/>
          <w:sz w:val="24"/>
          <w:szCs w:val="24"/>
        </w:rPr>
        <w:t>2. </w:t>
      </w:r>
      <w:proofErr w:type="spellStart"/>
      <w:r w:rsidRPr="00CE2EA6">
        <w:rPr>
          <w:rFonts w:ascii="Times New Roman" w:eastAsia="Times New Roman" w:hAnsi="Times New Roman" w:cs="Times New Roman"/>
          <w:sz w:val="24"/>
          <w:szCs w:val="24"/>
        </w:rPr>
        <w:t>Проранжируйте</w:t>
      </w:r>
      <w:proofErr w:type="spellEnd"/>
      <w:r w:rsidRPr="00CE2EA6">
        <w:rPr>
          <w:rFonts w:ascii="Times New Roman" w:eastAsia="Times New Roman" w:hAnsi="Times New Roman" w:cs="Times New Roman"/>
          <w:sz w:val="24"/>
          <w:szCs w:val="24"/>
        </w:rPr>
        <w:t xml:space="preserve"> показатели по 2-3 уровням – высокие, средние, низкие.</w:t>
      </w:r>
    </w:p>
    <w:p w:rsidR="00FE7656" w:rsidRPr="00CE2EA6" w:rsidRDefault="00FE7656" w:rsidP="00FE76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2EA6">
        <w:rPr>
          <w:rFonts w:ascii="Times New Roman" w:eastAsia="Times New Roman" w:hAnsi="Times New Roman" w:cs="Times New Roman"/>
          <w:sz w:val="24"/>
          <w:szCs w:val="24"/>
        </w:rPr>
        <w:t>3. При помощи условных знаков, выбранных вами, выполните задание, условные знаки отобразите в легенде карты.</w:t>
      </w:r>
    </w:p>
    <w:p w:rsidR="00FE7656" w:rsidRPr="00CE2EA6" w:rsidRDefault="00FE7656" w:rsidP="00FE76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2EA6">
        <w:rPr>
          <w:rFonts w:ascii="Times New Roman" w:eastAsia="Times New Roman" w:hAnsi="Times New Roman" w:cs="Times New Roman"/>
          <w:sz w:val="24"/>
          <w:szCs w:val="24"/>
        </w:rPr>
        <w:t>4. Правильно подпишите географические объекты – названия городов и поселков расположите по параллелям или параллельно северной рамки карты; надписи не должны перекрывать контуров других обозначений; надписи делайте по возможности мелко, но четко.                                                                          </w:t>
      </w:r>
    </w:p>
    <w:p w:rsidR="00FE7656" w:rsidRPr="00CE2EA6" w:rsidRDefault="00FE7656" w:rsidP="00FE76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2EA6">
        <w:rPr>
          <w:rFonts w:ascii="Times New Roman" w:eastAsia="Times New Roman" w:hAnsi="Times New Roman" w:cs="Times New Roman"/>
          <w:sz w:val="24"/>
          <w:szCs w:val="24"/>
        </w:rPr>
        <w:t xml:space="preserve">5. Над северной рамкой (вверху карты) не забудьте написать название выполненной работы.  </w:t>
      </w:r>
    </w:p>
    <w:p w:rsidR="00FE7656" w:rsidRPr="00CE2EA6" w:rsidRDefault="00FE7656" w:rsidP="00FE76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2EA6">
        <w:rPr>
          <w:rFonts w:ascii="Times New Roman" w:eastAsia="Times New Roman" w:hAnsi="Times New Roman" w:cs="Times New Roman"/>
          <w:sz w:val="24"/>
          <w:szCs w:val="24"/>
        </w:rPr>
        <w:t>6. Не забудьте подписать работу внизу карты!                                                                                Помните: работать в контурных картах фломастерами и маркерами запрещено!</w:t>
      </w:r>
    </w:p>
    <w:p w:rsidR="00FE7656" w:rsidRPr="00CE2EA6" w:rsidRDefault="00FE7656" w:rsidP="00FE76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7656" w:rsidRPr="00CE2EA6" w:rsidRDefault="00FE7656" w:rsidP="00FE765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E7656" w:rsidRPr="00CE2EA6" w:rsidRDefault="00FE7656" w:rsidP="00FE765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E7656" w:rsidRPr="00CE2EA6" w:rsidRDefault="00FE7656" w:rsidP="00FE765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E7656" w:rsidRPr="00CE2EA6" w:rsidRDefault="00FE7656" w:rsidP="00FE765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E7656" w:rsidRPr="00CE2EA6" w:rsidRDefault="00FE7656" w:rsidP="00FE765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E7656" w:rsidRPr="00CE2EA6" w:rsidRDefault="00FE7656" w:rsidP="00FE765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E7656" w:rsidRPr="00CE2EA6" w:rsidRDefault="00FE7656" w:rsidP="00FE765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E7656" w:rsidRPr="00CE2EA6" w:rsidRDefault="00FE7656" w:rsidP="00FE765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E7656" w:rsidRPr="00CE2EA6" w:rsidRDefault="00FE7656" w:rsidP="00FE765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E7656" w:rsidRPr="00CE2EA6" w:rsidRDefault="00FE7656" w:rsidP="00FE765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E7656" w:rsidRPr="00CE2EA6" w:rsidRDefault="00FE7656" w:rsidP="00FE765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E7656" w:rsidRPr="00CE2EA6" w:rsidRDefault="00FE7656" w:rsidP="00FE76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2EA6">
        <w:rPr>
          <w:rFonts w:ascii="Times New Roman" w:hAnsi="Times New Roman" w:cs="Times New Roman"/>
          <w:b/>
          <w:sz w:val="24"/>
          <w:szCs w:val="24"/>
        </w:rPr>
        <w:lastRenderedPageBreak/>
        <w:t>Учебно-тематический план по географии</w:t>
      </w:r>
    </w:p>
    <w:p w:rsidR="00FE7656" w:rsidRPr="00CE2EA6" w:rsidRDefault="00FE7656" w:rsidP="00FE76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2EA6">
        <w:rPr>
          <w:rFonts w:ascii="Times New Roman" w:hAnsi="Times New Roman" w:cs="Times New Roman"/>
          <w:sz w:val="24"/>
          <w:szCs w:val="24"/>
        </w:rPr>
        <w:t>класс 6</w:t>
      </w:r>
    </w:p>
    <w:p w:rsidR="00FE7656" w:rsidRPr="00CE2EA6" w:rsidRDefault="00FE7656" w:rsidP="00FE76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2EA6">
        <w:rPr>
          <w:rFonts w:ascii="Times New Roman" w:hAnsi="Times New Roman" w:cs="Times New Roman"/>
          <w:sz w:val="24"/>
          <w:szCs w:val="24"/>
        </w:rPr>
        <w:t>Учитель Устимова Татьяна Павловна</w:t>
      </w:r>
    </w:p>
    <w:p w:rsidR="00FE7656" w:rsidRPr="00CE2EA6" w:rsidRDefault="00FE7656" w:rsidP="00FE76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2EA6">
        <w:rPr>
          <w:rFonts w:ascii="Times New Roman" w:hAnsi="Times New Roman" w:cs="Times New Roman"/>
          <w:sz w:val="24"/>
          <w:szCs w:val="24"/>
        </w:rPr>
        <w:t>Количество часов - 3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CE2EA6">
        <w:rPr>
          <w:rFonts w:ascii="Times New Roman" w:hAnsi="Times New Roman" w:cs="Times New Roman"/>
          <w:sz w:val="24"/>
          <w:szCs w:val="24"/>
        </w:rPr>
        <w:t xml:space="preserve"> час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CE2EA6">
        <w:rPr>
          <w:rFonts w:ascii="Times New Roman" w:hAnsi="Times New Roman" w:cs="Times New Roman"/>
          <w:sz w:val="24"/>
          <w:szCs w:val="24"/>
        </w:rPr>
        <w:t>; в неделю 1 час.</w:t>
      </w:r>
    </w:p>
    <w:p w:rsidR="00FE7656" w:rsidRDefault="00FE7656" w:rsidP="00FE76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E7656" w:rsidRPr="00CE2EA6" w:rsidRDefault="00FE7656" w:rsidP="00FE76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2EA6">
        <w:rPr>
          <w:rFonts w:ascii="Times New Roman" w:eastAsia="Times New Roman" w:hAnsi="Times New Roman" w:cs="Times New Roman"/>
          <w:sz w:val="24"/>
          <w:szCs w:val="24"/>
        </w:rPr>
        <w:t>Используемый УМК:</w:t>
      </w:r>
    </w:p>
    <w:p w:rsidR="00FE7656" w:rsidRPr="00CE2EA6" w:rsidRDefault="00FE7656" w:rsidP="00FE7656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2EA6">
        <w:rPr>
          <w:rFonts w:ascii="Times New Roman" w:eastAsia="Times New Roman" w:hAnsi="Times New Roman" w:cs="Times New Roman"/>
          <w:sz w:val="24"/>
          <w:szCs w:val="24"/>
        </w:rPr>
        <w:t xml:space="preserve">Дронов В.П.  Савельева Л.Е. География. Землеведение. 6 </w:t>
      </w:r>
      <w:proofErr w:type="spellStart"/>
      <w:r w:rsidRPr="00CE2EA6">
        <w:rPr>
          <w:rFonts w:ascii="Times New Roman" w:eastAsia="Times New Roman" w:hAnsi="Times New Roman" w:cs="Times New Roman"/>
          <w:sz w:val="24"/>
          <w:szCs w:val="24"/>
        </w:rPr>
        <w:t>кл</w:t>
      </w:r>
      <w:proofErr w:type="spellEnd"/>
      <w:r w:rsidRPr="00CE2EA6">
        <w:rPr>
          <w:rFonts w:ascii="Times New Roman" w:eastAsia="Times New Roman" w:hAnsi="Times New Roman" w:cs="Times New Roman"/>
          <w:sz w:val="24"/>
          <w:szCs w:val="24"/>
        </w:rPr>
        <w:t>.:– М., Дрофа, 2010.</w:t>
      </w:r>
    </w:p>
    <w:p w:rsidR="00FE7656" w:rsidRPr="00CE2EA6" w:rsidRDefault="00FE7656" w:rsidP="00FE7656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2EA6">
        <w:rPr>
          <w:rFonts w:ascii="Times New Roman" w:eastAsia="Times New Roman" w:hAnsi="Times New Roman" w:cs="Times New Roman"/>
          <w:sz w:val="24"/>
          <w:szCs w:val="24"/>
        </w:rPr>
        <w:t>Рабочая тетрадь 6 класс – М.: Дрофа, 20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Pr="00CE2EA6">
        <w:rPr>
          <w:rFonts w:ascii="Times New Roman" w:eastAsia="Times New Roman" w:hAnsi="Times New Roman" w:cs="Times New Roman"/>
          <w:sz w:val="24"/>
          <w:szCs w:val="24"/>
        </w:rPr>
        <w:t xml:space="preserve">0. </w:t>
      </w:r>
    </w:p>
    <w:p w:rsidR="00FE7656" w:rsidRPr="00CE2EA6" w:rsidRDefault="00FE7656" w:rsidP="00FE7656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2EA6">
        <w:rPr>
          <w:rFonts w:ascii="Times New Roman" w:eastAsia="Times New Roman" w:hAnsi="Times New Roman" w:cs="Times New Roman"/>
          <w:sz w:val="24"/>
          <w:szCs w:val="24"/>
        </w:rPr>
        <w:t>Атлас. Физическая география, начальный курс. 6 класс. – М.:Дрофа,2010.</w:t>
      </w:r>
    </w:p>
    <w:p w:rsidR="00FE7656" w:rsidRPr="00CE2EA6" w:rsidRDefault="00FE7656" w:rsidP="00FE7656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2EA6">
        <w:rPr>
          <w:rFonts w:ascii="Times New Roman" w:hAnsi="Times New Roman" w:cs="Times New Roman"/>
          <w:sz w:val="24"/>
          <w:szCs w:val="24"/>
        </w:rPr>
        <w:t>Контурны</w:t>
      </w:r>
      <w:r>
        <w:rPr>
          <w:rFonts w:ascii="Times New Roman" w:hAnsi="Times New Roman" w:cs="Times New Roman"/>
          <w:sz w:val="24"/>
          <w:szCs w:val="24"/>
        </w:rPr>
        <w:t>е карты, 6 класс. – М.:Дрофа,2010</w:t>
      </w:r>
      <w:r w:rsidRPr="00CE2EA6">
        <w:rPr>
          <w:rFonts w:ascii="Times New Roman" w:hAnsi="Times New Roman" w:cs="Times New Roman"/>
          <w:sz w:val="24"/>
          <w:szCs w:val="24"/>
        </w:rPr>
        <w:t>.</w:t>
      </w:r>
    </w:p>
    <w:p w:rsidR="00FE7656" w:rsidRPr="00CE2EA6" w:rsidRDefault="00FE7656" w:rsidP="00FE7656">
      <w:pPr>
        <w:numPr>
          <w:ilvl w:val="0"/>
          <w:numId w:val="22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E2EA6">
        <w:rPr>
          <w:rFonts w:ascii="Times New Roman" w:eastAsia="Times New Roman" w:hAnsi="Times New Roman" w:cs="Times New Roman"/>
          <w:sz w:val="24"/>
          <w:szCs w:val="24"/>
        </w:rPr>
        <w:t>Мультимедийная</w:t>
      </w:r>
      <w:proofErr w:type="spellEnd"/>
      <w:r w:rsidRPr="00CE2EA6">
        <w:rPr>
          <w:rFonts w:ascii="Times New Roman" w:eastAsia="Times New Roman" w:hAnsi="Times New Roman" w:cs="Times New Roman"/>
          <w:sz w:val="24"/>
          <w:szCs w:val="24"/>
        </w:rPr>
        <w:t xml:space="preserve"> программа: География 6-10 класс. </w:t>
      </w:r>
    </w:p>
    <w:tbl>
      <w:tblPr>
        <w:tblStyle w:val="a4"/>
        <w:tblW w:w="9571" w:type="dxa"/>
        <w:tblLayout w:type="fixed"/>
        <w:tblLook w:val="04A0"/>
      </w:tblPr>
      <w:tblGrid>
        <w:gridCol w:w="4077"/>
        <w:gridCol w:w="851"/>
        <w:gridCol w:w="1417"/>
        <w:gridCol w:w="1701"/>
        <w:gridCol w:w="1525"/>
      </w:tblGrid>
      <w:tr w:rsidR="00FE7656" w:rsidRPr="00CE2EA6" w:rsidTr="00E828DC">
        <w:tc>
          <w:tcPr>
            <w:tcW w:w="4077" w:type="dxa"/>
            <w:vAlign w:val="center"/>
          </w:tcPr>
          <w:p w:rsidR="00FE7656" w:rsidRPr="00CE2EA6" w:rsidRDefault="00FE7656" w:rsidP="00FE76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2EA6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851" w:type="dxa"/>
            <w:vAlign w:val="center"/>
          </w:tcPr>
          <w:p w:rsidR="00FE7656" w:rsidRPr="00CE2EA6" w:rsidRDefault="00FE7656" w:rsidP="00FE76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2EA6"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1417" w:type="dxa"/>
            <w:vAlign w:val="center"/>
          </w:tcPr>
          <w:p w:rsidR="00FE7656" w:rsidRPr="00CE2EA6" w:rsidRDefault="00FE7656" w:rsidP="00FE76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2EA6">
              <w:rPr>
                <w:rFonts w:ascii="Times New Roman" w:hAnsi="Times New Roman" w:cs="Times New Roman"/>
                <w:sz w:val="24"/>
                <w:szCs w:val="24"/>
              </w:rPr>
              <w:t>Теоретические и практические</w:t>
            </w:r>
          </w:p>
        </w:tc>
        <w:tc>
          <w:tcPr>
            <w:tcW w:w="1701" w:type="dxa"/>
            <w:vAlign w:val="center"/>
          </w:tcPr>
          <w:p w:rsidR="00FE7656" w:rsidRPr="00CE2EA6" w:rsidRDefault="00FE7656" w:rsidP="00FE76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2EA6">
              <w:rPr>
                <w:rFonts w:ascii="Times New Roman" w:hAnsi="Times New Roman" w:cs="Times New Roman"/>
                <w:sz w:val="24"/>
                <w:szCs w:val="24"/>
              </w:rPr>
              <w:t>Практические (оценочные)</w:t>
            </w:r>
          </w:p>
        </w:tc>
        <w:tc>
          <w:tcPr>
            <w:tcW w:w="1525" w:type="dxa"/>
            <w:vAlign w:val="center"/>
          </w:tcPr>
          <w:p w:rsidR="00FE7656" w:rsidRPr="00CE2EA6" w:rsidRDefault="00FE7656" w:rsidP="00FE76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2EA6">
              <w:rPr>
                <w:rFonts w:ascii="Times New Roman" w:hAnsi="Times New Roman" w:cs="Times New Roman"/>
                <w:sz w:val="24"/>
                <w:szCs w:val="24"/>
              </w:rPr>
              <w:t>Проверочные, контрольные работы, тестирование</w:t>
            </w:r>
          </w:p>
        </w:tc>
      </w:tr>
      <w:tr w:rsidR="00FE7656" w:rsidRPr="00CE2EA6" w:rsidTr="00E828DC">
        <w:tc>
          <w:tcPr>
            <w:tcW w:w="4077" w:type="dxa"/>
          </w:tcPr>
          <w:p w:rsidR="00FE7656" w:rsidRPr="00CE2EA6" w:rsidRDefault="00FE7656" w:rsidP="00FE76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2EA6"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</w:p>
        </w:tc>
        <w:tc>
          <w:tcPr>
            <w:tcW w:w="851" w:type="dxa"/>
          </w:tcPr>
          <w:p w:rsidR="00FE7656" w:rsidRPr="00CE2EA6" w:rsidRDefault="00FE7656" w:rsidP="00FE76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2E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FE7656" w:rsidRPr="00CE2EA6" w:rsidRDefault="00FE7656" w:rsidP="00FE76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2E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FE7656" w:rsidRPr="00CE2EA6" w:rsidRDefault="00FE7656" w:rsidP="00FE76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FE7656" w:rsidRPr="00CE2EA6" w:rsidRDefault="00FE7656" w:rsidP="00FE76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7656" w:rsidRPr="00CE2EA6" w:rsidTr="00E828DC">
        <w:tc>
          <w:tcPr>
            <w:tcW w:w="4077" w:type="dxa"/>
          </w:tcPr>
          <w:p w:rsidR="00FE7656" w:rsidRPr="00CE2EA6" w:rsidRDefault="00FE7656" w:rsidP="00FE76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2EA6">
              <w:rPr>
                <w:rFonts w:ascii="Times New Roman" w:hAnsi="Times New Roman" w:cs="Times New Roman"/>
                <w:sz w:val="24"/>
                <w:szCs w:val="24"/>
              </w:rPr>
              <w:t>Земля во вселенной</w:t>
            </w:r>
          </w:p>
        </w:tc>
        <w:tc>
          <w:tcPr>
            <w:tcW w:w="851" w:type="dxa"/>
          </w:tcPr>
          <w:p w:rsidR="00FE7656" w:rsidRPr="00CE2EA6" w:rsidRDefault="00FE7656" w:rsidP="00FE76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2E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FE7656" w:rsidRPr="00CE2EA6" w:rsidRDefault="00FE7656" w:rsidP="00FE76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2E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FE7656" w:rsidRPr="00CE2EA6" w:rsidRDefault="00FE7656" w:rsidP="00FE76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2E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5" w:type="dxa"/>
          </w:tcPr>
          <w:p w:rsidR="00FE7656" w:rsidRPr="00CE2EA6" w:rsidRDefault="00FE7656" w:rsidP="00FE76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7656" w:rsidRPr="00CE2EA6" w:rsidTr="00E828DC">
        <w:tc>
          <w:tcPr>
            <w:tcW w:w="4077" w:type="dxa"/>
          </w:tcPr>
          <w:p w:rsidR="00FE7656" w:rsidRPr="00CE2EA6" w:rsidRDefault="00FE7656" w:rsidP="00FE76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2EA6">
              <w:rPr>
                <w:rFonts w:ascii="Times New Roman" w:hAnsi="Times New Roman" w:cs="Times New Roman"/>
                <w:sz w:val="24"/>
                <w:szCs w:val="24"/>
              </w:rPr>
              <w:t>Географические модели Земли</w:t>
            </w:r>
          </w:p>
        </w:tc>
        <w:tc>
          <w:tcPr>
            <w:tcW w:w="851" w:type="dxa"/>
          </w:tcPr>
          <w:p w:rsidR="00FE7656" w:rsidRPr="00CE2EA6" w:rsidRDefault="00FE7656" w:rsidP="00FE76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2E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FE7656" w:rsidRPr="00CE2EA6" w:rsidRDefault="00FE7656" w:rsidP="00FE76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2E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FE7656" w:rsidRPr="00CE2EA6" w:rsidRDefault="00FE7656" w:rsidP="00FE76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2E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25" w:type="dxa"/>
          </w:tcPr>
          <w:p w:rsidR="00FE7656" w:rsidRPr="00CE2EA6" w:rsidRDefault="00FE7656" w:rsidP="00FE76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7656" w:rsidRPr="00CE2EA6" w:rsidTr="00E828DC">
        <w:tc>
          <w:tcPr>
            <w:tcW w:w="4077" w:type="dxa"/>
          </w:tcPr>
          <w:p w:rsidR="00FE7656" w:rsidRPr="00CE2EA6" w:rsidRDefault="00FE7656" w:rsidP="00FE76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2EA6">
              <w:rPr>
                <w:rFonts w:ascii="Times New Roman" w:hAnsi="Times New Roman" w:cs="Times New Roman"/>
                <w:sz w:val="24"/>
                <w:szCs w:val="24"/>
              </w:rPr>
              <w:t>Земная кора</w:t>
            </w:r>
          </w:p>
        </w:tc>
        <w:tc>
          <w:tcPr>
            <w:tcW w:w="851" w:type="dxa"/>
          </w:tcPr>
          <w:p w:rsidR="00FE7656" w:rsidRPr="00CE2EA6" w:rsidRDefault="00FE7656" w:rsidP="00FE76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2EA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FE7656" w:rsidRPr="00CE2EA6" w:rsidRDefault="00FE7656" w:rsidP="00FE76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2EA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FE7656" w:rsidRPr="00CE2EA6" w:rsidRDefault="00FE7656" w:rsidP="00FE76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2E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25" w:type="dxa"/>
          </w:tcPr>
          <w:p w:rsidR="00FE7656" w:rsidRPr="00CE2EA6" w:rsidRDefault="00FE7656" w:rsidP="00FE76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2E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E7656" w:rsidRPr="00CE2EA6" w:rsidTr="00E828DC">
        <w:tc>
          <w:tcPr>
            <w:tcW w:w="4077" w:type="dxa"/>
          </w:tcPr>
          <w:p w:rsidR="00FE7656" w:rsidRPr="00CE2EA6" w:rsidRDefault="00FE7656" w:rsidP="00FE76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2EA6">
              <w:rPr>
                <w:rFonts w:ascii="Times New Roman" w:hAnsi="Times New Roman" w:cs="Times New Roman"/>
                <w:sz w:val="24"/>
                <w:szCs w:val="24"/>
              </w:rPr>
              <w:t>Атмосфера</w:t>
            </w:r>
          </w:p>
        </w:tc>
        <w:tc>
          <w:tcPr>
            <w:tcW w:w="851" w:type="dxa"/>
          </w:tcPr>
          <w:p w:rsidR="00FE7656" w:rsidRPr="00CE2EA6" w:rsidRDefault="00FE7656" w:rsidP="00FE76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2EA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FE7656" w:rsidRPr="00CE2EA6" w:rsidRDefault="00FE7656" w:rsidP="00FE76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2E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FE7656" w:rsidRPr="00CE2EA6" w:rsidRDefault="00FE7656" w:rsidP="00FE76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FE7656" w:rsidRPr="00CE2EA6" w:rsidRDefault="00FE7656" w:rsidP="00FE76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2E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E7656" w:rsidRPr="00CE2EA6" w:rsidTr="00E828DC">
        <w:tc>
          <w:tcPr>
            <w:tcW w:w="4077" w:type="dxa"/>
          </w:tcPr>
          <w:p w:rsidR="00FE7656" w:rsidRPr="00CE2EA6" w:rsidRDefault="00FE7656" w:rsidP="00FE76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2EA6">
              <w:rPr>
                <w:rFonts w:ascii="Times New Roman" w:hAnsi="Times New Roman" w:cs="Times New Roman"/>
                <w:sz w:val="24"/>
                <w:szCs w:val="24"/>
              </w:rPr>
              <w:t>Гидросфера</w:t>
            </w:r>
          </w:p>
        </w:tc>
        <w:tc>
          <w:tcPr>
            <w:tcW w:w="851" w:type="dxa"/>
          </w:tcPr>
          <w:p w:rsidR="00FE7656" w:rsidRPr="00CE2EA6" w:rsidRDefault="00FE7656" w:rsidP="00FE76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2E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FE7656" w:rsidRPr="00CE2EA6" w:rsidRDefault="00FE7656" w:rsidP="00FE76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2E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FE7656" w:rsidRPr="00CE2EA6" w:rsidRDefault="00FE7656" w:rsidP="00FE76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2E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5" w:type="dxa"/>
          </w:tcPr>
          <w:p w:rsidR="00FE7656" w:rsidRPr="00CE2EA6" w:rsidRDefault="00FE7656" w:rsidP="00FE76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2E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E7656" w:rsidRPr="00CE2EA6" w:rsidTr="00E828DC">
        <w:tc>
          <w:tcPr>
            <w:tcW w:w="4077" w:type="dxa"/>
          </w:tcPr>
          <w:p w:rsidR="00FE7656" w:rsidRPr="00CE2EA6" w:rsidRDefault="00FE7656" w:rsidP="00FE76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2EA6">
              <w:rPr>
                <w:rFonts w:ascii="Times New Roman" w:hAnsi="Times New Roman" w:cs="Times New Roman"/>
                <w:sz w:val="24"/>
                <w:szCs w:val="24"/>
              </w:rPr>
              <w:t>Биосфера</w:t>
            </w:r>
          </w:p>
        </w:tc>
        <w:tc>
          <w:tcPr>
            <w:tcW w:w="851" w:type="dxa"/>
          </w:tcPr>
          <w:p w:rsidR="00FE7656" w:rsidRPr="00CE2EA6" w:rsidRDefault="00FE7656" w:rsidP="00FE76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2EA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FE7656" w:rsidRPr="00CE2EA6" w:rsidRDefault="00FE7656" w:rsidP="00FE76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2E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FE7656" w:rsidRPr="00CE2EA6" w:rsidRDefault="00FE7656" w:rsidP="00FE76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FE7656" w:rsidRPr="00CE2EA6" w:rsidRDefault="00FE7656" w:rsidP="00FE76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2E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E7656" w:rsidRPr="00CE2EA6" w:rsidTr="00E828DC">
        <w:tc>
          <w:tcPr>
            <w:tcW w:w="4077" w:type="dxa"/>
          </w:tcPr>
          <w:p w:rsidR="00FE7656" w:rsidRPr="00CE2EA6" w:rsidRDefault="00FE7656" w:rsidP="00FE76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2EA6">
              <w:rPr>
                <w:rFonts w:ascii="Times New Roman" w:hAnsi="Times New Roman" w:cs="Times New Roman"/>
                <w:sz w:val="24"/>
                <w:szCs w:val="24"/>
              </w:rPr>
              <w:t>Географическая оболочка</w:t>
            </w:r>
          </w:p>
        </w:tc>
        <w:tc>
          <w:tcPr>
            <w:tcW w:w="851" w:type="dxa"/>
          </w:tcPr>
          <w:p w:rsidR="00FE7656" w:rsidRPr="00CE2EA6" w:rsidRDefault="00FE7656" w:rsidP="00FE76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2E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FE7656" w:rsidRPr="00CE2EA6" w:rsidRDefault="00FE7656" w:rsidP="00FE76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2E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FE7656" w:rsidRPr="00CE2EA6" w:rsidRDefault="00FE7656" w:rsidP="00FE76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FE7656" w:rsidRPr="00CE2EA6" w:rsidRDefault="00FE7656" w:rsidP="00FE76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7656" w:rsidRPr="00CE2EA6" w:rsidTr="00E828DC">
        <w:tc>
          <w:tcPr>
            <w:tcW w:w="4077" w:type="dxa"/>
          </w:tcPr>
          <w:p w:rsidR="00FE7656" w:rsidRPr="00CE2EA6" w:rsidRDefault="00FE7656" w:rsidP="00FE76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2EA6">
              <w:rPr>
                <w:rFonts w:ascii="Times New Roman" w:hAnsi="Times New Roman" w:cs="Times New Roman"/>
                <w:sz w:val="24"/>
                <w:szCs w:val="24"/>
              </w:rPr>
              <w:t>Итоговый урок</w:t>
            </w:r>
          </w:p>
        </w:tc>
        <w:tc>
          <w:tcPr>
            <w:tcW w:w="851" w:type="dxa"/>
          </w:tcPr>
          <w:p w:rsidR="00FE7656" w:rsidRPr="00CE2EA6" w:rsidRDefault="00FE7656" w:rsidP="00FE76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2E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FE7656" w:rsidRPr="00CE2EA6" w:rsidRDefault="00FE7656" w:rsidP="00FE76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E7656" w:rsidRPr="00CE2EA6" w:rsidRDefault="00FE7656" w:rsidP="00FE76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FE7656" w:rsidRPr="00CE2EA6" w:rsidRDefault="00FE7656" w:rsidP="00FE76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2E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E7656" w:rsidRPr="00CE2EA6" w:rsidTr="00E828DC">
        <w:tc>
          <w:tcPr>
            <w:tcW w:w="4077" w:type="dxa"/>
          </w:tcPr>
          <w:p w:rsidR="00FE7656" w:rsidRPr="00CE2EA6" w:rsidRDefault="00FE7656" w:rsidP="00FE76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</w:p>
        </w:tc>
        <w:tc>
          <w:tcPr>
            <w:tcW w:w="851" w:type="dxa"/>
          </w:tcPr>
          <w:p w:rsidR="00FE7656" w:rsidRPr="00CE2EA6" w:rsidRDefault="00FE7656" w:rsidP="00FE76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FE7656" w:rsidRPr="00CE2EA6" w:rsidRDefault="00FE7656" w:rsidP="00FE76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FE7656" w:rsidRPr="00CE2EA6" w:rsidRDefault="00FE7656" w:rsidP="00FE76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FE7656" w:rsidRPr="00CE2EA6" w:rsidRDefault="00FE7656" w:rsidP="00FE76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7656" w:rsidRPr="00CE2EA6" w:rsidTr="00E828DC">
        <w:tc>
          <w:tcPr>
            <w:tcW w:w="4077" w:type="dxa"/>
          </w:tcPr>
          <w:p w:rsidR="00FE7656" w:rsidRPr="00CE2EA6" w:rsidRDefault="00FE7656" w:rsidP="00FE76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2EA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851" w:type="dxa"/>
          </w:tcPr>
          <w:p w:rsidR="00FE7656" w:rsidRPr="00CE2EA6" w:rsidRDefault="00FE7656" w:rsidP="00FE76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2E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FE7656" w:rsidRPr="00CE2EA6" w:rsidRDefault="00FE7656" w:rsidP="00FE76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2E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FE7656" w:rsidRPr="00CE2EA6" w:rsidRDefault="00FE7656" w:rsidP="00FE76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2EA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25" w:type="dxa"/>
          </w:tcPr>
          <w:p w:rsidR="00FE7656" w:rsidRPr="00CE2EA6" w:rsidRDefault="00FE7656" w:rsidP="00FE76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2E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FE7656" w:rsidRPr="00CE2EA6" w:rsidRDefault="00FE7656" w:rsidP="00FE7656">
      <w:pPr>
        <w:shd w:val="clear" w:color="auto" w:fill="FFFFFF"/>
        <w:spacing w:before="394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E2EA6">
        <w:rPr>
          <w:rFonts w:ascii="Times New Roman" w:eastAsia="Calibri" w:hAnsi="Times New Roman" w:cs="Times New Roman"/>
          <w:b/>
          <w:bCs/>
          <w:sz w:val="24"/>
          <w:szCs w:val="24"/>
        </w:rPr>
        <w:t>Требования к уровню подготовки учащихся</w:t>
      </w:r>
    </w:p>
    <w:p w:rsidR="00FE7656" w:rsidRPr="00CE2EA6" w:rsidRDefault="00FE7656" w:rsidP="00FE7656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E2EA6">
        <w:rPr>
          <w:rFonts w:ascii="Times New Roman" w:eastAsia="Calibri" w:hAnsi="Times New Roman" w:cs="Times New Roman"/>
          <w:b/>
          <w:sz w:val="24"/>
          <w:szCs w:val="24"/>
        </w:rPr>
        <w:t>Ключевые компетенции</w:t>
      </w:r>
    </w:p>
    <w:p w:rsidR="00FE7656" w:rsidRPr="00CE2EA6" w:rsidRDefault="00FE7656" w:rsidP="00FE7656">
      <w:pPr>
        <w:numPr>
          <w:ilvl w:val="0"/>
          <w:numId w:val="24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2EA6">
        <w:rPr>
          <w:rFonts w:ascii="Times New Roman" w:eastAsia="Calibri" w:hAnsi="Times New Roman" w:cs="Times New Roman"/>
          <w:b/>
          <w:sz w:val="24"/>
          <w:szCs w:val="24"/>
        </w:rPr>
        <w:t>освоение знаний</w:t>
      </w:r>
      <w:r w:rsidRPr="00CE2EA6">
        <w:rPr>
          <w:rFonts w:ascii="Times New Roman" w:eastAsia="Calibri" w:hAnsi="Times New Roman" w:cs="Times New Roman"/>
          <w:sz w:val="24"/>
          <w:szCs w:val="24"/>
        </w:rPr>
        <w:t xml:space="preserve"> об основных географических понятиях, закономерностях развития, размещения и взаимосвязи природы, населения и хозяйства разных территорий;</w:t>
      </w:r>
    </w:p>
    <w:p w:rsidR="00FE7656" w:rsidRPr="00CE2EA6" w:rsidRDefault="00FE7656" w:rsidP="00FE7656">
      <w:pPr>
        <w:numPr>
          <w:ilvl w:val="0"/>
          <w:numId w:val="24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E2EA6">
        <w:rPr>
          <w:rFonts w:ascii="Times New Roman" w:eastAsia="Calibri" w:hAnsi="Times New Roman" w:cs="Times New Roman"/>
          <w:b/>
          <w:sz w:val="24"/>
          <w:szCs w:val="24"/>
        </w:rPr>
        <w:t>овладение умениями</w:t>
      </w:r>
      <w:r w:rsidRPr="00CE2EA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E2EA6">
        <w:rPr>
          <w:rFonts w:ascii="Times New Roman" w:eastAsia="Calibri" w:hAnsi="Times New Roman" w:cs="Times New Roman"/>
          <w:bCs/>
          <w:sz w:val="24"/>
          <w:szCs w:val="24"/>
        </w:rPr>
        <w:t>ориентироваться на местности; использовать один из «языков» международного общения – географическую карту;</w:t>
      </w:r>
    </w:p>
    <w:p w:rsidR="00FE7656" w:rsidRPr="00CE2EA6" w:rsidRDefault="00FE7656" w:rsidP="00FE7656">
      <w:pPr>
        <w:numPr>
          <w:ilvl w:val="0"/>
          <w:numId w:val="24"/>
        </w:numPr>
        <w:suppressAutoHyphens/>
        <w:spacing w:before="60"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2EA6">
        <w:rPr>
          <w:rFonts w:ascii="Times New Roman" w:eastAsia="Calibri" w:hAnsi="Times New Roman" w:cs="Times New Roman"/>
          <w:b/>
          <w:sz w:val="24"/>
          <w:szCs w:val="24"/>
        </w:rPr>
        <w:t xml:space="preserve">развитие </w:t>
      </w:r>
      <w:r w:rsidRPr="00CE2EA6">
        <w:rPr>
          <w:rFonts w:ascii="Times New Roman" w:eastAsia="Calibri" w:hAnsi="Times New Roman" w:cs="Times New Roman"/>
          <w:sz w:val="24"/>
          <w:szCs w:val="24"/>
        </w:rPr>
        <w:t>познавательных интересов, интеллектуальных и творческих способностей в процессе географических наблюдений, решения географических задач, самостоятельного приобретения новых знаний по географии;</w:t>
      </w:r>
    </w:p>
    <w:p w:rsidR="00FE7656" w:rsidRPr="00CE2EA6" w:rsidRDefault="00FE7656" w:rsidP="00FE7656">
      <w:pPr>
        <w:numPr>
          <w:ilvl w:val="0"/>
          <w:numId w:val="24"/>
        </w:numPr>
        <w:suppressAutoHyphens/>
        <w:spacing w:before="60"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2EA6">
        <w:rPr>
          <w:rFonts w:ascii="Times New Roman" w:eastAsia="Calibri" w:hAnsi="Times New Roman" w:cs="Times New Roman"/>
          <w:b/>
          <w:sz w:val="24"/>
          <w:szCs w:val="24"/>
        </w:rPr>
        <w:t xml:space="preserve">воспитание </w:t>
      </w:r>
      <w:r w:rsidRPr="00CE2EA6">
        <w:rPr>
          <w:rFonts w:ascii="Times New Roman" w:eastAsia="Calibri" w:hAnsi="Times New Roman" w:cs="Times New Roman"/>
          <w:sz w:val="24"/>
          <w:szCs w:val="24"/>
        </w:rPr>
        <w:t>позитивного ценностного отношения к окружающей среде, экологической культуры, любви к своей местности, своему региону, своей стране, взаимопонимания с другими народами;</w:t>
      </w:r>
    </w:p>
    <w:p w:rsidR="00FE7656" w:rsidRPr="00CE2EA6" w:rsidRDefault="00FE7656" w:rsidP="00FE7656">
      <w:pPr>
        <w:numPr>
          <w:ilvl w:val="0"/>
          <w:numId w:val="24"/>
        </w:numPr>
        <w:suppressAutoHyphens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2EA6">
        <w:rPr>
          <w:rFonts w:ascii="Times New Roman" w:eastAsia="Calibri" w:hAnsi="Times New Roman" w:cs="Times New Roman"/>
          <w:b/>
          <w:sz w:val="24"/>
          <w:szCs w:val="24"/>
        </w:rPr>
        <w:t xml:space="preserve">формирование способности и готовности </w:t>
      </w:r>
      <w:r w:rsidRPr="00CE2EA6">
        <w:rPr>
          <w:rFonts w:ascii="Times New Roman" w:eastAsia="Calibri" w:hAnsi="Times New Roman" w:cs="Times New Roman"/>
          <w:sz w:val="24"/>
          <w:szCs w:val="24"/>
        </w:rPr>
        <w:t xml:space="preserve">к использованию географических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Pr="00CE2EA6">
        <w:rPr>
          <w:rFonts w:ascii="Times New Roman" w:eastAsia="Calibri" w:hAnsi="Times New Roman" w:cs="Times New Roman"/>
          <w:sz w:val="24"/>
          <w:szCs w:val="24"/>
        </w:rPr>
        <w:t xml:space="preserve">знаний и умений в повседневной жизни для: сохранения окружающей среды, способности и готовности личности к социально-ответственному поведению в ней; адаптации к условиям проживания на определенной территории; самостоятельного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оценивания </w:t>
      </w:r>
      <w:r w:rsidRPr="00CE2EA6">
        <w:rPr>
          <w:rFonts w:ascii="Times New Roman" w:eastAsia="Calibri" w:hAnsi="Times New Roman" w:cs="Times New Roman"/>
          <w:sz w:val="24"/>
          <w:szCs w:val="24"/>
        </w:rPr>
        <w:t>уровня безопасности окружающей среды как сферы жизнедеятельности, решения практических задач.</w:t>
      </w:r>
    </w:p>
    <w:p w:rsidR="00FE7656" w:rsidRPr="00CE2EA6" w:rsidRDefault="00FE7656" w:rsidP="00FE765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2EA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Требования к знаниям и умениям </w:t>
      </w:r>
      <w:proofErr w:type="gramStart"/>
      <w:r w:rsidRPr="00CE2EA6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</w:p>
    <w:p w:rsidR="00FE7656" w:rsidRPr="00CE2EA6" w:rsidRDefault="00FE7656" w:rsidP="00FE76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2EA6">
        <w:rPr>
          <w:rFonts w:ascii="Times New Roman" w:hAnsi="Times New Roman" w:cs="Times New Roman"/>
          <w:sz w:val="24"/>
          <w:szCs w:val="24"/>
        </w:rPr>
        <w:t xml:space="preserve">В результате изучения курса </w:t>
      </w:r>
      <w:proofErr w:type="gramStart"/>
      <w:r w:rsidRPr="00CE2EA6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CE2EA6">
        <w:rPr>
          <w:rFonts w:ascii="Times New Roman" w:hAnsi="Times New Roman" w:cs="Times New Roman"/>
          <w:sz w:val="24"/>
          <w:szCs w:val="24"/>
        </w:rPr>
        <w:t xml:space="preserve"> должен</w:t>
      </w:r>
    </w:p>
    <w:p w:rsidR="00FE7656" w:rsidRPr="00CE2EA6" w:rsidRDefault="00FE7656" w:rsidP="00FE765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2EA6">
        <w:rPr>
          <w:rFonts w:ascii="Times New Roman" w:hAnsi="Times New Roman" w:cs="Times New Roman"/>
          <w:sz w:val="24"/>
          <w:szCs w:val="24"/>
        </w:rPr>
        <w:t>1.Знать содержание основных понятий и терминов.</w:t>
      </w:r>
    </w:p>
    <w:p w:rsidR="00FE7656" w:rsidRPr="00CE2EA6" w:rsidRDefault="00FE7656" w:rsidP="00FE76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2EA6">
        <w:rPr>
          <w:rFonts w:ascii="Times New Roman" w:hAnsi="Times New Roman" w:cs="Times New Roman"/>
          <w:sz w:val="24"/>
          <w:szCs w:val="24"/>
        </w:rPr>
        <w:t>2.Оценивать и прогнозировать тенденции развития природных объектов и явлений:</w:t>
      </w:r>
    </w:p>
    <w:p w:rsidR="00FE7656" w:rsidRPr="00CE2EA6" w:rsidRDefault="00FE7656" w:rsidP="00FE765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2EA6">
        <w:rPr>
          <w:rFonts w:ascii="Times New Roman" w:hAnsi="Times New Roman" w:cs="Times New Roman"/>
          <w:sz w:val="24"/>
          <w:szCs w:val="24"/>
        </w:rPr>
        <w:t>влияние человека на отдельные компоненты природы и влияние природы на все стороны человеческой деятельности;</w:t>
      </w:r>
    </w:p>
    <w:p w:rsidR="00FE7656" w:rsidRPr="00CE2EA6" w:rsidRDefault="00FE7656" w:rsidP="00FE765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2EA6">
        <w:rPr>
          <w:rFonts w:ascii="Times New Roman" w:hAnsi="Times New Roman" w:cs="Times New Roman"/>
          <w:sz w:val="24"/>
          <w:szCs w:val="24"/>
        </w:rPr>
        <w:t>погоду на ближайшие сутки.</w:t>
      </w:r>
    </w:p>
    <w:p w:rsidR="00FE7656" w:rsidRPr="00CE2EA6" w:rsidRDefault="00FE7656" w:rsidP="00FE76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2EA6">
        <w:rPr>
          <w:rFonts w:ascii="Times New Roman" w:hAnsi="Times New Roman" w:cs="Times New Roman"/>
          <w:sz w:val="24"/>
          <w:szCs w:val="24"/>
        </w:rPr>
        <w:t>3.Объяснять:</w:t>
      </w:r>
    </w:p>
    <w:p w:rsidR="00FE7656" w:rsidRPr="00CE2EA6" w:rsidRDefault="00FE7656" w:rsidP="00FE765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2EA6">
        <w:rPr>
          <w:rFonts w:ascii="Times New Roman" w:hAnsi="Times New Roman" w:cs="Times New Roman"/>
          <w:sz w:val="24"/>
          <w:szCs w:val="24"/>
        </w:rPr>
        <w:t>последовательность приёмов построения планов местности;</w:t>
      </w:r>
    </w:p>
    <w:p w:rsidR="00FE7656" w:rsidRPr="00CE2EA6" w:rsidRDefault="00FE7656" w:rsidP="00FE765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2EA6">
        <w:rPr>
          <w:rFonts w:ascii="Times New Roman" w:hAnsi="Times New Roman" w:cs="Times New Roman"/>
          <w:sz w:val="24"/>
          <w:szCs w:val="24"/>
        </w:rPr>
        <w:t>построение градусной сетки на картах;</w:t>
      </w:r>
    </w:p>
    <w:p w:rsidR="00FE7656" w:rsidRPr="00CE2EA6" w:rsidRDefault="00FE7656" w:rsidP="00FE765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2EA6">
        <w:rPr>
          <w:rFonts w:ascii="Times New Roman" w:hAnsi="Times New Roman" w:cs="Times New Roman"/>
          <w:sz w:val="24"/>
          <w:szCs w:val="24"/>
        </w:rPr>
        <w:t xml:space="preserve">черты сходства и </w:t>
      </w:r>
      <w:proofErr w:type="spellStart"/>
      <w:r w:rsidRPr="00CE2EA6">
        <w:rPr>
          <w:rFonts w:ascii="Times New Roman" w:hAnsi="Times New Roman" w:cs="Times New Roman"/>
          <w:sz w:val="24"/>
          <w:szCs w:val="24"/>
        </w:rPr>
        <w:t>различияплана</w:t>
      </w:r>
      <w:proofErr w:type="spellEnd"/>
      <w:r w:rsidRPr="00CE2EA6">
        <w:rPr>
          <w:rFonts w:ascii="Times New Roman" w:hAnsi="Times New Roman" w:cs="Times New Roman"/>
          <w:sz w:val="24"/>
          <w:szCs w:val="24"/>
        </w:rPr>
        <w:t xml:space="preserve"> местности и </w:t>
      </w:r>
      <w:proofErr w:type="spellStart"/>
      <w:r w:rsidRPr="00CE2EA6">
        <w:rPr>
          <w:rFonts w:ascii="Times New Roman" w:hAnsi="Times New Roman" w:cs="Times New Roman"/>
          <w:sz w:val="24"/>
          <w:szCs w:val="24"/>
        </w:rPr>
        <w:t>географмческой</w:t>
      </w:r>
      <w:proofErr w:type="spellEnd"/>
      <w:r w:rsidRPr="00CE2EA6">
        <w:rPr>
          <w:rFonts w:ascii="Times New Roman" w:hAnsi="Times New Roman" w:cs="Times New Roman"/>
          <w:sz w:val="24"/>
          <w:szCs w:val="24"/>
        </w:rPr>
        <w:t xml:space="preserve"> карты;</w:t>
      </w:r>
    </w:p>
    <w:p w:rsidR="00FE7656" w:rsidRPr="00CE2EA6" w:rsidRDefault="00FE7656" w:rsidP="00FE765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2EA6">
        <w:rPr>
          <w:rFonts w:ascii="Times New Roman" w:hAnsi="Times New Roman" w:cs="Times New Roman"/>
          <w:sz w:val="24"/>
          <w:szCs w:val="24"/>
        </w:rPr>
        <w:t>происхождение землетрясений, ветровых волн и цунами;</w:t>
      </w:r>
    </w:p>
    <w:p w:rsidR="00FE7656" w:rsidRPr="00CE2EA6" w:rsidRDefault="00FE7656" w:rsidP="00FE765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2EA6">
        <w:rPr>
          <w:rFonts w:ascii="Times New Roman" w:hAnsi="Times New Roman" w:cs="Times New Roman"/>
          <w:sz w:val="24"/>
          <w:szCs w:val="24"/>
        </w:rPr>
        <w:t>особенности очертаний и размеров озёрных котловин в зависимости от способа их образования;</w:t>
      </w:r>
    </w:p>
    <w:p w:rsidR="00FE7656" w:rsidRPr="00CE2EA6" w:rsidRDefault="00FE7656" w:rsidP="00FE765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2EA6">
        <w:rPr>
          <w:rFonts w:ascii="Times New Roman" w:hAnsi="Times New Roman" w:cs="Times New Roman"/>
          <w:sz w:val="24"/>
          <w:szCs w:val="24"/>
        </w:rPr>
        <w:t>влияние рельефа на направление и характер течения рек;</w:t>
      </w:r>
    </w:p>
    <w:p w:rsidR="00FE7656" w:rsidRPr="00CE2EA6" w:rsidRDefault="00FE7656" w:rsidP="00FE765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2EA6">
        <w:rPr>
          <w:rFonts w:ascii="Times New Roman" w:hAnsi="Times New Roman" w:cs="Times New Roman"/>
          <w:sz w:val="24"/>
          <w:szCs w:val="24"/>
        </w:rPr>
        <w:t>образование ледников;</w:t>
      </w:r>
    </w:p>
    <w:p w:rsidR="00FE7656" w:rsidRPr="00CE2EA6" w:rsidRDefault="00FE7656" w:rsidP="00FE765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2EA6">
        <w:rPr>
          <w:rFonts w:ascii="Times New Roman" w:hAnsi="Times New Roman" w:cs="Times New Roman"/>
          <w:sz w:val="24"/>
          <w:szCs w:val="24"/>
        </w:rPr>
        <w:t>нагревание атмосферы;</w:t>
      </w:r>
    </w:p>
    <w:p w:rsidR="00FE7656" w:rsidRPr="00CE2EA6" w:rsidRDefault="00FE7656" w:rsidP="00FE765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2EA6">
        <w:rPr>
          <w:rFonts w:ascii="Times New Roman" w:hAnsi="Times New Roman" w:cs="Times New Roman"/>
          <w:sz w:val="24"/>
          <w:szCs w:val="24"/>
        </w:rPr>
        <w:t>зависимость температуры воздуха от угла падения солнечных лучей;</w:t>
      </w:r>
    </w:p>
    <w:p w:rsidR="00FE7656" w:rsidRPr="00CE2EA6" w:rsidRDefault="00FE7656" w:rsidP="00FE765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2EA6">
        <w:rPr>
          <w:rFonts w:ascii="Times New Roman" w:hAnsi="Times New Roman" w:cs="Times New Roman"/>
          <w:sz w:val="24"/>
          <w:szCs w:val="24"/>
        </w:rPr>
        <w:t>образование атмосферных осадков, ветра;</w:t>
      </w:r>
    </w:p>
    <w:p w:rsidR="00FE7656" w:rsidRPr="00CE2EA6" w:rsidRDefault="00FE7656" w:rsidP="00FE765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2EA6">
        <w:rPr>
          <w:rFonts w:ascii="Times New Roman" w:hAnsi="Times New Roman" w:cs="Times New Roman"/>
          <w:sz w:val="24"/>
          <w:szCs w:val="24"/>
        </w:rPr>
        <w:t>изменение погоды, народные приметы;</w:t>
      </w:r>
    </w:p>
    <w:p w:rsidR="00FE7656" w:rsidRPr="00CE2EA6" w:rsidRDefault="00FE7656" w:rsidP="00FE765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2EA6">
        <w:rPr>
          <w:rFonts w:ascii="Times New Roman" w:hAnsi="Times New Roman" w:cs="Times New Roman"/>
          <w:sz w:val="24"/>
          <w:szCs w:val="24"/>
        </w:rPr>
        <w:t>причины смены дня и ночи, времён года;</w:t>
      </w:r>
    </w:p>
    <w:p w:rsidR="00FE7656" w:rsidRPr="00CE2EA6" w:rsidRDefault="00FE7656" w:rsidP="00FE765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2EA6">
        <w:rPr>
          <w:rFonts w:ascii="Times New Roman" w:hAnsi="Times New Roman" w:cs="Times New Roman"/>
          <w:sz w:val="24"/>
          <w:szCs w:val="24"/>
        </w:rPr>
        <w:t>зависимость климата от географической широты;</w:t>
      </w:r>
    </w:p>
    <w:p w:rsidR="00FE7656" w:rsidRPr="00CE2EA6" w:rsidRDefault="00FE7656" w:rsidP="00FE765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2EA6">
        <w:rPr>
          <w:rFonts w:ascii="Times New Roman" w:hAnsi="Times New Roman" w:cs="Times New Roman"/>
          <w:sz w:val="24"/>
          <w:szCs w:val="24"/>
        </w:rPr>
        <w:t>значение атмосферы и необходимость охраны атмосферного воздуха;</w:t>
      </w:r>
    </w:p>
    <w:p w:rsidR="00FE7656" w:rsidRPr="00CE2EA6" w:rsidRDefault="00FE7656" w:rsidP="00FE765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E2EA6">
        <w:rPr>
          <w:rFonts w:ascii="Times New Roman" w:hAnsi="Times New Roman" w:cs="Times New Roman"/>
          <w:sz w:val="24"/>
          <w:szCs w:val="24"/>
        </w:rPr>
        <w:t>применять в процессе учебного познания понятия: план местности, азимут, масштаб, географическая карта, абсолютная и относительная высота, географические координаты, литосфера, земная кора, горы, равнины, гидросфера, океан, море, река, озеро, атмосфера, ветер, атмосферные осадки, погода, климат, природный комплекс.</w:t>
      </w:r>
      <w:proofErr w:type="gramEnd"/>
    </w:p>
    <w:p w:rsidR="00FE7656" w:rsidRPr="00CE2EA6" w:rsidRDefault="00FE7656" w:rsidP="00FE76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2EA6">
        <w:rPr>
          <w:rFonts w:ascii="Times New Roman" w:hAnsi="Times New Roman" w:cs="Times New Roman"/>
          <w:sz w:val="24"/>
          <w:szCs w:val="24"/>
        </w:rPr>
        <w:t>4.Описывать:</w:t>
      </w:r>
    </w:p>
    <w:p w:rsidR="00FE7656" w:rsidRPr="00CE2EA6" w:rsidRDefault="00FE7656" w:rsidP="00FE765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2EA6">
        <w:rPr>
          <w:rFonts w:ascii="Times New Roman" w:hAnsi="Times New Roman" w:cs="Times New Roman"/>
          <w:sz w:val="24"/>
          <w:szCs w:val="24"/>
        </w:rPr>
        <w:t>внешний вид основных форм рельефа суши;</w:t>
      </w:r>
    </w:p>
    <w:p w:rsidR="00FE7656" w:rsidRPr="00CE2EA6" w:rsidRDefault="00FE7656" w:rsidP="00FE765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2EA6">
        <w:rPr>
          <w:rFonts w:ascii="Times New Roman" w:hAnsi="Times New Roman" w:cs="Times New Roman"/>
          <w:sz w:val="24"/>
          <w:szCs w:val="24"/>
        </w:rPr>
        <w:t>значение Мирового океана и вод суши в хозяйственной деятельности человека;</w:t>
      </w:r>
    </w:p>
    <w:p w:rsidR="00FE7656" w:rsidRPr="00CE2EA6" w:rsidRDefault="00FE7656" w:rsidP="00FE765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2EA6">
        <w:rPr>
          <w:rFonts w:ascii="Times New Roman" w:hAnsi="Times New Roman" w:cs="Times New Roman"/>
          <w:sz w:val="24"/>
          <w:szCs w:val="24"/>
        </w:rPr>
        <w:t>внешний вид слоистых, кучевых, перистых облаков;</w:t>
      </w:r>
    </w:p>
    <w:p w:rsidR="00FE7656" w:rsidRPr="00CE2EA6" w:rsidRDefault="00FE7656" w:rsidP="00FE765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2EA6">
        <w:rPr>
          <w:rFonts w:ascii="Times New Roman" w:hAnsi="Times New Roman" w:cs="Times New Roman"/>
          <w:sz w:val="24"/>
          <w:szCs w:val="24"/>
        </w:rPr>
        <w:t>времена года;</w:t>
      </w:r>
    </w:p>
    <w:p w:rsidR="00FE7656" w:rsidRPr="00CE2EA6" w:rsidRDefault="00FE7656" w:rsidP="00FE765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2EA6">
        <w:rPr>
          <w:rFonts w:ascii="Times New Roman" w:hAnsi="Times New Roman" w:cs="Times New Roman"/>
          <w:sz w:val="24"/>
          <w:szCs w:val="24"/>
        </w:rPr>
        <w:t>природные комплексы своей местности.</w:t>
      </w:r>
    </w:p>
    <w:p w:rsidR="00FE7656" w:rsidRPr="00CE2EA6" w:rsidRDefault="00FE7656" w:rsidP="00FE76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2EA6">
        <w:rPr>
          <w:rFonts w:ascii="Times New Roman" w:hAnsi="Times New Roman" w:cs="Times New Roman"/>
          <w:sz w:val="24"/>
          <w:szCs w:val="24"/>
        </w:rPr>
        <w:t>5.Определят</w:t>
      </w:r>
      <w:proofErr w:type="gramStart"/>
      <w:r w:rsidRPr="00CE2EA6">
        <w:rPr>
          <w:rFonts w:ascii="Times New Roman" w:hAnsi="Times New Roman" w:cs="Times New Roman"/>
          <w:sz w:val="24"/>
          <w:szCs w:val="24"/>
        </w:rPr>
        <w:t>ь(</w:t>
      </w:r>
      <w:proofErr w:type="gramEnd"/>
      <w:r w:rsidRPr="00CE2EA6">
        <w:rPr>
          <w:rFonts w:ascii="Times New Roman" w:hAnsi="Times New Roman" w:cs="Times New Roman"/>
          <w:sz w:val="24"/>
          <w:szCs w:val="24"/>
        </w:rPr>
        <w:t>измерять):</w:t>
      </w:r>
    </w:p>
    <w:p w:rsidR="00FE7656" w:rsidRPr="00CE2EA6" w:rsidRDefault="00FE7656" w:rsidP="00FE7656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2EA6">
        <w:rPr>
          <w:rFonts w:ascii="Times New Roman" w:hAnsi="Times New Roman" w:cs="Times New Roman"/>
          <w:sz w:val="24"/>
          <w:szCs w:val="24"/>
        </w:rPr>
        <w:t>на местности стороны горизонта, направления, расстояния;</w:t>
      </w:r>
    </w:p>
    <w:p w:rsidR="00FE7656" w:rsidRPr="00CE2EA6" w:rsidRDefault="00FE7656" w:rsidP="00FE7656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2EA6">
        <w:rPr>
          <w:rFonts w:ascii="Times New Roman" w:hAnsi="Times New Roman" w:cs="Times New Roman"/>
          <w:sz w:val="24"/>
          <w:szCs w:val="24"/>
        </w:rPr>
        <w:t>по плану местности, глобусу и географической карте географические объекты, направления, расстояния, высоты и глубины точек, географические координаты;</w:t>
      </w:r>
    </w:p>
    <w:p w:rsidR="00FE7656" w:rsidRPr="00CE2EA6" w:rsidRDefault="00FE7656" w:rsidP="00FE7656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2EA6">
        <w:rPr>
          <w:rFonts w:ascii="Times New Roman" w:hAnsi="Times New Roman" w:cs="Times New Roman"/>
          <w:sz w:val="24"/>
          <w:szCs w:val="24"/>
        </w:rPr>
        <w:t>протяженность, средние и абсолютные высоты равнин и горных систем Земли;</w:t>
      </w:r>
    </w:p>
    <w:p w:rsidR="00FE7656" w:rsidRPr="00CE2EA6" w:rsidRDefault="00FE7656" w:rsidP="00FE7656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2EA6">
        <w:rPr>
          <w:rFonts w:ascii="Times New Roman" w:hAnsi="Times New Roman" w:cs="Times New Roman"/>
          <w:sz w:val="24"/>
          <w:szCs w:val="24"/>
        </w:rPr>
        <w:t>по картам основные природные особенности объектов гидросферы;</w:t>
      </w:r>
    </w:p>
    <w:p w:rsidR="00FE7656" w:rsidRPr="00CE2EA6" w:rsidRDefault="00FE7656" w:rsidP="00FE7656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2EA6">
        <w:rPr>
          <w:rFonts w:ascii="Times New Roman" w:hAnsi="Times New Roman" w:cs="Times New Roman"/>
          <w:sz w:val="24"/>
          <w:szCs w:val="24"/>
        </w:rPr>
        <w:t>при помощи приборов температуру, давление воздуха, направление и скорость ветра;</w:t>
      </w:r>
    </w:p>
    <w:p w:rsidR="00FE7656" w:rsidRPr="00CE2EA6" w:rsidRDefault="00FE7656" w:rsidP="00FE7656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2EA6">
        <w:rPr>
          <w:rFonts w:ascii="Times New Roman" w:hAnsi="Times New Roman" w:cs="Times New Roman"/>
          <w:sz w:val="24"/>
          <w:szCs w:val="24"/>
        </w:rPr>
        <w:t>по статистическим данным средние температуры воздуха за сутки, месяц, год</w:t>
      </w:r>
      <w:proofErr w:type="gramStart"/>
      <w:r w:rsidRPr="00CE2EA6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CE2EA6">
        <w:rPr>
          <w:rFonts w:ascii="Times New Roman" w:hAnsi="Times New Roman" w:cs="Times New Roman"/>
          <w:sz w:val="24"/>
          <w:szCs w:val="24"/>
        </w:rPr>
        <w:t xml:space="preserve"> суточную и годовую амплитуды температуры, преобладающее направление ветра;</w:t>
      </w:r>
    </w:p>
    <w:p w:rsidR="00FE7656" w:rsidRPr="00CE2EA6" w:rsidRDefault="00FE7656" w:rsidP="00FE7656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2EA6">
        <w:rPr>
          <w:rFonts w:ascii="Times New Roman" w:hAnsi="Times New Roman" w:cs="Times New Roman"/>
          <w:sz w:val="24"/>
          <w:szCs w:val="24"/>
        </w:rPr>
        <w:t>на местности наиболее очевидные особенности природных комплексов, взаимосвязи между отдельными компонентами.</w:t>
      </w:r>
    </w:p>
    <w:p w:rsidR="00FE7656" w:rsidRPr="00CE2EA6" w:rsidRDefault="00FE7656" w:rsidP="00FE76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2EA6">
        <w:rPr>
          <w:rFonts w:ascii="Times New Roman" w:hAnsi="Times New Roman" w:cs="Times New Roman"/>
          <w:sz w:val="24"/>
          <w:szCs w:val="24"/>
        </w:rPr>
        <w:t>6.Называть (показывать):</w:t>
      </w:r>
    </w:p>
    <w:p w:rsidR="00FE7656" w:rsidRPr="00CE2EA6" w:rsidRDefault="00FE7656" w:rsidP="00FE7656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2EA6">
        <w:rPr>
          <w:rFonts w:ascii="Times New Roman" w:hAnsi="Times New Roman" w:cs="Times New Roman"/>
          <w:sz w:val="24"/>
          <w:szCs w:val="24"/>
        </w:rPr>
        <w:t>примеры использования в деятельности человека различных видов планов и карт;</w:t>
      </w:r>
    </w:p>
    <w:p w:rsidR="00FE7656" w:rsidRPr="00CE2EA6" w:rsidRDefault="00FE7656" w:rsidP="00FE7656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2EA6">
        <w:rPr>
          <w:rFonts w:ascii="Times New Roman" w:hAnsi="Times New Roman" w:cs="Times New Roman"/>
          <w:sz w:val="24"/>
          <w:szCs w:val="24"/>
        </w:rPr>
        <w:t>крупнейшие равнины и горные системы Земли;</w:t>
      </w:r>
    </w:p>
    <w:p w:rsidR="00FE7656" w:rsidRPr="00CE2EA6" w:rsidRDefault="00FE7656" w:rsidP="00FE7656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E2EA6">
        <w:rPr>
          <w:rFonts w:ascii="Times New Roman" w:hAnsi="Times New Roman" w:cs="Times New Roman"/>
          <w:sz w:val="24"/>
          <w:szCs w:val="24"/>
        </w:rPr>
        <w:t>океаны, моря, заливы, проливы, острова, полуострова, течения, реки, озёра, области оледенения;</w:t>
      </w:r>
      <w:proofErr w:type="gramEnd"/>
    </w:p>
    <w:p w:rsidR="00FE7656" w:rsidRPr="00CE2EA6" w:rsidRDefault="00FE7656" w:rsidP="00FE7656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2EA6">
        <w:rPr>
          <w:rFonts w:ascii="Times New Roman" w:hAnsi="Times New Roman" w:cs="Times New Roman"/>
          <w:sz w:val="24"/>
          <w:szCs w:val="24"/>
        </w:rPr>
        <w:t>источники питания рек;</w:t>
      </w:r>
    </w:p>
    <w:p w:rsidR="00FE7656" w:rsidRPr="00CE2EA6" w:rsidRDefault="00FE7656" w:rsidP="00FE7656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2EA6">
        <w:rPr>
          <w:rFonts w:ascii="Times New Roman" w:hAnsi="Times New Roman" w:cs="Times New Roman"/>
          <w:sz w:val="24"/>
          <w:szCs w:val="24"/>
        </w:rPr>
        <w:lastRenderedPageBreak/>
        <w:t>элементы речной долины;</w:t>
      </w:r>
    </w:p>
    <w:p w:rsidR="00FE7656" w:rsidRPr="00CE2EA6" w:rsidRDefault="00FE7656" w:rsidP="00FE7656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2EA6">
        <w:rPr>
          <w:rFonts w:ascii="Times New Roman" w:hAnsi="Times New Roman" w:cs="Times New Roman"/>
          <w:sz w:val="24"/>
          <w:szCs w:val="24"/>
        </w:rPr>
        <w:t>среднюю солёность вод мирового океана;</w:t>
      </w:r>
    </w:p>
    <w:p w:rsidR="00FE7656" w:rsidRPr="00CE2EA6" w:rsidRDefault="00FE7656" w:rsidP="00FE7656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2EA6">
        <w:rPr>
          <w:rFonts w:ascii="Times New Roman" w:hAnsi="Times New Roman" w:cs="Times New Roman"/>
          <w:sz w:val="24"/>
          <w:szCs w:val="24"/>
        </w:rPr>
        <w:t>основные мероприятия по охране гидросферы;</w:t>
      </w:r>
    </w:p>
    <w:p w:rsidR="00FE7656" w:rsidRPr="00CE2EA6" w:rsidRDefault="00FE7656" w:rsidP="00FE7656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2EA6">
        <w:rPr>
          <w:rFonts w:ascii="Times New Roman" w:hAnsi="Times New Roman" w:cs="Times New Roman"/>
          <w:sz w:val="24"/>
          <w:szCs w:val="24"/>
        </w:rPr>
        <w:t>источники поступления тепла на Землю;</w:t>
      </w:r>
    </w:p>
    <w:p w:rsidR="00FE7656" w:rsidRPr="00CE2EA6" w:rsidRDefault="00FE7656" w:rsidP="00FE7656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2EA6">
        <w:rPr>
          <w:rFonts w:ascii="Times New Roman" w:hAnsi="Times New Roman" w:cs="Times New Roman"/>
          <w:sz w:val="24"/>
          <w:szCs w:val="24"/>
        </w:rPr>
        <w:t>форму орбиты Земли, угол наклона земной оси к плоскости орбиты;</w:t>
      </w:r>
    </w:p>
    <w:p w:rsidR="00FE7656" w:rsidRPr="00CE2EA6" w:rsidRDefault="00FE7656" w:rsidP="00FE7656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2EA6">
        <w:rPr>
          <w:rFonts w:ascii="Times New Roman" w:hAnsi="Times New Roman" w:cs="Times New Roman"/>
          <w:sz w:val="24"/>
          <w:szCs w:val="24"/>
        </w:rPr>
        <w:t>положение солнца над горизонтом на экваторе и тропиках в дни равноденствий и солнцестояний;</w:t>
      </w:r>
    </w:p>
    <w:p w:rsidR="00FE7656" w:rsidRPr="00CE2EA6" w:rsidRDefault="00FE7656" w:rsidP="00FE7656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2EA6">
        <w:rPr>
          <w:rFonts w:ascii="Times New Roman" w:hAnsi="Times New Roman" w:cs="Times New Roman"/>
          <w:sz w:val="24"/>
          <w:szCs w:val="24"/>
        </w:rPr>
        <w:t>основные следствия суточного и годового движения Земли;</w:t>
      </w:r>
    </w:p>
    <w:p w:rsidR="00FE7656" w:rsidRPr="00CE2EA6" w:rsidRDefault="00FE7656" w:rsidP="00FE7656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2EA6">
        <w:rPr>
          <w:rFonts w:ascii="Times New Roman" w:hAnsi="Times New Roman" w:cs="Times New Roman"/>
          <w:sz w:val="24"/>
          <w:szCs w:val="24"/>
        </w:rPr>
        <w:t>примеры взаимосвязей между земными оболочками.</w:t>
      </w:r>
    </w:p>
    <w:p w:rsidR="00FE7656" w:rsidRPr="00CE2EA6" w:rsidRDefault="00FE7656" w:rsidP="00FE765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2EA6">
        <w:rPr>
          <w:rFonts w:ascii="Times New Roman" w:hAnsi="Times New Roman" w:cs="Times New Roman"/>
          <w:b/>
          <w:bCs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CE2EA6">
        <w:rPr>
          <w:rFonts w:ascii="Times New Roman" w:hAnsi="Times New Roman" w:cs="Times New Roman"/>
          <w:b/>
          <w:bCs/>
          <w:sz w:val="24"/>
          <w:szCs w:val="24"/>
        </w:rPr>
        <w:t>для</w:t>
      </w:r>
      <w:proofErr w:type="gramEnd"/>
      <w:r w:rsidRPr="00CE2EA6">
        <w:rPr>
          <w:rFonts w:ascii="Times New Roman" w:hAnsi="Times New Roman" w:cs="Times New Roman"/>
          <w:sz w:val="24"/>
          <w:szCs w:val="24"/>
        </w:rPr>
        <w:t>:</w:t>
      </w:r>
    </w:p>
    <w:p w:rsidR="00FE7656" w:rsidRPr="00CE2EA6" w:rsidRDefault="00FE7656" w:rsidP="00FE7656">
      <w:pPr>
        <w:numPr>
          <w:ilvl w:val="0"/>
          <w:numId w:val="7"/>
        </w:numPr>
        <w:shd w:val="clear" w:color="auto" w:fill="FFFFFF"/>
        <w:spacing w:before="100" w:beforeAutospacing="1" w:after="0" w:line="240" w:lineRule="auto"/>
        <w:ind w:left="1137"/>
        <w:jc w:val="both"/>
        <w:rPr>
          <w:rFonts w:ascii="Times New Roman" w:hAnsi="Times New Roman" w:cs="Times New Roman"/>
          <w:sz w:val="24"/>
          <w:szCs w:val="24"/>
        </w:rPr>
      </w:pPr>
      <w:r w:rsidRPr="00CE2EA6">
        <w:rPr>
          <w:rFonts w:ascii="Times New Roman" w:hAnsi="Times New Roman" w:cs="Times New Roman"/>
          <w:sz w:val="24"/>
          <w:szCs w:val="24"/>
        </w:rPr>
        <w:t xml:space="preserve">нахождения и применения географической информации, включая карты, статистические материалы, </w:t>
      </w:r>
      <w:proofErr w:type="spellStart"/>
      <w:r w:rsidRPr="00CE2EA6">
        <w:rPr>
          <w:rFonts w:ascii="Times New Roman" w:hAnsi="Times New Roman" w:cs="Times New Roman"/>
          <w:sz w:val="24"/>
          <w:szCs w:val="24"/>
        </w:rPr>
        <w:t>геоинформационные</w:t>
      </w:r>
      <w:proofErr w:type="spellEnd"/>
      <w:r w:rsidRPr="00CE2EA6">
        <w:rPr>
          <w:rFonts w:ascii="Times New Roman" w:hAnsi="Times New Roman" w:cs="Times New Roman"/>
          <w:sz w:val="24"/>
          <w:szCs w:val="24"/>
        </w:rPr>
        <w:t xml:space="preserve"> системы и ресурсы Интернета;</w:t>
      </w:r>
    </w:p>
    <w:p w:rsidR="00FE7656" w:rsidRPr="00CE2EA6" w:rsidRDefault="00FE7656" w:rsidP="00FE7656">
      <w:pPr>
        <w:numPr>
          <w:ilvl w:val="0"/>
          <w:numId w:val="7"/>
        </w:numPr>
        <w:shd w:val="clear" w:color="auto" w:fill="FFFFFF"/>
        <w:spacing w:before="100" w:beforeAutospacing="1" w:after="0" w:line="240" w:lineRule="auto"/>
        <w:ind w:left="1137"/>
        <w:jc w:val="both"/>
        <w:rPr>
          <w:rFonts w:ascii="Times New Roman" w:hAnsi="Times New Roman" w:cs="Times New Roman"/>
          <w:sz w:val="24"/>
          <w:szCs w:val="24"/>
        </w:rPr>
      </w:pPr>
      <w:r w:rsidRPr="00CE2EA6">
        <w:rPr>
          <w:rFonts w:ascii="Times New Roman" w:hAnsi="Times New Roman" w:cs="Times New Roman"/>
          <w:sz w:val="24"/>
          <w:szCs w:val="24"/>
        </w:rPr>
        <w:t>понимания географической специфики крупных природных географических оболочек;</w:t>
      </w:r>
    </w:p>
    <w:p w:rsidR="00FE7656" w:rsidRPr="00CE2EA6" w:rsidRDefault="00FE7656" w:rsidP="00FE7656">
      <w:pPr>
        <w:numPr>
          <w:ilvl w:val="0"/>
          <w:numId w:val="7"/>
        </w:numPr>
        <w:shd w:val="clear" w:color="auto" w:fill="FFFFFF"/>
        <w:spacing w:before="100" w:beforeAutospacing="1" w:after="0" w:line="240" w:lineRule="auto"/>
        <w:ind w:left="1137"/>
        <w:jc w:val="both"/>
        <w:rPr>
          <w:rFonts w:ascii="Times New Roman" w:hAnsi="Times New Roman" w:cs="Times New Roman"/>
          <w:sz w:val="24"/>
          <w:szCs w:val="24"/>
        </w:rPr>
      </w:pPr>
      <w:r w:rsidRPr="00CE2EA6">
        <w:rPr>
          <w:rFonts w:ascii="Times New Roman" w:hAnsi="Times New Roman" w:cs="Times New Roman"/>
          <w:sz w:val="24"/>
          <w:szCs w:val="24"/>
        </w:rPr>
        <w:t>описания и объяснения разнообразных явлений в окружающей среде на основе их географической экспертизы;</w:t>
      </w:r>
    </w:p>
    <w:p w:rsidR="00FE7656" w:rsidRPr="00CE2EA6" w:rsidRDefault="00FE7656" w:rsidP="00FE7656">
      <w:pPr>
        <w:numPr>
          <w:ilvl w:val="0"/>
          <w:numId w:val="7"/>
        </w:numPr>
        <w:shd w:val="clear" w:color="auto" w:fill="FFFFFF"/>
        <w:spacing w:before="100" w:beforeAutospacing="1" w:after="0" w:line="240" w:lineRule="auto"/>
        <w:ind w:left="1137"/>
        <w:jc w:val="both"/>
        <w:rPr>
          <w:rFonts w:ascii="Times New Roman" w:hAnsi="Times New Roman" w:cs="Times New Roman"/>
          <w:sz w:val="24"/>
          <w:szCs w:val="24"/>
        </w:rPr>
      </w:pPr>
      <w:r w:rsidRPr="00CE2EA6">
        <w:rPr>
          <w:rFonts w:ascii="Times New Roman" w:hAnsi="Times New Roman" w:cs="Times New Roman"/>
          <w:sz w:val="24"/>
          <w:szCs w:val="24"/>
        </w:rPr>
        <w:t>понимания места и роли географической науки в современном мире, в различных сферах жизни общества; подготовки к продолжению образования в выбранной области</w:t>
      </w:r>
    </w:p>
    <w:p w:rsidR="00FE7656" w:rsidRPr="00CE2EA6" w:rsidRDefault="00FE7656" w:rsidP="00FE76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7656" w:rsidRPr="00CE2EA6" w:rsidRDefault="00FE7656" w:rsidP="00FE76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E2EA6">
        <w:rPr>
          <w:rFonts w:ascii="Times New Roman" w:hAnsi="Times New Roman" w:cs="Times New Roman"/>
          <w:sz w:val="24"/>
          <w:szCs w:val="24"/>
        </w:rPr>
        <w:t>Изучение курса завершается контрольным тестом, обязательным условием допуска ученика к нему является выполнение всех программных практических работ.</w:t>
      </w:r>
    </w:p>
    <w:p w:rsidR="00FE7656" w:rsidRPr="00CE2EA6" w:rsidRDefault="00FE7656" w:rsidP="00FE765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E2EA6">
        <w:rPr>
          <w:rFonts w:ascii="Times New Roman" w:hAnsi="Times New Roman" w:cs="Times New Roman"/>
          <w:sz w:val="24"/>
          <w:szCs w:val="24"/>
        </w:rPr>
        <w:t>Программа составлена с учётом особенностей школы.</w:t>
      </w:r>
      <w:r w:rsidRPr="00CE2EA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</w:p>
    <w:p w:rsidR="00FE7656" w:rsidRPr="00CE2EA6" w:rsidRDefault="00FE7656" w:rsidP="00FE76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7656" w:rsidRPr="00CE2EA6" w:rsidRDefault="00FE7656" w:rsidP="00FE7656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E2EA6">
        <w:rPr>
          <w:rFonts w:ascii="Times New Roman" w:hAnsi="Times New Roman" w:cs="Times New Roman"/>
          <w:b/>
          <w:i/>
          <w:sz w:val="24"/>
          <w:szCs w:val="24"/>
        </w:rPr>
        <w:t>Перечень учебно-методического обеспечения</w:t>
      </w:r>
    </w:p>
    <w:p w:rsidR="00FE7656" w:rsidRPr="00CE2EA6" w:rsidRDefault="00FE7656" w:rsidP="00FE7656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2EA6">
        <w:rPr>
          <w:rFonts w:ascii="Times New Roman" w:hAnsi="Times New Roman" w:cs="Times New Roman"/>
          <w:sz w:val="24"/>
          <w:szCs w:val="24"/>
        </w:rPr>
        <w:t>В. П. Дронов. География. Землеведение. – М.: Дрофа, 2010.</w:t>
      </w:r>
    </w:p>
    <w:p w:rsidR="00FE7656" w:rsidRPr="00CE2EA6" w:rsidRDefault="00FE7656" w:rsidP="00FE7656">
      <w:pPr>
        <w:numPr>
          <w:ilvl w:val="0"/>
          <w:numId w:val="8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2EA6">
        <w:rPr>
          <w:rFonts w:ascii="Times New Roman" w:hAnsi="Times New Roman" w:cs="Times New Roman"/>
          <w:sz w:val="24"/>
          <w:szCs w:val="24"/>
        </w:rPr>
        <w:t>Географический атлас. 6 класс.</w:t>
      </w:r>
    </w:p>
    <w:p w:rsidR="00FE7656" w:rsidRPr="00CE2EA6" w:rsidRDefault="00FE7656" w:rsidP="00FE7656">
      <w:pPr>
        <w:numPr>
          <w:ilvl w:val="0"/>
          <w:numId w:val="8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2EA6">
        <w:rPr>
          <w:rFonts w:ascii="Times New Roman" w:hAnsi="Times New Roman" w:cs="Times New Roman"/>
          <w:sz w:val="24"/>
          <w:szCs w:val="24"/>
        </w:rPr>
        <w:t>Герасимова Т.П. «Методические пособия по физической географии». М. «Просвещение» 1991 г.</w:t>
      </w:r>
    </w:p>
    <w:p w:rsidR="00FE7656" w:rsidRPr="00CE2EA6" w:rsidRDefault="00FE7656" w:rsidP="00FE7656">
      <w:pPr>
        <w:numPr>
          <w:ilvl w:val="0"/>
          <w:numId w:val="8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2EA6">
        <w:rPr>
          <w:rFonts w:ascii="Times New Roman" w:hAnsi="Times New Roman" w:cs="Times New Roman"/>
          <w:sz w:val="24"/>
          <w:szCs w:val="24"/>
        </w:rPr>
        <w:t>Колесник И.В. География. 6 класс. Рабочая тетрадь. – Саратов: Лицей,2007.</w:t>
      </w:r>
    </w:p>
    <w:p w:rsidR="00FE7656" w:rsidRPr="00CE2EA6" w:rsidRDefault="00FE7656" w:rsidP="00FE7656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2EA6">
        <w:rPr>
          <w:rFonts w:ascii="Times New Roman" w:hAnsi="Times New Roman" w:cs="Times New Roman"/>
          <w:sz w:val="24"/>
          <w:szCs w:val="24"/>
        </w:rPr>
        <w:t>Нагорная И.И. География.6 класс: Поурочные планы по учебнику Т.П. Герасимовой. – Волгоград: Учитель, 2005.</w:t>
      </w:r>
    </w:p>
    <w:p w:rsidR="00FE7656" w:rsidRPr="00CE2EA6" w:rsidRDefault="00FE7656" w:rsidP="00FE7656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2EA6">
        <w:rPr>
          <w:rFonts w:ascii="Times New Roman" w:hAnsi="Times New Roman" w:cs="Times New Roman"/>
          <w:sz w:val="24"/>
          <w:szCs w:val="24"/>
        </w:rPr>
        <w:t>Никитина Н.А. Поурочные разработки по географии. 6 класс. – М.: «ВАКО»,2005</w:t>
      </w:r>
    </w:p>
    <w:p w:rsidR="00FE7656" w:rsidRPr="00CE2EA6" w:rsidRDefault="00FE7656" w:rsidP="00FE7656">
      <w:pPr>
        <w:numPr>
          <w:ilvl w:val="0"/>
          <w:numId w:val="8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E2EA6">
        <w:rPr>
          <w:rFonts w:ascii="Times New Roman" w:hAnsi="Times New Roman" w:cs="Times New Roman"/>
          <w:sz w:val="24"/>
          <w:szCs w:val="24"/>
        </w:rPr>
        <w:t>Шатных</w:t>
      </w:r>
      <w:proofErr w:type="spellEnd"/>
      <w:r w:rsidRPr="00CE2EA6">
        <w:rPr>
          <w:rFonts w:ascii="Times New Roman" w:hAnsi="Times New Roman" w:cs="Times New Roman"/>
          <w:sz w:val="24"/>
          <w:szCs w:val="24"/>
        </w:rPr>
        <w:t xml:space="preserve"> А.В. Начальный курс географии. 6 </w:t>
      </w:r>
      <w:proofErr w:type="spellStart"/>
      <w:r w:rsidRPr="00CE2EA6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CE2EA6">
        <w:rPr>
          <w:rFonts w:ascii="Times New Roman" w:hAnsi="Times New Roman" w:cs="Times New Roman"/>
          <w:sz w:val="24"/>
          <w:szCs w:val="24"/>
        </w:rPr>
        <w:t xml:space="preserve">.: рабочая тетрадь. – </w:t>
      </w:r>
      <w:proofErr w:type="spellStart"/>
      <w:r w:rsidRPr="00CE2EA6">
        <w:rPr>
          <w:rFonts w:ascii="Times New Roman" w:hAnsi="Times New Roman" w:cs="Times New Roman"/>
          <w:sz w:val="24"/>
          <w:szCs w:val="24"/>
        </w:rPr>
        <w:t>М.:Дрофа</w:t>
      </w:r>
      <w:proofErr w:type="spellEnd"/>
      <w:r w:rsidRPr="00CE2EA6">
        <w:rPr>
          <w:rFonts w:ascii="Times New Roman" w:hAnsi="Times New Roman" w:cs="Times New Roman"/>
          <w:sz w:val="24"/>
          <w:szCs w:val="24"/>
        </w:rPr>
        <w:t xml:space="preserve"> 2011.</w:t>
      </w:r>
    </w:p>
    <w:p w:rsidR="00FE7656" w:rsidRPr="00CE2EA6" w:rsidRDefault="00FE7656" w:rsidP="00FE7656">
      <w:pPr>
        <w:pStyle w:val="a3"/>
        <w:shd w:val="clear" w:color="auto" w:fill="FFFFFF"/>
        <w:spacing w:after="0" w:line="240" w:lineRule="auto"/>
        <w:ind w:left="644"/>
        <w:jc w:val="both"/>
        <w:outlineLvl w:val="1"/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</w:p>
    <w:p w:rsidR="00FE7656" w:rsidRPr="00CE2EA6" w:rsidRDefault="00FE7656" w:rsidP="00FE7656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2EA6">
        <w:rPr>
          <w:rFonts w:ascii="Times New Roman" w:hAnsi="Times New Roman" w:cs="Times New Roman"/>
          <w:b/>
          <w:kern w:val="36"/>
          <w:sz w:val="24"/>
          <w:szCs w:val="24"/>
        </w:rPr>
        <w:t>Список литературы</w:t>
      </w:r>
      <w:r w:rsidRPr="00CE2EA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E7656" w:rsidRPr="00CE2EA6" w:rsidRDefault="00FE7656" w:rsidP="00FE7656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E2EA6">
        <w:rPr>
          <w:rFonts w:ascii="Times New Roman" w:hAnsi="Times New Roman" w:cs="Times New Roman"/>
          <w:sz w:val="24"/>
          <w:szCs w:val="24"/>
        </w:rPr>
        <w:t xml:space="preserve">Оценка качества подготовки выпускников основной школы по географии/ </w:t>
      </w:r>
      <w:proofErr w:type="spellStart"/>
      <w:r w:rsidRPr="00CE2EA6">
        <w:rPr>
          <w:rFonts w:ascii="Times New Roman" w:hAnsi="Times New Roman" w:cs="Times New Roman"/>
          <w:sz w:val="24"/>
          <w:szCs w:val="24"/>
        </w:rPr>
        <w:t>сост.Н.П.Петрова</w:t>
      </w:r>
      <w:proofErr w:type="spellEnd"/>
      <w:r w:rsidRPr="00CE2EA6">
        <w:rPr>
          <w:rFonts w:ascii="Times New Roman" w:hAnsi="Times New Roman" w:cs="Times New Roman"/>
          <w:sz w:val="24"/>
          <w:szCs w:val="24"/>
        </w:rPr>
        <w:t xml:space="preserve">. – </w:t>
      </w:r>
      <w:proofErr w:type="spellStart"/>
      <w:r w:rsidRPr="00CE2EA6">
        <w:rPr>
          <w:rFonts w:ascii="Times New Roman" w:hAnsi="Times New Roman" w:cs="Times New Roman"/>
          <w:sz w:val="24"/>
          <w:szCs w:val="24"/>
        </w:rPr>
        <w:t>М.:Дрофа</w:t>
      </w:r>
      <w:proofErr w:type="spellEnd"/>
      <w:r w:rsidRPr="00CE2EA6">
        <w:rPr>
          <w:rFonts w:ascii="Times New Roman" w:hAnsi="Times New Roman" w:cs="Times New Roman"/>
          <w:sz w:val="24"/>
          <w:szCs w:val="24"/>
        </w:rPr>
        <w:t>, 2001.</w:t>
      </w:r>
    </w:p>
    <w:p w:rsidR="00FE7656" w:rsidRPr="00CE2EA6" w:rsidRDefault="00FE7656" w:rsidP="00FE7656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E2EA6">
        <w:rPr>
          <w:rFonts w:ascii="Times New Roman" w:hAnsi="Times New Roman" w:cs="Times New Roman"/>
          <w:sz w:val="24"/>
          <w:szCs w:val="24"/>
        </w:rPr>
        <w:t>Примерные программы по учебным предметам. География. 6-9 классы: проект</w:t>
      </w:r>
      <w:proofErr w:type="gramStart"/>
      <w:r w:rsidRPr="00CE2EA6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CE2EA6">
        <w:rPr>
          <w:rFonts w:ascii="Times New Roman" w:hAnsi="Times New Roman" w:cs="Times New Roman"/>
          <w:sz w:val="24"/>
          <w:szCs w:val="24"/>
        </w:rPr>
        <w:t>М.:Просвещение,2010.</w:t>
      </w:r>
    </w:p>
    <w:p w:rsidR="00FE7656" w:rsidRPr="00CE2EA6" w:rsidRDefault="00FE7656" w:rsidP="00FE7656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E2EA6">
        <w:rPr>
          <w:rFonts w:ascii="Times New Roman" w:hAnsi="Times New Roman" w:cs="Times New Roman"/>
          <w:sz w:val="24"/>
          <w:szCs w:val="24"/>
        </w:rPr>
        <w:t xml:space="preserve">Программно-методические материалы. География. 6-9 </w:t>
      </w:r>
      <w:proofErr w:type="spellStart"/>
      <w:r w:rsidRPr="00CE2EA6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CE2EA6">
        <w:rPr>
          <w:rFonts w:ascii="Times New Roman" w:hAnsi="Times New Roman" w:cs="Times New Roman"/>
          <w:sz w:val="24"/>
          <w:szCs w:val="24"/>
        </w:rPr>
        <w:t xml:space="preserve">./ </w:t>
      </w:r>
      <w:proofErr w:type="spellStart"/>
      <w:r w:rsidRPr="00CE2EA6">
        <w:rPr>
          <w:rFonts w:ascii="Times New Roman" w:hAnsi="Times New Roman" w:cs="Times New Roman"/>
          <w:sz w:val="24"/>
          <w:szCs w:val="24"/>
        </w:rPr>
        <w:t>Сост.В.И.Сиротин</w:t>
      </w:r>
      <w:proofErr w:type="spellEnd"/>
      <w:proofErr w:type="gramStart"/>
      <w:r w:rsidRPr="00CE2EA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E2EA6"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 w:rsidRPr="00CE2EA6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CE2EA6">
        <w:rPr>
          <w:rFonts w:ascii="Times New Roman" w:hAnsi="Times New Roman" w:cs="Times New Roman"/>
          <w:sz w:val="24"/>
          <w:szCs w:val="24"/>
        </w:rPr>
        <w:t>.: Дрофа,2001.</w:t>
      </w:r>
    </w:p>
    <w:p w:rsidR="00FE7656" w:rsidRPr="00CE2EA6" w:rsidRDefault="00FE7656" w:rsidP="00FE7656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E2EA6">
        <w:rPr>
          <w:rFonts w:ascii="Times New Roman" w:hAnsi="Times New Roman" w:cs="Times New Roman"/>
          <w:sz w:val="24"/>
          <w:szCs w:val="24"/>
        </w:rPr>
        <w:t>География в школе, библиотека журнала</w:t>
      </w:r>
    </w:p>
    <w:p w:rsidR="00FE7656" w:rsidRPr="00CE2EA6" w:rsidRDefault="00FE7656" w:rsidP="00FE7656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E2EA6">
        <w:rPr>
          <w:rFonts w:ascii="Times New Roman" w:hAnsi="Times New Roman" w:cs="Times New Roman"/>
          <w:sz w:val="24"/>
          <w:szCs w:val="24"/>
        </w:rPr>
        <w:t>География и экология в школе ХХ</w:t>
      </w:r>
      <w:proofErr w:type="gramStart"/>
      <w:r w:rsidRPr="00CE2EA6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CE2EA6">
        <w:rPr>
          <w:rFonts w:ascii="Times New Roman" w:hAnsi="Times New Roman" w:cs="Times New Roman"/>
          <w:sz w:val="24"/>
          <w:szCs w:val="24"/>
        </w:rPr>
        <w:t xml:space="preserve"> века, библиотека журнала</w:t>
      </w:r>
    </w:p>
    <w:p w:rsidR="00FE7656" w:rsidRDefault="00FE7656" w:rsidP="00FE7656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FE7656" w:rsidRDefault="00FE7656" w:rsidP="00FE7656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FE7656" w:rsidRPr="00CE2EA6" w:rsidRDefault="00FE7656" w:rsidP="00FE7656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E2EA6">
        <w:rPr>
          <w:rFonts w:ascii="Times New Roman" w:hAnsi="Times New Roman" w:cs="Times New Roman"/>
          <w:sz w:val="24"/>
          <w:szCs w:val="24"/>
        </w:rPr>
        <w:t xml:space="preserve">География. 6-10 классы. Активные формы обучения: нескучные уроки, </w:t>
      </w:r>
      <w:proofErr w:type="spellStart"/>
      <w:proofErr w:type="gramStart"/>
      <w:r w:rsidRPr="00CE2EA6">
        <w:rPr>
          <w:rFonts w:ascii="Times New Roman" w:hAnsi="Times New Roman" w:cs="Times New Roman"/>
          <w:sz w:val="24"/>
          <w:szCs w:val="24"/>
        </w:rPr>
        <w:t>интернет-викторины</w:t>
      </w:r>
      <w:proofErr w:type="spellEnd"/>
      <w:proofErr w:type="gramEnd"/>
      <w:r w:rsidRPr="00CE2EA6">
        <w:rPr>
          <w:rFonts w:ascii="Times New Roman" w:hAnsi="Times New Roman" w:cs="Times New Roman"/>
          <w:sz w:val="24"/>
          <w:szCs w:val="24"/>
        </w:rPr>
        <w:t xml:space="preserve"> / авт.-сост. Н.Н. Зинченко. – Волгоград: Учитель, 2011.</w:t>
      </w:r>
    </w:p>
    <w:p w:rsidR="00FE7656" w:rsidRPr="00CE2EA6" w:rsidRDefault="00FE7656" w:rsidP="00FE7656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E2EA6">
        <w:rPr>
          <w:rFonts w:ascii="Times New Roman" w:hAnsi="Times New Roman" w:cs="Times New Roman"/>
          <w:sz w:val="24"/>
          <w:szCs w:val="24"/>
        </w:rPr>
        <w:t>Задачи по географии: Пособие для учителей</w:t>
      </w:r>
      <w:proofErr w:type="gramStart"/>
      <w:r w:rsidRPr="00CE2EA6">
        <w:rPr>
          <w:rFonts w:ascii="Times New Roman" w:hAnsi="Times New Roman" w:cs="Times New Roman"/>
          <w:sz w:val="24"/>
          <w:szCs w:val="24"/>
        </w:rPr>
        <w:t>/ П</w:t>
      </w:r>
      <w:proofErr w:type="gramEnd"/>
      <w:r w:rsidRPr="00CE2EA6">
        <w:rPr>
          <w:rFonts w:ascii="Times New Roman" w:hAnsi="Times New Roman" w:cs="Times New Roman"/>
          <w:sz w:val="24"/>
          <w:szCs w:val="24"/>
        </w:rPr>
        <w:t>од редакцией А.С.Наумова. – М.: МИРОС,1993.</w:t>
      </w:r>
    </w:p>
    <w:p w:rsidR="00FE7656" w:rsidRPr="00CE2EA6" w:rsidRDefault="00FE7656" w:rsidP="00FE7656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E2EA6">
        <w:rPr>
          <w:rFonts w:ascii="Times New Roman" w:hAnsi="Times New Roman" w:cs="Times New Roman"/>
          <w:sz w:val="24"/>
          <w:szCs w:val="24"/>
        </w:rPr>
        <w:lastRenderedPageBreak/>
        <w:t>За страницами учебника географии. – М.: Дрофа, 2006.</w:t>
      </w:r>
    </w:p>
    <w:p w:rsidR="00FE7656" w:rsidRPr="00CE2EA6" w:rsidRDefault="00FE7656" w:rsidP="00FE7656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E2EA6">
        <w:rPr>
          <w:rFonts w:ascii="Times New Roman" w:hAnsi="Times New Roman" w:cs="Times New Roman"/>
          <w:sz w:val="24"/>
          <w:szCs w:val="24"/>
        </w:rPr>
        <w:t>Козловский Е.Г. Весёлая география. Викторины, ребусы, кроссворды. - Ярославль</w:t>
      </w:r>
      <w:proofErr w:type="gramStart"/>
      <w:r w:rsidRPr="00CE2EA6"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 w:rsidRPr="00CE2EA6">
        <w:rPr>
          <w:rFonts w:ascii="Times New Roman" w:hAnsi="Times New Roman" w:cs="Times New Roman"/>
          <w:sz w:val="24"/>
          <w:szCs w:val="24"/>
        </w:rPr>
        <w:t>Академия развития», 1997.</w:t>
      </w:r>
    </w:p>
    <w:p w:rsidR="00FE7656" w:rsidRPr="00CE2EA6" w:rsidRDefault="00FE7656" w:rsidP="00FE7656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E2EA6">
        <w:rPr>
          <w:rFonts w:ascii="Times New Roman" w:hAnsi="Times New Roman" w:cs="Times New Roman"/>
          <w:sz w:val="24"/>
          <w:szCs w:val="24"/>
        </w:rPr>
        <w:t>Крылова О.В. Интересный урок географии: Книга для учителя, - М.: Просвещение    2000.</w:t>
      </w:r>
    </w:p>
    <w:p w:rsidR="00FE7656" w:rsidRPr="00CE2EA6" w:rsidRDefault="00FE7656" w:rsidP="00FE7656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E2EA6">
        <w:rPr>
          <w:rFonts w:ascii="Times New Roman" w:hAnsi="Times New Roman" w:cs="Times New Roman"/>
          <w:sz w:val="24"/>
          <w:szCs w:val="24"/>
        </w:rPr>
        <w:t>Максимов Н.А. За страницами учебника географии: Книга для чтения. М.Просвещение,1988.</w:t>
      </w:r>
    </w:p>
    <w:p w:rsidR="00FE7656" w:rsidRPr="00CE2EA6" w:rsidRDefault="00FE7656" w:rsidP="00FE7656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E2EA6">
        <w:rPr>
          <w:rFonts w:ascii="Times New Roman" w:hAnsi="Times New Roman" w:cs="Times New Roman"/>
          <w:sz w:val="24"/>
          <w:szCs w:val="24"/>
        </w:rPr>
        <w:t>Максимов Н.А. Хрестоматия по физической географии. М.: Просвещение 1980.</w:t>
      </w:r>
    </w:p>
    <w:p w:rsidR="00FE7656" w:rsidRPr="00CE2EA6" w:rsidRDefault="00FE7656" w:rsidP="00FE7656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E2EA6">
        <w:rPr>
          <w:rFonts w:ascii="Times New Roman" w:hAnsi="Times New Roman" w:cs="Times New Roman"/>
          <w:sz w:val="24"/>
          <w:szCs w:val="24"/>
        </w:rPr>
        <w:t xml:space="preserve">Олимпиады по географии. 6-11 </w:t>
      </w:r>
      <w:proofErr w:type="spellStart"/>
      <w:r w:rsidRPr="00CE2EA6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CE2EA6">
        <w:rPr>
          <w:rFonts w:ascii="Times New Roman" w:hAnsi="Times New Roman" w:cs="Times New Roman"/>
          <w:sz w:val="24"/>
          <w:szCs w:val="24"/>
        </w:rPr>
        <w:t>: метод. Пособие</w:t>
      </w:r>
      <w:proofErr w:type="gramStart"/>
      <w:r w:rsidRPr="00CE2EA6">
        <w:rPr>
          <w:rFonts w:ascii="Times New Roman" w:hAnsi="Times New Roman" w:cs="Times New Roman"/>
          <w:sz w:val="24"/>
          <w:szCs w:val="24"/>
        </w:rPr>
        <w:t>/ П</w:t>
      </w:r>
      <w:proofErr w:type="gramEnd"/>
      <w:r w:rsidRPr="00CE2EA6">
        <w:rPr>
          <w:rFonts w:ascii="Times New Roman" w:hAnsi="Times New Roman" w:cs="Times New Roman"/>
          <w:sz w:val="24"/>
          <w:szCs w:val="24"/>
        </w:rPr>
        <w:t>од редакцией О.А.Климановой М.: Дрофа, 2003.</w:t>
      </w:r>
    </w:p>
    <w:p w:rsidR="00FE7656" w:rsidRPr="00CE2EA6" w:rsidRDefault="00FE7656" w:rsidP="00FE7656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E2EA6">
        <w:rPr>
          <w:rFonts w:ascii="Times New Roman" w:hAnsi="Times New Roman" w:cs="Times New Roman"/>
          <w:sz w:val="24"/>
          <w:szCs w:val="24"/>
        </w:rPr>
        <w:t xml:space="preserve">Пивоваров Г.П.По страницам занимательной географии.: книга для </w:t>
      </w:r>
      <w:proofErr w:type="spellStart"/>
      <w:r w:rsidRPr="00CE2EA6">
        <w:rPr>
          <w:rFonts w:ascii="Times New Roman" w:hAnsi="Times New Roman" w:cs="Times New Roman"/>
          <w:sz w:val="24"/>
          <w:szCs w:val="24"/>
        </w:rPr>
        <w:t>учащихся</w:t>
      </w:r>
      <w:proofErr w:type="gramStart"/>
      <w:r w:rsidRPr="00CE2EA6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CE2EA6">
        <w:rPr>
          <w:rFonts w:ascii="Times New Roman" w:hAnsi="Times New Roman" w:cs="Times New Roman"/>
          <w:sz w:val="24"/>
          <w:szCs w:val="24"/>
        </w:rPr>
        <w:t>М</w:t>
      </w:r>
      <w:proofErr w:type="spellEnd"/>
      <w:r w:rsidRPr="00CE2EA6">
        <w:rPr>
          <w:rFonts w:ascii="Times New Roman" w:hAnsi="Times New Roman" w:cs="Times New Roman"/>
          <w:sz w:val="24"/>
          <w:szCs w:val="24"/>
        </w:rPr>
        <w:t>.: Просвещение 1983.</w:t>
      </w:r>
    </w:p>
    <w:p w:rsidR="00FE7656" w:rsidRPr="00CE2EA6" w:rsidRDefault="00FE7656" w:rsidP="00FE7656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E2EA6">
        <w:rPr>
          <w:rFonts w:ascii="Times New Roman" w:hAnsi="Times New Roman" w:cs="Times New Roman"/>
          <w:sz w:val="24"/>
          <w:szCs w:val="24"/>
        </w:rPr>
        <w:t>Перлов Л.Е. Дидактические карточки-задания по географии. 6 класс</w:t>
      </w:r>
      <w:proofErr w:type="gramStart"/>
      <w:r w:rsidRPr="00CE2EA6"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 w:rsidRPr="00CE2EA6">
        <w:rPr>
          <w:rFonts w:ascii="Times New Roman" w:hAnsi="Times New Roman" w:cs="Times New Roman"/>
          <w:sz w:val="24"/>
          <w:szCs w:val="24"/>
        </w:rPr>
        <w:t>М.: издательство «Экзамен»»,2005.</w:t>
      </w:r>
    </w:p>
    <w:p w:rsidR="00FE7656" w:rsidRPr="00CE2EA6" w:rsidRDefault="00FE7656" w:rsidP="00FE7656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E2EA6">
        <w:rPr>
          <w:rFonts w:ascii="Times New Roman" w:hAnsi="Times New Roman" w:cs="Times New Roman"/>
          <w:sz w:val="24"/>
          <w:szCs w:val="24"/>
        </w:rPr>
        <w:t xml:space="preserve">Петрова Н.Н Тесты по географии 6-10 </w:t>
      </w:r>
      <w:proofErr w:type="spellStart"/>
      <w:r w:rsidRPr="00CE2EA6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CE2EA6">
        <w:rPr>
          <w:rFonts w:ascii="Times New Roman" w:hAnsi="Times New Roman" w:cs="Times New Roman"/>
          <w:sz w:val="24"/>
          <w:szCs w:val="24"/>
        </w:rPr>
        <w:t>.: Метод. Пособие. – М.: Дрофа, 1997.</w:t>
      </w:r>
    </w:p>
    <w:p w:rsidR="00FE7656" w:rsidRPr="00CE2EA6" w:rsidRDefault="00FE7656" w:rsidP="00FE7656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E2EA6">
        <w:rPr>
          <w:rFonts w:ascii="Times New Roman" w:hAnsi="Times New Roman" w:cs="Times New Roman"/>
          <w:sz w:val="24"/>
          <w:szCs w:val="24"/>
        </w:rPr>
        <w:t xml:space="preserve">Пятунин В.Б. Контрольные и проверочные работы по географии. 6-10 </w:t>
      </w:r>
      <w:proofErr w:type="spellStart"/>
      <w:r w:rsidRPr="00CE2EA6">
        <w:rPr>
          <w:rFonts w:ascii="Times New Roman" w:hAnsi="Times New Roman" w:cs="Times New Roman"/>
          <w:sz w:val="24"/>
          <w:szCs w:val="24"/>
        </w:rPr>
        <w:t>кл.</w:t>
      </w:r>
      <w:proofErr w:type="gramStart"/>
      <w:r w:rsidRPr="00CE2EA6">
        <w:rPr>
          <w:rFonts w:ascii="Times New Roman" w:hAnsi="Times New Roman" w:cs="Times New Roman"/>
          <w:sz w:val="24"/>
          <w:szCs w:val="24"/>
        </w:rPr>
        <w:t>:М</w:t>
      </w:r>
      <w:proofErr w:type="gramEnd"/>
      <w:r w:rsidRPr="00CE2EA6">
        <w:rPr>
          <w:rFonts w:ascii="Times New Roman" w:hAnsi="Times New Roman" w:cs="Times New Roman"/>
          <w:sz w:val="24"/>
          <w:szCs w:val="24"/>
        </w:rPr>
        <w:t>етод</w:t>
      </w:r>
      <w:proofErr w:type="spellEnd"/>
      <w:r w:rsidRPr="00CE2EA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E2EA6">
        <w:rPr>
          <w:rFonts w:ascii="Times New Roman" w:hAnsi="Times New Roman" w:cs="Times New Roman"/>
          <w:sz w:val="24"/>
          <w:szCs w:val="24"/>
        </w:rPr>
        <w:t>Пособие</w:t>
      </w:r>
      <w:proofErr w:type="gramStart"/>
      <w:r w:rsidRPr="00CE2EA6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CE2EA6">
        <w:rPr>
          <w:rFonts w:ascii="Times New Roman" w:hAnsi="Times New Roman" w:cs="Times New Roman"/>
          <w:sz w:val="24"/>
          <w:szCs w:val="24"/>
        </w:rPr>
        <w:t>М</w:t>
      </w:r>
      <w:proofErr w:type="spellEnd"/>
      <w:r w:rsidRPr="00CE2EA6">
        <w:rPr>
          <w:rFonts w:ascii="Times New Roman" w:hAnsi="Times New Roman" w:cs="Times New Roman"/>
          <w:sz w:val="24"/>
          <w:szCs w:val="24"/>
        </w:rPr>
        <w:t>.: Дрофа,1997.</w:t>
      </w:r>
    </w:p>
    <w:p w:rsidR="00FE7656" w:rsidRPr="00CE2EA6" w:rsidRDefault="00FE7656" w:rsidP="00FE7656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E2EA6">
        <w:rPr>
          <w:rFonts w:ascii="Times New Roman" w:hAnsi="Times New Roman" w:cs="Times New Roman"/>
          <w:sz w:val="24"/>
          <w:szCs w:val="24"/>
        </w:rPr>
        <w:t>Современный урок географии. Методические разработки уроков с использованием новых педагогических технологий обучения</w:t>
      </w:r>
      <w:proofErr w:type="gramStart"/>
      <w:r w:rsidRPr="00CE2EA6">
        <w:rPr>
          <w:rFonts w:ascii="Times New Roman" w:hAnsi="Times New Roman" w:cs="Times New Roman"/>
          <w:sz w:val="24"/>
          <w:szCs w:val="24"/>
        </w:rPr>
        <w:t>/Р</w:t>
      </w:r>
      <w:proofErr w:type="gramEnd"/>
      <w:r w:rsidRPr="00CE2EA6">
        <w:rPr>
          <w:rFonts w:ascii="Times New Roman" w:hAnsi="Times New Roman" w:cs="Times New Roman"/>
          <w:sz w:val="24"/>
          <w:szCs w:val="24"/>
        </w:rPr>
        <w:t>ед.-сост. И.И.Баринова. – М: Школьная пресса,2004.</w:t>
      </w:r>
    </w:p>
    <w:p w:rsidR="00FE7656" w:rsidRPr="00CE2EA6" w:rsidRDefault="00FE7656" w:rsidP="00FE7656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E2EA6">
        <w:rPr>
          <w:rFonts w:ascii="Times New Roman" w:hAnsi="Times New Roman" w:cs="Times New Roman"/>
          <w:sz w:val="24"/>
          <w:szCs w:val="24"/>
        </w:rPr>
        <w:t>Чичерина О.В. Тематический тестовый контроль по начальному курсу географии: 6 класс. – М.:ТЦ  «Сфера», 1999.</w:t>
      </w:r>
    </w:p>
    <w:p w:rsidR="00FE7656" w:rsidRPr="00CE2EA6" w:rsidRDefault="00FE7656" w:rsidP="00FE7656">
      <w:pPr>
        <w:shd w:val="clear" w:color="auto" w:fill="FFFFFF"/>
        <w:spacing w:before="100" w:beforeAutospacing="1"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FE7656" w:rsidRPr="00CE2EA6" w:rsidRDefault="00FE7656" w:rsidP="00FE7656">
      <w:pPr>
        <w:shd w:val="clear" w:color="auto" w:fill="FFFFFF"/>
        <w:spacing w:before="100" w:beforeAutospacing="1"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E2EA6">
        <w:rPr>
          <w:rFonts w:ascii="Times New Roman" w:hAnsi="Times New Roman" w:cs="Times New Roman"/>
          <w:sz w:val="24"/>
          <w:szCs w:val="24"/>
          <w:u w:val="single"/>
        </w:rPr>
        <w:t>Электронные средства учебного назначения</w:t>
      </w:r>
    </w:p>
    <w:p w:rsidR="00FE7656" w:rsidRPr="00CE2EA6" w:rsidRDefault="00FE7656" w:rsidP="00FE7656">
      <w:pPr>
        <w:pStyle w:val="a5"/>
        <w:ind w:left="284"/>
        <w:jc w:val="both"/>
        <w:rPr>
          <w:rFonts w:ascii="Times New Roman" w:hAnsi="Times New Roman"/>
          <w:sz w:val="24"/>
          <w:szCs w:val="24"/>
          <w:lang w:val="ru-RU"/>
        </w:rPr>
      </w:pPr>
      <w:r w:rsidRPr="00CE2EA6">
        <w:rPr>
          <w:rFonts w:ascii="Times New Roman" w:hAnsi="Times New Roman"/>
          <w:sz w:val="24"/>
          <w:szCs w:val="24"/>
          <w:lang w:val="ru-RU"/>
        </w:rPr>
        <w:t>Библиотека электронных наглядных пособий по курсам географии.</w:t>
      </w:r>
    </w:p>
    <w:p w:rsidR="00FE7656" w:rsidRDefault="00FE7656" w:rsidP="00FE7656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E2EA6">
        <w:rPr>
          <w:rFonts w:ascii="Times New Roman" w:hAnsi="Times New Roman" w:cs="Times New Roman"/>
          <w:sz w:val="24"/>
          <w:szCs w:val="24"/>
        </w:rPr>
        <w:t>Интернет – ресурсы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E7656" w:rsidRDefault="00FE7656" w:rsidP="00FE7656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ФЦИОР</w:t>
      </w:r>
    </w:p>
    <w:p w:rsidR="00FE7656" w:rsidRDefault="00FE7656" w:rsidP="00FE7656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ЕКЦОР</w:t>
      </w:r>
    </w:p>
    <w:p w:rsidR="00FE7656" w:rsidRPr="00CE2EA6" w:rsidRDefault="00FE7656" w:rsidP="00FE7656">
      <w:pPr>
        <w:pStyle w:val="a5"/>
        <w:ind w:left="284"/>
        <w:jc w:val="both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CE2EA6">
        <w:rPr>
          <w:rFonts w:ascii="Times New Roman" w:hAnsi="Times New Roman"/>
          <w:sz w:val="24"/>
          <w:szCs w:val="24"/>
          <w:lang w:val="ru-RU"/>
        </w:rPr>
        <w:t>Мультимедийные</w:t>
      </w:r>
      <w:proofErr w:type="spellEnd"/>
      <w:r w:rsidRPr="00CE2EA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обучающие программы</w:t>
      </w:r>
    </w:p>
    <w:p w:rsidR="00FE7656" w:rsidRPr="00CE2EA6" w:rsidRDefault="00FE7656" w:rsidP="00FE7656">
      <w:pPr>
        <w:shd w:val="clear" w:color="auto" w:fill="FFFFFF"/>
        <w:spacing w:after="0" w:line="240" w:lineRule="auto"/>
        <w:jc w:val="both"/>
        <w:outlineLvl w:val="1"/>
        <w:rPr>
          <w:rFonts w:ascii="Times New Roman" w:hAnsi="Times New Roman" w:cs="Times New Roman"/>
          <w:kern w:val="36"/>
          <w:sz w:val="24"/>
          <w:szCs w:val="24"/>
        </w:rPr>
      </w:pPr>
    </w:p>
    <w:p w:rsidR="00FE7656" w:rsidRPr="00CE2EA6" w:rsidRDefault="00FE7656" w:rsidP="00FE7656">
      <w:pPr>
        <w:shd w:val="clear" w:color="auto" w:fill="FFFFFF"/>
        <w:tabs>
          <w:tab w:val="left" w:pos="797"/>
        </w:tabs>
        <w:spacing w:before="29" w:line="240" w:lineRule="auto"/>
        <w:ind w:left="259" w:right="1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E7656" w:rsidRPr="00CE2EA6" w:rsidRDefault="00FE7656" w:rsidP="00FE7656">
      <w:pPr>
        <w:shd w:val="clear" w:color="auto" w:fill="FFFFFF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FE7656" w:rsidRPr="00CE2EA6" w:rsidRDefault="00FE7656" w:rsidP="00FE7656">
      <w:pPr>
        <w:shd w:val="clear" w:color="auto" w:fill="FFFFFF"/>
        <w:spacing w:before="100" w:beforeAutospacing="1" w:after="0" w:line="240" w:lineRule="auto"/>
        <w:ind w:left="1137"/>
        <w:jc w:val="both"/>
        <w:rPr>
          <w:rFonts w:ascii="Times New Roman" w:hAnsi="Times New Roman" w:cs="Times New Roman"/>
          <w:sz w:val="24"/>
          <w:szCs w:val="24"/>
        </w:rPr>
      </w:pPr>
    </w:p>
    <w:p w:rsidR="00FE7656" w:rsidRPr="00CE2EA6" w:rsidRDefault="00FE7656" w:rsidP="00FE7656">
      <w:pPr>
        <w:shd w:val="clear" w:color="auto" w:fill="FFFFFF"/>
        <w:spacing w:before="100" w:beforeAutospacing="1" w:after="0" w:line="240" w:lineRule="auto"/>
        <w:ind w:left="1137"/>
        <w:jc w:val="both"/>
        <w:rPr>
          <w:rFonts w:ascii="Times New Roman" w:hAnsi="Times New Roman" w:cs="Times New Roman"/>
          <w:sz w:val="24"/>
          <w:szCs w:val="24"/>
        </w:rPr>
      </w:pPr>
    </w:p>
    <w:p w:rsidR="00FE7656" w:rsidRPr="00CE2EA6" w:rsidRDefault="00FE7656" w:rsidP="00FE7656">
      <w:pPr>
        <w:shd w:val="clear" w:color="auto" w:fill="FFFFFF"/>
        <w:spacing w:before="100" w:beforeAutospacing="1" w:after="0" w:line="240" w:lineRule="auto"/>
        <w:ind w:left="1137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FE7656" w:rsidRPr="00CE2EA6" w:rsidRDefault="00FE7656" w:rsidP="00FE7656">
      <w:pPr>
        <w:shd w:val="clear" w:color="auto" w:fill="FFFFFF"/>
        <w:spacing w:before="100" w:beforeAutospacing="1" w:after="0" w:line="240" w:lineRule="auto"/>
        <w:ind w:left="1137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FE7656" w:rsidRPr="00CE2EA6" w:rsidRDefault="00FE7656" w:rsidP="00FE7656">
      <w:pPr>
        <w:shd w:val="clear" w:color="auto" w:fill="FFFFFF"/>
        <w:spacing w:before="100" w:beforeAutospacing="1" w:after="0" w:line="240" w:lineRule="auto"/>
        <w:ind w:left="1137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FE7656" w:rsidRPr="00CE2EA6" w:rsidRDefault="00FE7656" w:rsidP="00FE7656">
      <w:pPr>
        <w:shd w:val="clear" w:color="auto" w:fill="FFFFFF"/>
        <w:spacing w:before="100" w:beforeAutospacing="1" w:after="0" w:line="240" w:lineRule="auto"/>
        <w:ind w:left="1137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FE7656" w:rsidRPr="00CE2EA6" w:rsidRDefault="00FE7656" w:rsidP="00FE7656">
      <w:pPr>
        <w:shd w:val="clear" w:color="auto" w:fill="FFFFFF"/>
        <w:spacing w:before="100" w:beforeAutospacing="1" w:after="0" w:line="240" w:lineRule="auto"/>
        <w:ind w:left="1137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8C44E5" w:rsidRPr="00EE2985" w:rsidRDefault="008C44E5"/>
    <w:p w:rsidR="00EE2985" w:rsidRDefault="00EE2985">
      <w:pPr>
        <w:rPr>
          <w:lang w:val="en-US"/>
        </w:rPr>
      </w:pPr>
    </w:p>
    <w:p w:rsidR="00EE2985" w:rsidRDefault="00EE2985">
      <w:pPr>
        <w:rPr>
          <w:lang w:val="en-US"/>
        </w:rPr>
      </w:pPr>
    </w:p>
    <w:p w:rsidR="00EE2985" w:rsidRDefault="00EE2985" w:rsidP="00EE2985">
      <w:pPr>
        <w:jc w:val="center"/>
        <w:rPr>
          <w:rFonts w:ascii="Times New Roman" w:hAnsi="Times New Roman" w:cs="Times New Roman"/>
          <w:b/>
          <w:sz w:val="28"/>
          <w:szCs w:val="28"/>
        </w:rPr>
        <w:sectPr w:rsidR="00EE2985" w:rsidSect="00FE7656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EE2985" w:rsidRPr="006E6BE7" w:rsidRDefault="00EE2985" w:rsidP="00EE298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6BE7">
        <w:rPr>
          <w:rFonts w:ascii="Times New Roman" w:hAnsi="Times New Roman" w:cs="Times New Roman"/>
          <w:b/>
          <w:sz w:val="28"/>
          <w:szCs w:val="28"/>
        </w:rPr>
        <w:lastRenderedPageBreak/>
        <w:t>Календарно-тематический план  6 класс</w:t>
      </w:r>
    </w:p>
    <w:tbl>
      <w:tblPr>
        <w:tblStyle w:val="a4"/>
        <w:tblW w:w="14942" w:type="dxa"/>
        <w:tblLayout w:type="fixed"/>
        <w:tblLook w:val="04A0"/>
      </w:tblPr>
      <w:tblGrid>
        <w:gridCol w:w="675"/>
        <w:gridCol w:w="5256"/>
        <w:gridCol w:w="899"/>
        <w:gridCol w:w="958"/>
        <w:gridCol w:w="959"/>
        <w:gridCol w:w="1368"/>
        <w:gridCol w:w="1192"/>
        <w:gridCol w:w="1984"/>
        <w:gridCol w:w="1651"/>
      </w:tblGrid>
      <w:tr w:rsidR="00EE2985" w:rsidRPr="00D77662" w:rsidTr="00323B03">
        <w:trPr>
          <w:trHeight w:val="369"/>
        </w:trPr>
        <w:tc>
          <w:tcPr>
            <w:tcW w:w="675" w:type="dxa"/>
            <w:vMerge w:val="restart"/>
            <w:vAlign w:val="center"/>
          </w:tcPr>
          <w:p w:rsidR="00EE2985" w:rsidRPr="00D77662" w:rsidRDefault="00EE2985" w:rsidP="00323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662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D7766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D77662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D7766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256" w:type="dxa"/>
            <w:vMerge w:val="restart"/>
            <w:vAlign w:val="center"/>
          </w:tcPr>
          <w:p w:rsidR="00EE2985" w:rsidRPr="00D77662" w:rsidRDefault="00EE2985" w:rsidP="00323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662">
              <w:rPr>
                <w:rFonts w:ascii="Times New Roman" w:hAnsi="Times New Roman" w:cs="Times New Roman"/>
                <w:sz w:val="28"/>
                <w:szCs w:val="28"/>
              </w:rPr>
              <w:t>Наименование разделов и тем</w:t>
            </w:r>
          </w:p>
        </w:tc>
        <w:tc>
          <w:tcPr>
            <w:tcW w:w="899" w:type="dxa"/>
            <w:vMerge w:val="restart"/>
            <w:vAlign w:val="center"/>
          </w:tcPr>
          <w:p w:rsidR="00EE2985" w:rsidRPr="00D77662" w:rsidRDefault="00EE2985" w:rsidP="00323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662"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  <w:p w:rsidR="00EE2985" w:rsidRPr="00D77662" w:rsidRDefault="00EE2985" w:rsidP="00323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662">
              <w:rPr>
                <w:rFonts w:ascii="Times New Roman" w:hAnsi="Times New Roman" w:cs="Times New Roman"/>
                <w:sz w:val="28"/>
                <w:szCs w:val="28"/>
              </w:rPr>
              <w:t>часов</w:t>
            </w:r>
          </w:p>
        </w:tc>
        <w:tc>
          <w:tcPr>
            <w:tcW w:w="1917" w:type="dxa"/>
            <w:gridSpan w:val="2"/>
            <w:vAlign w:val="center"/>
          </w:tcPr>
          <w:p w:rsidR="00EE2985" w:rsidRPr="00D77662" w:rsidRDefault="00EE2985" w:rsidP="00323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662">
              <w:rPr>
                <w:rFonts w:ascii="Times New Roman" w:hAnsi="Times New Roman" w:cs="Times New Roman"/>
                <w:sz w:val="28"/>
                <w:szCs w:val="28"/>
              </w:rPr>
              <w:t>Календарные</w:t>
            </w:r>
          </w:p>
          <w:p w:rsidR="00EE2985" w:rsidRPr="00D77662" w:rsidRDefault="00EE2985" w:rsidP="00323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662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1368" w:type="dxa"/>
            <w:vMerge w:val="restart"/>
            <w:vAlign w:val="center"/>
          </w:tcPr>
          <w:p w:rsidR="00EE2985" w:rsidRDefault="00EE2985" w:rsidP="00323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662">
              <w:rPr>
                <w:rFonts w:ascii="Times New Roman" w:hAnsi="Times New Roman" w:cs="Times New Roman"/>
                <w:sz w:val="28"/>
                <w:szCs w:val="28"/>
              </w:rPr>
              <w:t>Тип урока</w:t>
            </w:r>
          </w:p>
          <w:p w:rsidR="00EE2985" w:rsidRPr="00D77662" w:rsidRDefault="00EE2985" w:rsidP="00323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(вид занятия)</w:t>
            </w:r>
          </w:p>
        </w:tc>
        <w:tc>
          <w:tcPr>
            <w:tcW w:w="1192" w:type="dxa"/>
            <w:vMerge w:val="restart"/>
            <w:vAlign w:val="center"/>
          </w:tcPr>
          <w:p w:rsidR="00EE2985" w:rsidRPr="00D77662" w:rsidRDefault="00EE2985" w:rsidP="00323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662">
              <w:rPr>
                <w:rFonts w:ascii="Times New Roman" w:hAnsi="Times New Roman" w:cs="Times New Roman"/>
                <w:sz w:val="28"/>
                <w:szCs w:val="28"/>
              </w:rPr>
              <w:t>Наглядность, ТСО, ИКТ</w:t>
            </w:r>
          </w:p>
        </w:tc>
        <w:tc>
          <w:tcPr>
            <w:tcW w:w="1984" w:type="dxa"/>
            <w:vMerge w:val="restart"/>
            <w:vAlign w:val="center"/>
          </w:tcPr>
          <w:p w:rsidR="00EE2985" w:rsidRPr="00D77662" w:rsidRDefault="00EE2985" w:rsidP="00323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662">
              <w:rPr>
                <w:rFonts w:ascii="Times New Roman" w:hAnsi="Times New Roman" w:cs="Times New Roman"/>
                <w:sz w:val="28"/>
                <w:szCs w:val="28"/>
              </w:rPr>
              <w:t>Повторение</w:t>
            </w:r>
          </w:p>
        </w:tc>
        <w:tc>
          <w:tcPr>
            <w:tcW w:w="1651" w:type="dxa"/>
            <w:vMerge w:val="restart"/>
            <w:vAlign w:val="center"/>
          </w:tcPr>
          <w:p w:rsidR="00EE2985" w:rsidRPr="00D77662" w:rsidRDefault="00EE2985" w:rsidP="00323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662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EE2985" w:rsidRPr="000D6876" w:rsidTr="00323B03">
        <w:trPr>
          <w:trHeight w:val="369"/>
        </w:trPr>
        <w:tc>
          <w:tcPr>
            <w:tcW w:w="675" w:type="dxa"/>
            <w:vMerge/>
          </w:tcPr>
          <w:p w:rsidR="00EE2985" w:rsidRPr="000D6876" w:rsidRDefault="00EE2985" w:rsidP="00323B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6" w:type="dxa"/>
            <w:vMerge/>
          </w:tcPr>
          <w:p w:rsidR="00EE2985" w:rsidRPr="000D6876" w:rsidRDefault="00EE2985" w:rsidP="00323B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  <w:vMerge/>
          </w:tcPr>
          <w:p w:rsidR="00EE2985" w:rsidRDefault="00EE2985" w:rsidP="00323B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vAlign w:val="center"/>
          </w:tcPr>
          <w:p w:rsidR="00EE2985" w:rsidRPr="00D77662" w:rsidRDefault="00EE2985" w:rsidP="00323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662">
              <w:rPr>
                <w:rFonts w:ascii="Times New Roman" w:hAnsi="Times New Roman" w:cs="Times New Roman"/>
                <w:sz w:val="28"/>
                <w:szCs w:val="28"/>
              </w:rPr>
              <w:t>По плану</w:t>
            </w:r>
          </w:p>
        </w:tc>
        <w:tc>
          <w:tcPr>
            <w:tcW w:w="959" w:type="dxa"/>
            <w:vAlign w:val="center"/>
          </w:tcPr>
          <w:p w:rsidR="00EE2985" w:rsidRPr="00D77662" w:rsidRDefault="00EE2985" w:rsidP="00323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77662">
              <w:rPr>
                <w:rFonts w:ascii="Times New Roman" w:hAnsi="Times New Roman" w:cs="Times New Roman"/>
                <w:sz w:val="28"/>
                <w:szCs w:val="28"/>
              </w:rPr>
              <w:t>Фактич</w:t>
            </w:r>
            <w:proofErr w:type="spellEnd"/>
          </w:p>
        </w:tc>
        <w:tc>
          <w:tcPr>
            <w:tcW w:w="1368" w:type="dxa"/>
            <w:vMerge/>
          </w:tcPr>
          <w:p w:rsidR="00EE2985" w:rsidRPr="000D6876" w:rsidRDefault="00EE2985" w:rsidP="00323B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2" w:type="dxa"/>
            <w:vMerge/>
          </w:tcPr>
          <w:p w:rsidR="00EE2985" w:rsidRPr="000D6876" w:rsidRDefault="00EE2985" w:rsidP="00323B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EE2985" w:rsidRPr="000D6876" w:rsidRDefault="00EE2985" w:rsidP="00323B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  <w:vMerge/>
          </w:tcPr>
          <w:p w:rsidR="00EE2985" w:rsidRPr="000D6876" w:rsidRDefault="00EE2985" w:rsidP="00323B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2985" w:rsidRPr="000D6876" w:rsidTr="00323B03">
        <w:trPr>
          <w:trHeight w:val="379"/>
        </w:trPr>
        <w:tc>
          <w:tcPr>
            <w:tcW w:w="675" w:type="dxa"/>
          </w:tcPr>
          <w:p w:rsidR="00EE2985" w:rsidRPr="000D6876" w:rsidRDefault="00EE2985" w:rsidP="00323B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6" w:type="dxa"/>
          </w:tcPr>
          <w:p w:rsidR="00EE2985" w:rsidRPr="00ED0BDA" w:rsidRDefault="00EE2985" w:rsidP="00323B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BDA">
              <w:rPr>
                <w:rFonts w:ascii="Times New Roman" w:hAnsi="Times New Roman" w:cs="Times New Roman"/>
                <w:sz w:val="28"/>
                <w:szCs w:val="28"/>
              </w:rPr>
              <w:t>Введение</w:t>
            </w:r>
          </w:p>
        </w:tc>
        <w:tc>
          <w:tcPr>
            <w:tcW w:w="899" w:type="dxa"/>
          </w:tcPr>
          <w:p w:rsidR="00EE2985" w:rsidRPr="000D6876" w:rsidRDefault="00EE2985" w:rsidP="00323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8" w:type="dxa"/>
          </w:tcPr>
          <w:p w:rsidR="00EE2985" w:rsidRPr="000D6876" w:rsidRDefault="00EE2985" w:rsidP="00323B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</w:tcPr>
          <w:p w:rsidR="00EE2985" w:rsidRPr="000D6876" w:rsidRDefault="00EE2985" w:rsidP="00323B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EE2985" w:rsidRPr="000D6876" w:rsidRDefault="00EE2985" w:rsidP="00323B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2" w:type="dxa"/>
          </w:tcPr>
          <w:p w:rsidR="00EE2985" w:rsidRPr="000D6876" w:rsidRDefault="00EE2985" w:rsidP="00323B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E2985" w:rsidRPr="000D6876" w:rsidRDefault="00EE2985" w:rsidP="00323B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</w:tcPr>
          <w:p w:rsidR="00EE2985" w:rsidRPr="000D6876" w:rsidRDefault="00EE2985" w:rsidP="00323B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2985" w:rsidRPr="000D6876" w:rsidTr="00323B03">
        <w:trPr>
          <w:trHeight w:val="519"/>
        </w:trPr>
        <w:tc>
          <w:tcPr>
            <w:tcW w:w="675" w:type="dxa"/>
          </w:tcPr>
          <w:p w:rsidR="00EE2985" w:rsidRPr="000D6876" w:rsidRDefault="00EE2985" w:rsidP="00323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56" w:type="dxa"/>
          </w:tcPr>
          <w:p w:rsidR="00EE2985" w:rsidRPr="000D6876" w:rsidRDefault="00EE2985" w:rsidP="00323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изучает география</w:t>
            </w:r>
          </w:p>
        </w:tc>
        <w:tc>
          <w:tcPr>
            <w:tcW w:w="899" w:type="dxa"/>
          </w:tcPr>
          <w:p w:rsidR="00EE2985" w:rsidRPr="000D6876" w:rsidRDefault="00EE2985" w:rsidP="00323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8" w:type="dxa"/>
          </w:tcPr>
          <w:p w:rsidR="00EE2985" w:rsidRPr="000D6876" w:rsidRDefault="00EE2985" w:rsidP="00323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04.09</w:t>
            </w:r>
          </w:p>
        </w:tc>
        <w:tc>
          <w:tcPr>
            <w:tcW w:w="959" w:type="dxa"/>
          </w:tcPr>
          <w:p w:rsidR="00EE2985" w:rsidRPr="000D6876" w:rsidRDefault="00EE2985" w:rsidP="00323B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EE2985" w:rsidRPr="000D6876" w:rsidRDefault="00EE2985" w:rsidP="00323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1192" w:type="dxa"/>
          </w:tcPr>
          <w:p w:rsidR="00EE2985" w:rsidRPr="00ED0BDA" w:rsidRDefault="00EE2985" w:rsidP="00323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Карта, атласы</w:t>
            </w:r>
          </w:p>
        </w:tc>
        <w:tc>
          <w:tcPr>
            <w:tcW w:w="1984" w:type="dxa"/>
          </w:tcPr>
          <w:p w:rsidR="00EE2985" w:rsidRPr="000D6876" w:rsidRDefault="00EE2985" w:rsidP="00323B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</w:tcPr>
          <w:p w:rsidR="00EE2985" w:rsidRPr="000D6876" w:rsidRDefault="00EE2985" w:rsidP="00323B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2985" w:rsidRPr="000D6876" w:rsidTr="00323B03">
        <w:trPr>
          <w:trHeight w:val="287"/>
        </w:trPr>
        <w:tc>
          <w:tcPr>
            <w:tcW w:w="675" w:type="dxa"/>
          </w:tcPr>
          <w:p w:rsidR="00EE2985" w:rsidRPr="000D6876" w:rsidRDefault="00EE2985" w:rsidP="00323B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6" w:type="dxa"/>
          </w:tcPr>
          <w:p w:rsidR="00EE2985" w:rsidRPr="00ED0BDA" w:rsidRDefault="00EE2985" w:rsidP="00323B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Земля во В</w:t>
            </w:r>
            <w:r w:rsidRPr="00ED0BDA">
              <w:rPr>
                <w:rFonts w:ascii="Times New Roman" w:hAnsi="Times New Roman" w:cs="Times New Roman"/>
                <w:sz w:val="28"/>
                <w:szCs w:val="28"/>
              </w:rPr>
              <w:t>селенной</w:t>
            </w:r>
          </w:p>
        </w:tc>
        <w:tc>
          <w:tcPr>
            <w:tcW w:w="899" w:type="dxa"/>
          </w:tcPr>
          <w:p w:rsidR="00EE2985" w:rsidRPr="000D6876" w:rsidRDefault="00EE2985" w:rsidP="00323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58" w:type="dxa"/>
          </w:tcPr>
          <w:p w:rsidR="00EE2985" w:rsidRPr="000D6876" w:rsidRDefault="00EE2985" w:rsidP="00323B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</w:tcPr>
          <w:p w:rsidR="00EE2985" w:rsidRPr="000D6876" w:rsidRDefault="00EE2985" w:rsidP="00323B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EE2985" w:rsidRPr="000D6876" w:rsidRDefault="00EE2985" w:rsidP="00323B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2" w:type="dxa"/>
          </w:tcPr>
          <w:p w:rsidR="00EE2985" w:rsidRPr="000D6876" w:rsidRDefault="00EE2985" w:rsidP="00323B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E2985" w:rsidRPr="000D6876" w:rsidRDefault="00EE2985" w:rsidP="00323B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</w:tcPr>
          <w:p w:rsidR="00EE2985" w:rsidRPr="000D6876" w:rsidRDefault="00EE2985" w:rsidP="00323B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2985" w:rsidRPr="000D6876" w:rsidTr="00323B03">
        <w:trPr>
          <w:trHeight w:val="519"/>
        </w:trPr>
        <w:tc>
          <w:tcPr>
            <w:tcW w:w="675" w:type="dxa"/>
          </w:tcPr>
          <w:p w:rsidR="00EE2985" w:rsidRPr="000D6876" w:rsidRDefault="00EE2985" w:rsidP="00323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56" w:type="dxa"/>
          </w:tcPr>
          <w:p w:rsidR="00EE2985" w:rsidRPr="000D6876" w:rsidRDefault="00EE2985" w:rsidP="00323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Земля и космос. Земля – часть Солнечной системы</w:t>
            </w:r>
          </w:p>
        </w:tc>
        <w:tc>
          <w:tcPr>
            <w:tcW w:w="899" w:type="dxa"/>
          </w:tcPr>
          <w:p w:rsidR="00EE2985" w:rsidRPr="000D6876" w:rsidRDefault="00EE2985" w:rsidP="00323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8" w:type="dxa"/>
          </w:tcPr>
          <w:p w:rsidR="00EE2985" w:rsidRPr="000D6876" w:rsidRDefault="00EE2985" w:rsidP="00323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11.09</w:t>
            </w:r>
          </w:p>
        </w:tc>
        <w:tc>
          <w:tcPr>
            <w:tcW w:w="959" w:type="dxa"/>
          </w:tcPr>
          <w:p w:rsidR="00EE2985" w:rsidRPr="000D6876" w:rsidRDefault="00EE2985" w:rsidP="00323B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EE2985" w:rsidRPr="000D6876" w:rsidRDefault="00EE2985" w:rsidP="00323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1192" w:type="dxa"/>
          </w:tcPr>
          <w:p w:rsidR="00EE2985" w:rsidRPr="000D6876" w:rsidRDefault="00EE2985" w:rsidP="00323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Мультимедиа учебник</w:t>
            </w:r>
          </w:p>
        </w:tc>
        <w:tc>
          <w:tcPr>
            <w:tcW w:w="1984" w:type="dxa"/>
          </w:tcPr>
          <w:p w:rsidR="00EE2985" w:rsidRPr="000D6876" w:rsidRDefault="00EE2985" w:rsidP="00323B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</w:tcPr>
          <w:p w:rsidR="00EE2985" w:rsidRPr="000D6876" w:rsidRDefault="00EE2985" w:rsidP="00323B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2985" w:rsidRPr="000D6876" w:rsidTr="00323B03">
        <w:trPr>
          <w:trHeight w:val="489"/>
        </w:trPr>
        <w:tc>
          <w:tcPr>
            <w:tcW w:w="675" w:type="dxa"/>
          </w:tcPr>
          <w:p w:rsidR="00EE2985" w:rsidRPr="000D6876" w:rsidRDefault="00EE2985" w:rsidP="00323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56" w:type="dxa"/>
          </w:tcPr>
          <w:p w:rsidR="00EE2985" w:rsidRPr="000D6876" w:rsidRDefault="00EE2985" w:rsidP="00323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Движения Земли</w:t>
            </w:r>
          </w:p>
        </w:tc>
        <w:tc>
          <w:tcPr>
            <w:tcW w:w="899" w:type="dxa"/>
          </w:tcPr>
          <w:p w:rsidR="00EE2985" w:rsidRPr="000D6876" w:rsidRDefault="00EE2985" w:rsidP="00323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8" w:type="dxa"/>
          </w:tcPr>
          <w:p w:rsidR="00EE2985" w:rsidRPr="000D6876" w:rsidRDefault="00EE2985" w:rsidP="00323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</w:t>
            </w:r>
          </w:p>
        </w:tc>
        <w:tc>
          <w:tcPr>
            <w:tcW w:w="959" w:type="dxa"/>
          </w:tcPr>
          <w:p w:rsidR="00EE2985" w:rsidRPr="000D6876" w:rsidRDefault="00EE2985" w:rsidP="00323B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EE2985" w:rsidRPr="000D6876" w:rsidRDefault="00EE2985" w:rsidP="00323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1192" w:type="dxa"/>
          </w:tcPr>
          <w:p w:rsidR="00EE2985" w:rsidRDefault="00EE2985" w:rsidP="00323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Атласы, </w:t>
            </w:r>
          </w:p>
          <w:p w:rsidR="00EE2985" w:rsidRPr="000D6876" w:rsidRDefault="00EE2985" w:rsidP="00323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Плакат</w:t>
            </w:r>
          </w:p>
        </w:tc>
        <w:tc>
          <w:tcPr>
            <w:tcW w:w="1984" w:type="dxa"/>
          </w:tcPr>
          <w:p w:rsidR="00EE2985" w:rsidRPr="000D6876" w:rsidRDefault="00EE2985" w:rsidP="00323B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</w:tcPr>
          <w:p w:rsidR="00EE2985" w:rsidRPr="000D6876" w:rsidRDefault="00EE2985" w:rsidP="00323B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2985" w:rsidRPr="000D6876" w:rsidTr="00323B03">
        <w:trPr>
          <w:trHeight w:val="519"/>
        </w:trPr>
        <w:tc>
          <w:tcPr>
            <w:tcW w:w="675" w:type="dxa"/>
          </w:tcPr>
          <w:p w:rsidR="00EE2985" w:rsidRPr="000D6876" w:rsidRDefault="00EE2985" w:rsidP="00323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56" w:type="dxa"/>
          </w:tcPr>
          <w:p w:rsidR="00EE2985" w:rsidRPr="00B34F26" w:rsidRDefault="00EE2985" w:rsidP="00323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и размеры Земли</w:t>
            </w:r>
          </w:p>
          <w:p w:rsidR="00EE2985" w:rsidRPr="00651FC9" w:rsidRDefault="00EE2985" w:rsidP="00323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работа. Организация и обучение приёмам учебной работы: наблюдение за погодой; ориентирование по Солнцу</w:t>
            </w:r>
          </w:p>
        </w:tc>
        <w:tc>
          <w:tcPr>
            <w:tcW w:w="899" w:type="dxa"/>
          </w:tcPr>
          <w:p w:rsidR="00EE2985" w:rsidRPr="000D6876" w:rsidRDefault="00EE2985" w:rsidP="00323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8" w:type="dxa"/>
          </w:tcPr>
          <w:p w:rsidR="00EE2985" w:rsidRPr="000D6876" w:rsidRDefault="00EE2985" w:rsidP="00323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25.09</w:t>
            </w:r>
          </w:p>
        </w:tc>
        <w:tc>
          <w:tcPr>
            <w:tcW w:w="959" w:type="dxa"/>
          </w:tcPr>
          <w:p w:rsidR="00EE2985" w:rsidRPr="000D6876" w:rsidRDefault="00EE2985" w:rsidP="00323B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EE2985" w:rsidRPr="000D6876" w:rsidRDefault="00EE2985" w:rsidP="00323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актуализации знаний и умений</w:t>
            </w:r>
          </w:p>
        </w:tc>
        <w:tc>
          <w:tcPr>
            <w:tcW w:w="1192" w:type="dxa"/>
          </w:tcPr>
          <w:p w:rsidR="00EE2985" w:rsidRPr="000D6876" w:rsidRDefault="00EE2985" w:rsidP="00323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Глобус</w:t>
            </w:r>
          </w:p>
        </w:tc>
        <w:tc>
          <w:tcPr>
            <w:tcW w:w="1984" w:type="dxa"/>
          </w:tcPr>
          <w:p w:rsidR="00EE2985" w:rsidRPr="000D6876" w:rsidRDefault="00EE2985" w:rsidP="00323B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</w:tcPr>
          <w:p w:rsidR="00EE2985" w:rsidRPr="000D6876" w:rsidRDefault="00EE2985" w:rsidP="00323B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2985" w:rsidRPr="00167C5B" w:rsidTr="00323B03">
        <w:trPr>
          <w:trHeight w:val="345"/>
        </w:trPr>
        <w:tc>
          <w:tcPr>
            <w:tcW w:w="675" w:type="dxa"/>
          </w:tcPr>
          <w:p w:rsidR="00EE2985" w:rsidRPr="00167C5B" w:rsidRDefault="00EE2985" w:rsidP="00323B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6" w:type="dxa"/>
          </w:tcPr>
          <w:p w:rsidR="00EE2985" w:rsidRPr="00167C5B" w:rsidRDefault="00EE2985" w:rsidP="00323B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7C5B">
              <w:rPr>
                <w:rFonts w:ascii="Times New Roman" w:hAnsi="Times New Roman" w:cs="Times New Roman"/>
                <w:sz w:val="28"/>
                <w:szCs w:val="28"/>
              </w:rPr>
              <w:t>Географические модели Земли</w:t>
            </w:r>
          </w:p>
        </w:tc>
        <w:tc>
          <w:tcPr>
            <w:tcW w:w="899" w:type="dxa"/>
          </w:tcPr>
          <w:p w:rsidR="00EE2985" w:rsidRPr="00167C5B" w:rsidRDefault="00EE2985" w:rsidP="00323B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7C5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58" w:type="dxa"/>
          </w:tcPr>
          <w:p w:rsidR="00EE2985" w:rsidRPr="00167C5B" w:rsidRDefault="00EE2985" w:rsidP="00323B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9" w:type="dxa"/>
          </w:tcPr>
          <w:p w:rsidR="00EE2985" w:rsidRPr="00167C5B" w:rsidRDefault="00EE2985" w:rsidP="00323B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8" w:type="dxa"/>
          </w:tcPr>
          <w:p w:rsidR="00EE2985" w:rsidRPr="00167C5B" w:rsidRDefault="00EE2985" w:rsidP="00323B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2" w:type="dxa"/>
          </w:tcPr>
          <w:p w:rsidR="00EE2985" w:rsidRPr="00167C5B" w:rsidRDefault="00EE2985" w:rsidP="00323B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EE2985" w:rsidRPr="00167C5B" w:rsidRDefault="00EE2985" w:rsidP="00323B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1" w:type="dxa"/>
          </w:tcPr>
          <w:p w:rsidR="00EE2985" w:rsidRPr="00167C5B" w:rsidRDefault="00EE2985" w:rsidP="00323B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2985" w:rsidRPr="00167C5B" w:rsidTr="00323B03">
        <w:trPr>
          <w:trHeight w:val="345"/>
        </w:trPr>
        <w:tc>
          <w:tcPr>
            <w:tcW w:w="675" w:type="dxa"/>
          </w:tcPr>
          <w:p w:rsidR="00EE2985" w:rsidRPr="00385D56" w:rsidRDefault="00EE2985" w:rsidP="00323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56" w:type="dxa"/>
          </w:tcPr>
          <w:p w:rsidR="00EE2985" w:rsidRPr="00167C5B" w:rsidRDefault="00EE2985" w:rsidP="00323B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Глобус. Градусная сеть. Географические</w:t>
            </w:r>
          </w:p>
        </w:tc>
        <w:tc>
          <w:tcPr>
            <w:tcW w:w="899" w:type="dxa"/>
          </w:tcPr>
          <w:p w:rsidR="00EE2985" w:rsidRPr="00167C5B" w:rsidRDefault="00EE2985" w:rsidP="00323B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58" w:type="dxa"/>
          </w:tcPr>
          <w:p w:rsidR="00EE2985" w:rsidRPr="000D6876" w:rsidRDefault="00EE2985" w:rsidP="00323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02.10</w:t>
            </w:r>
          </w:p>
        </w:tc>
        <w:tc>
          <w:tcPr>
            <w:tcW w:w="959" w:type="dxa"/>
          </w:tcPr>
          <w:p w:rsidR="00EE2985" w:rsidRPr="00167C5B" w:rsidRDefault="00EE2985" w:rsidP="00323B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8" w:type="dxa"/>
          </w:tcPr>
          <w:p w:rsidR="00EE2985" w:rsidRPr="00167C5B" w:rsidRDefault="00EE2985" w:rsidP="00323B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192" w:type="dxa"/>
          </w:tcPr>
          <w:p w:rsidR="00EE2985" w:rsidRPr="00167C5B" w:rsidRDefault="00EE2985" w:rsidP="00323B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EE2985" w:rsidRPr="00167C5B" w:rsidRDefault="00EE2985" w:rsidP="00323B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1" w:type="dxa"/>
          </w:tcPr>
          <w:p w:rsidR="00EE2985" w:rsidRPr="00167C5B" w:rsidRDefault="00EE2985" w:rsidP="00323B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2985" w:rsidRPr="000D6876" w:rsidTr="00323B03">
        <w:trPr>
          <w:trHeight w:val="582"/>
        </w:trPr>
        <w:tc>
          <w:tcPr>
            <w:tcW w:w="675" w:type="dxa"/>
          </w:tcPr>
          <w:p w:rsidR="00EE2985" w:rsidRPr="000D6876" w:rsidRDefault="00EE2985" w:rsidP="00323B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6" w:type="dxa"/>
          </w:tcPr>
          <w:p w:rsidR="00EE2985" w:rsidRPr="000D6876" w:rsidRDefault="00EE2985" w:rsidP="00323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координаты</w:t>
            </w:r>
          </w:p>
        </w:tc>
        <w:tc>
          <w:tcPr>
            <w:tcW w:w="899" w:type="dxa"/>
          </w:tcPr>
          <w:p w:rsidR="00EE2985" w:rsidRPr="000D6876" w:rsidRDefault="00EE2985" w:rsidP="00323B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EE2985" w:rsidRPr="000D6876" w:rsidRDefault="00EE2985" w:rsidP="00323B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</w:tcPr>
          <w:p w:rsidR="00EE2985" w:rsidRPr="000D6876" w:rsidRDefault="00EE2985" w:rsidP="00323B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EE2985" w:rsidRPr="000D6876" w:rsidRDefault="00EE2985" w:rsidP="00323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изучения нового материала</w:t>
            </w:r>
          </w:p>
        </w:tc>
        <w:tc>
          <w:tcPr>
            <w:tcW w:w="1192" w:type="dxa"/>
          </w:tcPr>
          <w:p w:rsidR="00EE2985" w:rsidRPr="000D6876" w:rsidRDefault="00EE2985" w:rsidP="00323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Мультимедиа учебник</w:t>
            </w:r>
          </w:p>
        </w:tc>
        <w:tc>
          <w:tcPr>
            <w:tcW w:w="1984" w:type="dxa"/>
          </w:tcPr>
          <w:p w:rsidR="00EE2985" w:rsidRPr="000D6876" w:rsidRDefault="00EE2985" w:rsidP="00323B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</w:tcPr>
          <w:p w:rsidR="00EE2985" w:rsidRPr="000D6876" w:rsidRDefault="00EE2985" w:rsidP="00323B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2985" w:rsidRPr="000D6876" w:rsidTr="00323B03">
        <w:trPr>
          <w:trHeight w:val="582"/>
        </w:trPr>
        <w:tc>
          <w:tcPr>
            <w:tcW w:w="675" w:type="dxa"/>
          </w:tcPr>
          <w:p w:rsidR="00EE2985" w:rsidRPr="000D6876" w:rsidRDefault="00EE2985" w:rsidP="00323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56" w:type="dxa"/>
          </w:tcPr>
          <w:p w:rsidR="00EE2985" w:rsidRDefault="00EE2985" w:rsidP="00323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Изображение земной поверхности на плоскости. План местности. Условные знаки. Масштаб</w:t>
            </w:r>
          </w:p>
          <w:p w:rsidR="00EE2985" w:rsidRDefault="00EE2985" w:rsidP="00323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 работа.</w:t>
            </w:r>
          </w:p>
          <w:p w:rsidR="00EE2985" w:rsidRPr="000D6876" w:rsidRDefault="00EE2985" w:rsidP="00323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Топографический диктант</w:t>
            </w:r>
          </w:p>
        </w:tc>
        <w:tc>
          <w:tcPr>
            <w:tcW w:w="899" w:type="dxa"/>
          </w:tcPr>
          <w:p w:rsidR="00EE2985" w:rsidRPr="000D6876" w:rsidRDefault="00EE2985" w:rsidP="00323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58" w:type="dxa"/>
          </w:tcPr>
          <w:p w:rsidR="00EE2985" w:rsidRPr="000D6876" w:rsidRDefault="00EE2985" w:rsidP="00323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09.10</w:t>
            </w:r>
          </w:p>
        </w:tc>
        <w:tc>
          <w:tcPr>
            <w:tcW w:w="959" w:type="dxa"/>
          </w:tcPr>
          <w:p w:rsidR="00EE2985" w:rsidRPr="000D6876" w:rsidRDefault="00EE2985" w:rsidP="00323B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EE2985" w:rsidRPr="000D6876" w:rsidRDefault="00EE2985" w:rsidP="00323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192" w:type="dxa"/>
          </w:tcPr>
          <w:p w:rsidR="00EE2985" w:rsidRPr="000D6876" w:rsidRDefault="00EE2985" w:rsidP="00323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Мультимедиа учебник</w:t>
            </w:r>
          </w:p>
        </w:tc>
        <w:tc>
          <w:tcPr>
            <w:tcW w:w="1984" w:type="dxa"/>
          </w:tcPr>
          <w:p w:rsidR="00EE2985" w:rsidRPr="000D6876" w:rsidRDefault="00EE2985" w:rsidP="00323B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</w:tcPr>
          <w:p w:rsidR="00EE2985" w:rsidRPr="000D6876" w:rsidRDefault="00EE2985" w:rsidP="00323B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2985" w:rsidRPr="000D6876" w:rsidTr="00323B03">
        <w:trPr>
          <w:trHeight w:val="582"/>
        </w:trPr>
        <w:tc>
          <w:tcPr>
            <w:tcW w:w="675" w:type="dxa"/>
          </w:tcPr>
          <w:p w:rsidR="00EE2985" w:rsidRPr="000D6876" w:rsidRDefault="00EE2985" w:rsidP="00323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5256" w:type="dxa"/>
          </w:tcPr>
          <w:p w:rsidR="00EE2985" w:rsidRPr="000D6876" w:rsidRDefault="00EE2985" w:rsidP="00323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Практич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работа. Ориентирование на местности. Компас. Азимут.</w:t>
            </w:r>
          </w:p>
        </w:tc>
        <w:tc>
          <w:tcPr>
            <w:tcW w:w="899" w:type="dxa"/>
          </w:tcPr>
          <w:p w:rsidR="00EE2985" w:rsidRPr="000D6876" w:rsidRDefault="00EE2985" w:rsidP="00323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8" w:type="dxa"/>
          </w:tcPr>
          <w:p w:rsidR="00EE2985" w:rsidRPr="000D6876" w:rsidRDefault="00EE2985" w:rsidP="00323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</w:t>
            </w:r>
          </w:p>
        </w:tc>
        <w:tc>
          <w:tcPr>
            <w:tcW w:w="959" w:type="dxa"/>
          </w:tcPr>
          <w:p w:rsidR="00EE2985" w:rsidRPr="000D6876" w:rsidRDefault="00EE2985" w:rsidP="00323B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EE2985" w:rsidRPr="000D6876" w:rsidRDefault="00EE2985" w:rsidP="00323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практикум</w:t>
            </w:r>
          </w:p>
        </w:tc>
        <w:tc>
          <w:tcPr>
            <w:tcW w:w="1192" w:type="dxa"/>
          </w:tcPr>
          <w:p w:rsidR="00EE2985" w:rsidRPr="000D6876" w:rsidRDefault="00EE2985" w:rsidP="00323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Атлас</w:t>
            </w:r>
          </w:p>
        </w:tc>
        <w:tc>
          <w:tcPr>
            <w:tcW w:w="1984" w:type="dxa"/>
          </w:tcPr>
          <w:p w:rsidR="00EE2985" w:rsidRPr="000D6876" w:rsidRDefault="00EE2985" w:rsidP="00323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Условные знаки</w:t>
            </w:r>
          </w:p>
        </w:tc>
        <w:tc>
          <w:tcPr>
            <w:tcW w:w="1651" w:type="dxa"/>
          </w:tcPr>
          <w:p w:rsidR="00EE2985" w:rsidRPr="000D6876" w:rsidRDefault="00EE2985" w:rsidP="00323B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2985" w:rsidRPr="000D6876" w:rsidTr="00323B03">
        <w:trPr>
          <w:trHeight w:val="582"/>
        </w:trPr>
        <w:tc>
          <w:tcPr>
            <w:tcW w:w="675" w:type="dxa"/>
          </w:tcPr>
          <w:p w:rsidR="00EE2985" w:rsidRPr="000D6876" w:rsidRDefault="00EE2985" w:rsidP="00323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56" w:type="dxa"/>
          </w:tcPr>
          <w:p w:rsidR="00EE2985" w:rsidRPr="000D6876" w:rsidRDefault="00EE2985" w:rsidP="00323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Аэрофотоснимки и космические снимки. Географические карты.</w:t>
            </w:r>
          </w:p>
        </w:tc>
        <w:tc>
          <w:tcPr>
            <w:tcW w:w="899" w:type="dxa"/>
          </w:tcPr>
          <w:p w:rsidR="00EE2985" w:rsidRPr="000D6876" w:rsidRDefault="00EE2985" w:rsidP="00323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8" w:type="dxa"/>
          </w:tcPr>
          <w:p w:rsidR="00EE2985" w:rsidRPr="000D6876" w:rsidRDefault="00EE2985" w:rsidP="00323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23.10</w:t>
            </w:r>
          </w:p>
        </w:tc>
        <w:tc>
          <w:tcPr>
            <w:tcW w:w="959" w:type="dxa"/>
          </w:tcPr>
          <w:p w:rsidR="00EE2985" w:rsidRPr="000D6876" w:rsidRDefault="00EE2985" w:rsidP="00323B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EE2985" w:rsidRPr="000D6876" w:rsidRDefault="00EE2985" w:rsidP="00323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1192" w:type="dxa"/>
          </w:tcPr>
          <w:p w:rsidR="00EE2985" w:rsidRPr="000D6876" w:rsidRDefault="00EE2985" w:rsidP="00323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Карты, атласы</w:t>
            </w:r>
          </w:p>
        </w:tc>
        <w:tc>
          <w:tcPr>
            <w:tcW w:w="1984" w:type="dxa"/>
          </w:tcPr>
          <w:p w:rsidR="00EE2985" w:rsidRPr="000D6876" w:rsidRDefault="00EE2985" w:rsidP="00323B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</w:tcPr>
          <w:p w:rsidR="00EE2985" w:rsidRPr="000D6876" w:rsidRDefault="00EE2985" w:rsidP="00323B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2985" w:rsidRPr="000D6876" w:rsidTr="00323B03">
        <w:trPr>
          <w:trHeight w:val="582"/>
        </w:trPr>
        <w:tc>
          <w:tcPr>
            <w:tcW w:w="675" w:type="dxa"/>
          </w:tcPr>
          <w:p w:rsidR="00EE2985" w:rsidRPr="000D6876" w:rsidRDefault="00EE2985" w:rsidP="00323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256" w:type="dxa"/>
          </w:tcPr>
          <w:p w:rsidR="00EE2985" w:rsidRPr="000D6876" w:rsidRDefault="00EE2985" w:rsidP="00323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Практич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абота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Работа с картой. Определение расстояний, направлений, географических координат точек на карте и глобусе</w:t>
            </w:r>
          </w:p>
        </w:tc>
        <w:tc>
          <w:tcPr>
            <w:tcW w:w="899" w:type="dxa"/>
          </w:tcPr>
          <w:p w:rsidR="00EE2985" w:rsidRPr="000D6876" w:rsidRDefault="00EE2985" w:rsidP="00323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8" w:type="dxa"/>
          </w:tcPr>
          <w:p w:rsidR="00EE2985" w:rsidRPr="000D6876" w:rsidRDefault="00EE2985" w:rsidP="00323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30.10</w:t>
            </w:r>
          </w:p>
        </w:tc>
        <w:tc>
          <w:tcPr>
            <w:tcW w:w="959" w:type="dxa"/>
          </w:tcPr>
          <w:p w:rsidR="00EE2985" w:rsidRPr="000D6876" w:rsidRDefault="00EE2985" w:rsidP="00323B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EE2985" w:rsidRPr="000D6876" w:rsidRDefault="00EE2985" w:rsidP="00323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практикум</w:t>
            </w:r>
          </w:p>
        </w:tc>
        <w:tc>
          <w:tcPr>
            <w:tcW w:w="1192" w:type="dxa"/>
          </w:tcPr>
          <w:p w:rsidR="00EE2985" w:rsidRPr="000D6876" w:rsidRDefault="00EE2985" w:rsidP="00323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Глобус, атласы</w:t>
            </w:r>
          </w:p>
        </w:tc>
        <w:tc>
          <w:tcPr>
            <w:tcW w:w="1984" w:type="dxa"/>
          </w:tcPr>
          <w:p w:rsidR="00EE2985" w:rsidRPr="000D6876" w:rsidRDefault="00EE2985" w:rsidP="00323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Географические координаты</w:t>
            </w:r>
          </w:p>
        </w:tc>
        <w:tc>
          <w:tcPr>
            <w:tcW w:w="1651" w:type="dxa"/>
          </w:tcPr>
          <w:p w:rsidR="00EE2985" w:rsidRPr="000D6876" w:rsidRDefault="00EE2985" w:rsidP="00323B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2985" w:rsidRPr="00751466" w:rsidTr="00323B03">
        <w:trPr>
          <w:trHeight w:val="320"/>
        </w:trPr>
        <w:tc>
          <w:tcPr>
            <w:tcW w:w="675" w:type="dxa"/>
          </w:tcPr>
          <w:p w:rsidR="00EE2985" w:rsidRPr="00751466" w:rsidRDefault="00EE2985" w:rsidP="00323B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6" w:type="dxa"/>
          </w:tcPr>
          <w:p w:rsidR="00EE2985" w:rsidRPr="00751466" w:rsidRDefault="00EE2985" w:rsidP="00323B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1466">
              <w:rPr>
                <w:rFonts w:ascii="Times New Roman" w:hAnsi="Times New Roman" w:cs="Times New Roman"/>
                <w:sz w:val="28"/>
                <w:szCs w:val="28"/>
              </w:rPr>
              <w:t>Земная кора</w:t>
            </w:r>
          </w:p>
        </w:tc>
        <w:tc>
          <w:tcPr>
            <w:tcW w:w="899" w:type="dxa"/>
          </w:tcPr>
          <w:p w:rsidR="00EE2985" w:rsidRPr="00751466" w:rsidRDefault="00EE2985" w:rsidP="00323B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58" w:type="dxa"/>
          </w:tcPr>
          <w:p w:rsidR="00EE2985" w:rsidRPr="00751466" w:rsidRDefault="00EE2985" w:rsidP="00323B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9" w:type="dxa"/>
          </w:tcPr>
          <w:p w:rsidR="00EE2985" w:rsidRPr="00751466" w:rsidRDefault="00EE2985" w:rsidP="00323B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8" w:type="dxa"/>
          </w:tcPr>
          <w:p w:rsidR="00EE2985" w:rsidRPr="00751466" w:rsidRDefault="00EE2985" w:rsidP="00323B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2" w:type="dxa"/>
          </w:tcPr>
          <w:p w:rsidR="00EE2985" w:rsidRPr="00751466" w:rsidRDefault="00EE2985" w:rsidP="00323B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EE2985" w:rsidRPr="00751466" w:rsidRDefault="00EE2985" w:rsidP="00323B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1" w:type="dxa"/>
          </w:tcPr>
          <w:p w:rsidR="00EE2985" w:rsidRPr="00751466" w:rsidRDefault="00EE2985" w:rsidP="00323B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2985" w:rsidRPr="000D6876" w:rsidTr="00323B03">
        <w:trPr>
          <w:trHeight w:val="582"/>
        </w:trPr>
        <w:tc>
          <w:tcPr>
            <w:tcW w:w="675" w:type="dxa"/>
          </w:tcPr>
          <w:p w:rsidR="00EE2985" w:rsidRPr="000D6876" w:rsidRDefault="00EE2985" w:rsidP="00323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256" w:type="dxa"/>
          </w:tcPr>
          <w:p w:rsidR="00EE2985" w:rsidRPr="000D6876" w:rsidRDefault="00EE2985" w:rsidP="00323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Внутреннее строение Земли. Состав земной коры. Земная кора и литосфера – каменные оболочки Земли.</w:t>
            </w:r>
          </w:p>
        </w:tc>
        <w:tc>
          <w:tcPr>
            <w:tcW w:w="899" w:type="dxa"/>
          </w:tcPr>
          <w:p w:rsidR="00EE2985" w:rsidRPr="000D6876" w:rsidRDefault="00EE2985" w:rsidP="00323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8" w:type="dxa"/>
          </w:tcPr>
          <w:p w:rsidR="00EE2985" w:rsidRPr="000D6876" w:rsidRDefault="00EE2985" w:rsidP="00323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13.11</w:t>
            </w:r>
          </w:p>
        </w:tc>
        <w:tc>
          <w:tcPr>
            <w:tcW w:w="959" w:type="dxa"/>
          </w:tcPr>
          <w:p w:rsidR="00EE2985" w:rsidRPr="000D6876" w:rsidRDefault="00EE2985" w:rsidP="00323B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EE2985" w:rsidRPr="000D6876" w:rsidRDefault="00EE2985" w:rsidP="00323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1192" w:type="dxa"/>
          </w:tcPr>
          <w:p w:rsidR="00EE2985" w:rsidRPr="000D6876" w:rsidRDefault="00EE2985" w:rsidP="00323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Мультимедиа учебник</w:t>
            </w:r>
          </w:p>
        </w:tc>
        <w:tc>
          <w:tcPr>
            <w:tcW w:w="1984" w:type="dxa"/>
          </w:tcPr>
          <w:p w:rsidR="00EE2985" w:rsidRPr="000D6876" w:rsidRDefault="00EE2985" w:rsidP="00323B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</w:tcPr>
          <w:p w:rsidR="00EE2985" w:rsidRPr="000D6876" w:rsidRDefault="00EE2985" w:rsidP="00323B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2985" w:rsidRPr="000D6876" w:rsidTr="00323B03">
        <w:trPr>
          <w:trHeight w:val="582"/>
        </w:trPr>
        <w:tc>
          <w:tcPr>
            <w:tcW w:w="675" w:type="dxa"/>
          </w:tcPr>
          <w:p w:rsidR="00EE2985" w:rsidRPr="000D6876" w:rsidRDefault="00EE2985" w:rsidP="00323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256" w:type="dxa"/>
          </w:tcPr>
          <w:p w:rsidR="00EE2985" w:rsidRPr="000D6876" w:rsidRDefault="00EE2985" w:rsidP="00323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Разнообразие форм рельефа</w:t>
            </w:r>
          </w:p>
        </w:tc>
        <w:tc>
          <w:tcPr>
            <w:tcW w:w="899" w:type="dxa"/>
          </w:tcPr>
          <w:p w:rsidR="00EE2985" w:rsidRPr="000D6876" w:rsidRDefault="00EE2985" w:rsidP="00323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8" w:type="dxa"/>
          </w:tcPr>
          <w:p w:rsidR="00EE2985" w:rsidRPr="000D6876" w:rsidRDefault="00EE2985" w:rsidP="00323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</w:t>
            </w:r>
          </w:p>
        </w:tc>
        <w:tc>
          <w:tcPr>
            <w:tcW w:w="959" w:type="dxa"/>
          </w:tcPr>
          <w:p w:rsidR="00EE2985" w:rsidRPr="000D6876" w:rsidRDefault="00EE2985" w:rsidP="00323B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EE2985" w:rsidRPr="000D6876" w:rsidRDefault="00EE2985" w:rsidP="00323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актуализации знаний и умений</w:t>
            </w:r>
          </w:p>
        </w:tc>
        <w:tc>
          <w:tcPr>
            <w:tcW w:w="1192" w:type="dxa"/>
          </w:tcPr>
          <w:p w:rsidR="00EE2985" w:rsidRPr="000D6876" w:rsidRDefault="00EE2985" w:rsidP="00323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Карта, атласы</w:t>
            </w:r>
          </w:p>
        </w:tc>
        <w:tc>
          <w:tcPr>
            <w:tcW w:w="1984" w:type="dxa"/>
          </w:tcPr>
          <w:p w:rsidR="00EE2985" w:rsidRPr="000D6876" w:rsidRDefault="00EE2985" w:rsidP="00323B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</w:tcPr>
          <w:p w:rsidR="00EE2985" w:rsidRPr="000D6876" w:rsidRDefault="00EE2985" w:rsidP="00323B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2985" w:rsidRPr="000D6876" w:rsidTr="00323B03">
        <w:trPr>
          <w:trHeight w:val="1227"/>
        </w:trPr>
        <w:tc>
          <w:tcPr>
            <w:tcW w:w="675" w:type="dxa"/>
          </w:tcPr>
          <w:p w:rsidR="00EE2985" w:rsidRPr="000D6876" w:rsidRDefault="00EE2985" w:rsidP="00323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256" w:type="dxa"/>
          </w:tcPr>
          <w:p w:rsidR="00EE2985" w:rsidRDefault="00EE2985" w:rsidP="00323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Движения земной коры. Землетрясения. Вулканизм. Внешние силы, изменяющие рельеф</w:t>
            </w:r>
          </w:p>
          <w:p w:rsidR="00EE2985" w:rsidRPr="000D6876" w:rsidRDefault="00EE2985" w:rsidP="00323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 работа. Обозначение на контурной карте объектов рельефа.</w:t>
            </w:r>
          </w:p>
        </w:tc>
        <w:tc>
          <w:tcPr>
            <w:tcW w:w="899" w:type="dxa"/>
          </w:tcPr>
          <w:p w:rsidR="00EE2985" w:rsidRPr="000D6876" w:rsidRDefault="00EE2985" w:rsidP="00323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8" w:type="dxa"/>
          </w:tcPr>
          <w:p w:rsidR="00EE2985" w:rsidRPr="000D6876" w:rsidRDefault="00EE2985" w:rsidP="00323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</w:t>
            </w:r>
          </w:p>
        </w:tc>
        <w:tc>
          <w:tcPr>
            <w:tcW w:w="959" w:type="dxa"/>
          </w:tcPr>
          <w:p w:rsidR="00EE2985" w:rsidRPr="000D6876" w:rsidRDefault="00EE2985" w:rsidP="00323B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EE2985" w:rsidRPr="000D6876" w:rsidRDefault="00EE2985" w:rsidP="00323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актуализации знаний и умений</w:t>
            </w:r>
          </w:p>
        </w:tc>
        <w:tc>
          <w:tcPr>
            <w:tcW w:w="1192" w:type="dxa"/>
          </w:tcPr>
          <w:p w:rsidR="00EE2985" w:rsidRDefault="00EE2985" w:rsidP="00323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Карта, атласы</w:t>
            </w:r>
          </w:p>
          <w:p w:rsidR="00EE2985" w:rsidRPr="000D6876" w:rsidRDefault="00EE2985" w:rsidP="00323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Мультимедиа учебник</w:t>
            </w:r>
          </w:p>
        </w:tc>
        <w:tc>
          <w:tcPr>
            <w:tcW w:w="1984" w:type="dxa"/>
          </w:tcPr>
          <w:p w:rsidR="00EE2985" w:rsidRPr="000D6876" w:rsidRDefault="00EE2985" w:rsidP="00323B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</w:tcPr>
          <w:p w:rsidR="00EE2985" w:rsidRPr="000D6876" w:rsidRDefault="00EE2985" w:rsidP="00323B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2985" w:rsidRPr="000D6876" w:rsidTr="00323B03">
        <w:trPr>
          <w:trHeight w:val="268"/>
        </w:trPr>
        <w:tc>
          <w:tcPr>
            <w:tcW w:w="675" w:type="dxa"/>
          </w:tcPr>
          <w:p w:rsidR="00EE2985" w:rsidRPr="000D6876" w:rsidRDefault="00EE2985" w:rsidP="00323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256" w:type="dxa"/>
          </w:tcPr>
          <w:p w:rsidR="00EE2985" w:rsidRDefault="00EE2985" w:rsidP="00323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Главные формы рельефа суши</w:t>
            </w:r>
          </w:p>
          <w:p w:rsidR="00EE2985" w:rsidRPr="000D6876" w:rsidRDefault="00EE2985" w:rsidP="00323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работа. Определение  по карте ГП гор и равнин</w:t>
            </w:r>
          </w:p>
        </w:tc>
        <w:tc>
          <w:tcPr>
            <w:tcW w:w="899" w:type="dxa"/>
          </w:tcPr>
          <w:p w:rsidR="00EE2985" w:rsidRPr="000D6876" w:rsidRDefault="00EE2985" w:rsidP="00323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8" w:type="dxa"/>
          </w:tcPr>
          <w:p w:rsidR="00EE2985" w:rsidRPr="000D6876" w:rsidRDefault="00EE2985" w:rsidP="00323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04.12</w:t>
            </w:r>
          </w:p>
        </w:tc>
        <w:tc>
          <w:tcPr>
            <w:tcW w:w="959" w:type="dxa"/>
          </w:tcPr>
          <w:p w:rsidR="00EE2985" w:rsidRPr="000D6876" w:rsidRDefault="00EE2985" w:rsidP="00323B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EE2985" w:rsidRPr="000D6876" w:rsidRDefault="00EE2985" w:rsidP="00323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актуализации знаний и умений</w:t>
            </w:r>
          </w:p>
        </w:tc>
        <w:tc>
          <w:tcPr>
            <w:tcW w:w="1192" w:type="dxa"/>
          </w:tcPr>
          <w:p w:rsidR="00EE2985" w:rsidRPr="000D6876" w:rsidRDefault="00EE2985" w:rsidP="00323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Атласы</w:t>
            </w:r>
          </w:p>
        </w:tc>
        <w:tc>
          <w:tcPr>
            <w:tcW w:w="1984" w:type="dxa"/>
          </w:tcPr>
          <w:p w:rsidR="00EE2985" w:rsidRPr="000D6876" w:rsidRDefault="00EE2985" w:rsidP="00323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Условные знаки, масштаб</w:t>
            </w:r>
          </w:p>
        </w:tc>
        <w:tc>
          <w:tcPr>
            <w:tcW w:w="1651" w:type="dxa"/>
          </w:tcPr>
          <w:p w:rsidR="00EE2985" w:rsidRPr="000D6876" w:rsidRDefault="00EE2985" w:rsidP="00323B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2985" w:rsidRPr="000D6876" w:rsidTr="00323B03">
        <w:trPr>
          <w:trHeight w:val="582"/>
        </w:trPr>
        <w:tc>
          <w:tcPr>
            <w:tcW w:w="675" w:type="dxa"/>
          </w:tcPr>
          <w:p w:rsidR="00EE2985" w:rsidRPr="000D6876" w:rsidRDefault="00EE2985" w:rsidP="00323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256" w:type="dxa"/>
          </w:tcPr>
          <w:p w:rsidR="00EE2985" w:rsidRPr="000D6876" w:rsidRDefault="00EE2985" w:rsidP="00323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Рельеф дна океанов</w:t>
            </w:r>
          </w:p>
        </w:tc>
        <w:tc>
          <w:tcPr>
            <w:tcW w:w="899" w:type="dxa"/>
          </w:tcPr>
          <w:p w:rsidR="00EE2985" w:rsidRPr="000D6876" w:rsidRDefault="00EE2985" w:rsidP="00323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8" w:type="dxa"/>
          </w:tcPr>
          <w:p w:rsidR="00EE2985" w:rsidRPr="000D6876" w:rsidRDefault="00EE2985" w:rsidP="00323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11.12</w:t>
            </w:r>
          </w:p>
        </w:tc>
        <w:tc>
          <w:tcPr>
            <w:tcW w:w="959" w:type="dxa"/>
          </w:tcPr>
          <w:p w:rsidR="00EE2985" w:rsidRPr="000D6876" w:rsidRDefault="00EE2985" w:rsidP="00323B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EE2985" w:rsidRPr="000D6876" w:rsidRDefault="00EE2985" w:rsidP="00323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актуализации знаний и умений</w:t>
            </w:r>
          </w:p>
        </w:tc>
        <w:tc>
          <w:tcPr>
            <w:tcW w:w="1192" w:type="dxa"/>
          </w:tcPr>
          <w:p w:rsidR="00EE2985" w:rsidRPr="000D6876" w:rsidRDefault="00EE2985" w:rsidP="00323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Атласы</w:t>
            </w:r>
          </w:p>
        </w:tc>
        <w:tc>
          <w:tcPr>
            <w:tcW w:w="1984" w:type="dxa"/>
          </w:tcPr>
          <w:p w:rsidR="00EE2985" w:rsidRPr="000D6876" w:rsidRDefault="00EE2985" w:rsidP="00323B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</w:tcPr>
          <w:p w:rsidR="00EE2985" w:rsidRPr="000D6876" w:rsidRDefault="00EE2985" w:rsidP="00323B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2985" w:rsidRPr="000D6876" w:rsidTr="00323B03">
        <w:trPr>
          <w:trHeight w:val="582"/>
        </w:trPr>
        <w:tc>
          <w:tcPr>
            <w:tcW w:w="675" w:type="dxa"/>
          </w:tcPr>
          <w:p w:rsidR="00EE2985" w:rsidRPr="000D6876" w:rsidRDefault="00EE2985" w:rsidP="00323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5256" w:type="dxa"/>
          </w:tcPr>
          <w:p w:rsidR="00EE2985" w:rsidRPr="000D6876" w:rsidRDefault="00EE2985" w:rsidP="00323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 и земная кора</w:t>
            </w:r>
          </w:p>
        </w:tc>
        <w:tc>
          <w:tcPr>
            <w:tcW w:w="899" w:type="dxa"/>
          </w:tcPr>
          <w:p w:rsidR="00EE2985" w:rsidRPr="000D6876" w:rsidRDefault="00EE2985" w:rsidP="00323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8" w:type="dxa"/>
          </w:tcPr>
          <w:p w:rsidR="00EE2985" w:rsidRPr="000D6876" w:rsidRDefault="00EE2985" w:rsidP="00323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</w:t>
            </w:r>
          </w:p>
        </w:tc>
        <w:tc>
          <w:tcPr>
            <w:tcW w:w="959" w:type="dxa"/>
          </w:tcPr>
          <w:p w:rsidR="00EE2985" w:rsidRPr="000D6876" w:rsidRDefault="00EE2985" w:rsidP="00323B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EE2985" w:rsidRPr="000D6876" w:rsidRDefault="00EE2985" w:rsidP="00323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актуализации знаний и умений</w:t>
            </w:r>
          </w:p>
        </w:tc>
        <w:tc>
          <w:tcPr>
            <w:tcW w:w="1192" w:type="dxa"/>
          </w:tcPr>
          <w:p w:rsidR="00EE2985" w:rsidRPr="000D6876" w:rsidRDefault="00EE2985" w:rsidP="00323B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E2985" w:rsidRPr="000D6876" w:rsidRDefault="00EE2985" w:rsidP="00323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Земная кора</w:t>
            </w:r>
          </w:p>
        </w:tc>
        <w:tc>
          <w:tcPr>
            <w:tcW w:w="1651" w:type="dxa"/>
          </w:tcPr>
          <w:p w:rsidR="00EE2985" w:rsidRPr="000D6876" w:rsidRDefault="00EE2985" w:rsidP="00323B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2985" w:rsidRPr="000D6876" w:rsidTr="00323B03">
        <w:trPr>
          <w:trHeight w:val="582"/>
        </w:trPr>
        <w:tc>
          <w:tcPr>
            <w:tcW w:w="675" w:type="dxa"/>
          </w:tcPr>
          <w:p w:rsidR="00EE2985" w:rsidRPr="000D6876" w:rsidRDefault="00EE2985" w:rsidP="00323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256" w:type="dxa"/>
          </w:tcPr>
          <w:p w:rsidR="00EE2985" w:rsidRPr="000D6876" w:rsidRDefault="00EE2985" w:rsidP="00323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 урок по разделу «Земная кора»</w:t>
            </w:r>
          </w:p>
        </w:tc>
        <w:tc>
          <w:tcPr>
            <w:tcW w:w="899" w:type="dxa"/>
          </w:tcPr>
          <w:p w:rsidR="00EE2985" w:rsidRPr="000D6876" w:rsidRDefault="00EE2985" w:rsidP="00323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8" w:type="dxa"/>
          </w:tcPr>
          <w:p w:rsidR="00EE2985" w:rsidRPr="000D6876" w:rsidRDefault="00EE2985" w:rsidP="00323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</w:t>
            </w:r>
          </w:p>
        </w:tc>
        <w:tc>
          <w:tcPr>
            <w:tcW w:w="959" w:type="dxa"/>
          </w:tcPr>
          <w:p w:rsidR="00EE2985" w:rsidRPr="000D6876" w:rsidRDefault="00EE2985" w:rsidP="00323B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EE2985" w:rsidRPr="000D6876" w:rsidRDefault="00EE2985" w:rsidP="00323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обобщения знаний и умений</w:t>
            </w:r>
          </w:p>
        </w:tc>
        <w:tc>
          <w:tcPr>
            <w:tcW w:w="1192" w:type="dxa"/>
          </w:tcPr>
          <w:p w:rsidR="00EE2985" w:rsidRPr="000D6876" w:rsidRDefault="00EE2985" w:rsidP="00323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Атласы</w:t>
            </w:r>
          </w:p>
        </w:tc>
        <w:tc>
          <w:tcPr>
            <w:tcW w:w="1984" w:type="dxa"/>
          </w:tcPr>
          <w:p w:rsidR="00EE2985" w:rsidRPr="000D6876" w:rsidRDefault="00EE2985" w:rsidP="00323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Географическая номенклатура</w:t>
            </w:r>
          </w:p>
        </w:tc>
        <w:tc>
          <w:tcPr>
            <w:tcW w:w="1651" w:type="dxa"/>
          </w:tcPr>
          <w:p w:rsidR="00EE2985" w:rsidRPr="000D6876" w:rsidRDefault="00EE2985" w:rsidP="00323B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2985" w:rsidRPr="00E87965" w:rsidTr="00323B03">
        <w:trPr>
          <w:trHeight w:val="424"/>
        </w:trPr>
        <w:tc>
          <w:tcPr>
            <w:tcW w:w="675" w:type="dxa"/>
          </w:tcPr>
          <w:p w:rsidR="00EE2985" w:rsidRPr="00E87965" w:rsidRDefault="00EE2985" w:rsidP="00323B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6" w:type="dxa"/>
          </w:tcPr>
          <w:p w:rsidR="00EE2985" w:rsidRPr="00E87965" w:rsidRDefault="00EE2985" w:rsidP="00323B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7965">
              <w:rPr>
                <w:rFonts w:ascii="Times New Roman" w:hAnsi="Times New Roman" w:cs="Times New Roman"/>
                <w:sz w:val="28"/>
                <w:szCs w:val="28"/>
              </w:rPr>
              <w:t>Атмосфера</w:t>
            </w:r>
          </w:p>
        </w:tc>
        <w:tc>
          <w:tcPr>
            <w:tcW w:w="899" w:type="dxa"/>
          </w:tcPr>
          <w:p w:rsidR="00EE2985" w:rsidRPr="00E87965" w:rsidRDefault="00EE2985" w:rsidP="00323B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58" w:type="dxa"/>
          </w:tcPr>
          <w:p w:rsidR="00EE2985" w:rsidRPr="00E87965" w:rsidRDefault="00EE2985" w:rsidP="00323B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9" w:type="dxa"/>
          </w:tcPr>
          <w:p w:rsidR="00EE2985" w:rsidRPr="00E87965" w:rsidRDefault="00EE2985" w:rsidP="00323B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8" w:type="dxa"/>
          </w:tcPr>
          <w:p w:rsidR="00EE2985" w:rsidRPr="00E87965" w:rsidRDefault="00EE2985" w:rsidP="00323B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2" w:type="dxa"/>
          </w:tcPr>
          <w:p w:rsidR="00EE2985" w:rsidRPr="00E87965" w:rsidRDefault="00EE2985" w:rsidP="00323B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EE2985" w:rsidRPr="00E87965" w:rsidRDefault="00EE2985" w:rsidP="00323B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1" w:type="dxa"/>
          </w:tcPr>
          <w:p w:rsidR="00EE2985" w:rsidRPr="00E87965" w:rsidRDefault="00EE2985" w:rsidP="00323B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2985" w:rsidRPr="000D6876" w:rsidTr="00323B03">
        <w:trPr>
          <w:trHeight w:val="582"/>
        </w:trPr>
        <w:tc>
          <w:tcPr>
            <w:tcW w:w="675" w:type="dxa"/>
          </w:tcPr>
          <w:p w:rsidR="00EE2985" w:rsidRPr="000D6876" w:rsidRDefault="00EE2985" w:rsidP="00323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256" w:type="dxa"/>
          </w:tcPr>
          <w:p w:rsidR="00EE2985" w:rsidRPr="000D6876" w:rsidRDefault="00EE2985" w:rsidP="00323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чего состоит атмосфера и как она устроена</w:t>
            </w:r>
          </w:p>
        </w:tc>
        <w:tc>
          <w:tcPr>
            <w:tcW w:w="899" w:type="dxa"/>
          </w:tcPr>
          <w:p w:rsidR="00EE2985" w:rsidRPr="000D6876" w:rsidRDefault="00EE2985" w:rsidP="00323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8" w:type="dxa"/>
          </w:tcPr>
          <w:p w:rsidR="00EE2985" w:rsidRPr="000D6876" w:rsidRDefault="00EE2985" w:rsidP="00323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15.01</w:t>
            </w:r>
          </w:p>
        </w:tc>
        <w:tc>
          <w:tcPr>
            <w:tcW w:w="959" w:type="dxa"/>
          </w:tcPr>
          <w:p w:rsidR="00EE2985" w:rsidRPr="000D6876" w:rsidRDefault="00EE2985" w:rsidP="00323B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EE2985" w:rsidRPr="000D6876" w:rsidRDefault="00EE2985" w:rsidP="00323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1192" w:type="dxa"/>
          </w:tcPr>
          <w:p w:rsidR="00EE2985" w:rsidRPr="000D6876" w:rsidRDefault="00EE2985" w:rsidP="00323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Мультимедиа учебник</w:t>
            </w:r>
          </w:p>
        </w:tc>
        <w:tc>
          <w:tcPr>
            <w:tcW w:w="1984" w:type="dxa"/>
          </w:tcPr>
          <w:p w:rsidR="00EE2985" w:rsidRPr="000D6876" w:rsidRDefault="00EE2985" w:rsidP="00323B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</w:tcPr>
          <w:p w:rsidR="00EE2985" w:rsidRPr="000D6876" w:rsidRDefault="00EE2985" w:rsidP="00323B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2985" w:rsidRPr="000D6876" w:rsidTr="00323B03">
        <w:trPr>
          <w:trHeight w:val="582"/>
        </w:trPr>
        <w:tc>
          <w:tcPr>
            <w:tcW w:w="675" w:type="dxa"/>
          </w:tcPr>
          <w:p w:rsidR="00EE2985" w:rsidRPr="000D6876" w:rsidRDefault="00EE2985" w:rsidP="00323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256" w:type="dxa"/>
          </w:tcPr>
          <w:p w:rsidR="00EE2985" w:rsidRPr="000D6876" w:rsidRDefault="00EE2985" w:rsidP="00323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Нагревание воздуха и его температура. Зависимость температуры от географической широты</w:t>
            </w:r>
          </w:p>
        </w:tc>
        <w:tc>
          <w:tcPr>
            <w:tcW w:w="899" w:type="dxa"/>
          </w:tcPr>
          <w:p w:rsidR="00EE2985" w:rsidRPr="000D6876" w:rsidRDefault="00EE2985" w:rsidP="00323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8" w:type="dxa"/>
          </w:tcPr>
          <w:p w:rsidR="00EE2985" w:rsidRPr="000D6876" w:rsidRDefault="00EE2985" w:rsidP="00323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22.01</w:t>
            </w:r>
          </w:p>
        </w:tc>
        <w:tc>
          <w:tcPr>
            <w:tcW w:w="959" w:type="dxa"/>
          </w:tcPr>
          <w:p w:rsidR="00EE2985" w:rsidRPr="000D6876" w:rsidRDefault="00EE2985" w:rsidP="00323B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EE2985" w:rsidRPr="000D6876" w:rsidRDefault="00EE2985" w:rsidP="00323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192" w:type="dxa"/>
          </w:tcPr>
          <w:p w:rsidR="00EE2985" w:rsidRPr="000D6876" w:rsidRDefault="00EE2985" w:rsidP="00323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Мультимедиа учебник. </w:t>
            </w:r>
          </w:p>
        </w:tc>
        <w:tc>
          <w:tcPr>
            <w:tcW w:w="1984" w:type="dxa"/>
          </w:tcPr>
          <w:p w:rsidR="00EE2985" w:rsidRPr="000D6876" w:rsidRDefault="00EE2985" w:rsidP="00323B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</w:tcPr>
          <w:p w:rsidR="00EE2985" w:rsidRPr="000D6876" w:rsidRDefault="00EE2985" w:rsidP="00323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Построение графика температуры. </w:t>
            </w:r>
          </w:p>
        </w:tc>
      </w:tr>
      <w:tr w:rsidR="00EE2985" w:rsidRPr="000D6876" w:rsidTr="00323B03">
        <w:trPr>
          <w:trHeight w:val="582"/>
        </w:trPr>
        <w:tc>
          <w:tcPr>
            <w:tcW w:w="675" w:type="dxa"/>
          </w:tcPr>
          <w:p w:rsidR="00EE2985" w:rsidRPr="000D6876" w:rsidRDefault="00EE2985" w:rsidP="00323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256" w:type="dxa"/>
          </w:tcPr>
          <w:p w:rsidR="00EE2985" w:rsidRPr="000D6876" w:rsidRDefault="00EE2985" w:rsidP="00323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Влага в атмосфере. Атмосферные осадки</w:t>
            </w:r>
          </w:p>
        </w:tc>
        <w:tc>
          <w:tcPr>
            <w:tcW w:w="899" w:type="dxa"/>
          </w:tcPr>
          <w:p w:rsidR="00EE2985" w:rsidRPr="000D6876" w:rsidRDefault="00EE2985" w:rsidP="00323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8" w:type="dxa"/>
          </w:tcPr>
          <w:p w:rsidR="00EE2985" w:rsidRPr="000D6876" w:rsidRDefault="00EE2985" w:rsidP="00323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29.01</w:t>
            </w:r>
          </w:p>
        </w:tc>
        <w:tc>
          <w:tcPr>
            <w:tcW w:w="959" w:type="dxa"/>
          </w:tcPr>
          <w:p w:rsidR="00EE2985" w:rsidRPr="000D6876" w:rsidRDefault="00EE2985" w:rsidP="00323B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EE2985" w:rsidRPr="000D6876" w:rsidRDefault="00EE2985" w:rsidP="00323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актуализации знаний и умений</w:t>
            </w:r>
          </w:p>
        </w:tc>
        <w:tc>
          <w:tcPr>
            <w:tcW w:w="1192" w:type="dxa"/>
          </w:tcPr>
          <w:p w:rsidR="00EE2985" w:rsidRPr="000D6876" w:rsidRDefault="00EE2985" w:rsidP="00323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Плакат</w:t>
            </w:r>
          </w:p>
        </w:tc>
        <w:tc>
          <w:tcPr>
            <w:tcW w:w="1984" w:type="dxa"/>
          </w:tcPr>
          <w:p w:rsidR="00EE2985" w:rsidRPr="000D6876" w:rsidRDefault="00EE2985" w:rsidP="00323B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</w:tcPr>
          <w:p w:rsidR="00EE2985" w:rsidRPr="000D6876" w:rsidRDefault="00EE2985" w:rsidP="00323B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2985" w:rsidRPr="000D6876" w:rsidTr="00323B03">
        <w:trPr>
          <w:trHeight w:val="582"/>
        </w:trPr>
        <w:tc>
          <w:tcPr>
            <w:tcW w:w="675" w:type="dxa"/>
          </w:tcPr>
          <w:p w:rsidR="00EE2985" w:rsidRPr="000D6876" w:rsidRDefault="00EE2985" w:rsidP="00323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256" w:type="dxa"/>
          </w:tcPr>
          <w:p w:rsidR="00EE2985" w:rsidRPr="000D6876" w:rsidRDefault="00EE2985" w:rsidP="00323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Давление атмосферы. Ветры </w:t>
            </w:r>
          </w:p>
        </w:tc>
        <w:tc>
          <w:tcPr>
            <w:tcW w:w="899" w:type="dxa"/>
          </w:tcPr>
          <w:p w:rsidR="00EE2985" w:rsidRPr="000D6876" w:rsidRDefault="00EE2985" w:rsidP="00323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8" w:type="dxa"/>
          </w:tcPr>
          <w:p w:rsidR="00EE2985" w:rsidRPr="000D6876" w:rsidRDefault="00EE2985" w:rsidP="00323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05.02</w:t>
            </w:r>
          </w:p>
        </w:tc>
        <w:tc>
          <w:tcPr>
            <w:tcW w:w="959" w:type="dxa"/>
          </w:tcPr>
          <w:p w:rsidR="00EE2985" w:rsidRPr="000D6876" w:rsidRDefault="00EE2985" w:rsidP="00323B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EE2985" w:rsidRPr="000D6876" w:rsidRDefault="00EE2985" w:rsidP="00323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актуализации знаний и умений</w:t>
            </w:r>
          </w:p>
        </w:tc>
        <w:tc>
          <w:tcPr>
            <w:tcW w:w="1192" w:type="dxa"/>
          </w:tcPr>
          <w:p w:rsidR="00EE2985" w:rsidRPr="000D6876" w:rsidRDefault="00EE2985" w:rsidP="00323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Мультимедиа учебник.</w:t>
            </w:r>
          </w:p>
        </w:tc>
        <w:tc>
          <w:tcPr>
            <w:tcW w:w="1984" w:type="dxa"/>
          </w:tcPr>
          <w:p w:rsidR="00EE2985" w:rsidRPr="000D6876" w:rsidRDefault="00EE2985" w:rsidP="00323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Нагревание воздуха и его температура</w:t>
            </w:r>
          </w:p>
        </w:tc>
        <w:tc>
          <w:tcPr>
            <w:tcW w:w="1651" w:type="dxa"/>
          </w:tcPr>
          <w:p w:rsidR="00EE2985" w:rsidRPr="000D6876" w:rsidRDefault="00EE2985" w:rsidP="00323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Построение розы ветров</w:t>
            </w:r>
          </w:p>
        </w:tc>
      </w:tr>
      <w:tr w:rsidR="00EE2985" w:rsidRPr="000D6876" w:rsidTr="00323B03">
        <w:trPr>
          <w:trHeight w:val="268"/>
        </w:trPr>
        <w:tc>
          <w:tcPr>
            <w:tcW w:w="675" w:type="dxa"/>
          </w:tcPr>
          <w:p w:rsidR="00EE2985" w:rsidRDefault="00EE2985" w:rsidP="00323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256" w:type="dxa"/>
          </w:tcPr>
          <w:p w:rsidR="00EE2985" w:rsidRPr="000D6876" w:rsidRDefault="00EE2985" w:rsidP="00323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Погода. Климат. Человек и атмосфера</w:t>
            </w:r>
          </w:p>
        </w:tc>
        <w:tc>
          <w:tcPr>
            <w:tcW w:w="899" w:type="dxa"/>
          </w:tcPr>
          <w:p w:rsidR="00EE2985" w:rsidRPr="000D6876" w:rsidRDefault="00EE2985" w:rsidP="00323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8" w:type="dxa"/>
          </w:tcPr>
          <w:p w:rsidR="00EE2985" w:rsidRPr="000D6876" w:rsidRDefault="00EE2985" w:rsidP="00323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12.02</w:t>
            </w:r>
          </w:p>
        </w:tc>
        <w:tc>
          <w:tcPr>
            <w:tcW w:w="959" w:type="dxa"/>
          </w:tcPr>
          <w:p w:rsidR="00EE2985" w:rsidRPr="000D6876" w:rsidRDefault="00EE2985" w:rsidP="00323B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EE2985" w:rsidRPr="000D6876" w:rsidRDefault="00EE2985" w:rsidP="00323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актуализации знаний и умений</w:t>
            </w:r>
          </w:p>
        </w:tc>
        <w:tc>
          <w:tcPr>
            <w:tcW w:w="1192" w:type="dxa"/>
          </w:tcPr>
          <w:p w:rsidR="00EE2985" w:rsidRPr="000D6876" w:rsidRDefault="00EE2985" w:rsidP="00323B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E2985" w:rsidRPr="000D6876" w:rsidRDefault="00EE2985" w:rsidP="00323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Атмосфера</w:t>
            </w:r>
          </w:p>
        </w:tc>
        <w:tc>
          <w:tcPr>
            <w:tcW w:w="1651" w:type="dxa"/>
          </w:tcPr>
          <w:p w:rsidR="00EE2985" w:rsidRPr="000D6876" w:rsidRDefault="00EE2985" w:rsidP="00323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Выделение преобладающих типов погоды за период наблюдения</w:t>
            </w:r>
          </w:p>
        </w:tc>
      </w:tr>
      <w:tr w:rsidR="00EE2985" w:rsidRPr="000D6876" w:rsidTr="00323B03">
        <w:trPr>
          <w:trHeight w:val="582"/>
        </w:trPr>
        <w:tc>
          <w:tcPr>
            <w:tcW w:w="675" w:type="dxa"/>
          </w:tcPr>
          <w:p w:rsidR="00EE2985" w:rsidRDefault="00EE2985" w:rsidP="00323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256" w:type="dxa"/>
          </w:tcPr>
          <w:p w:rsidR="00EE2985" w:rsidRDefault="00EE2985" w:rsidP="00323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 урок по теме «Атмосфера»</w:t>
            </w:r>
          </w:p>
        </w:tc>
        <w:tc>
          <w:tcPr>
            <w:tcW w:w="899" w:type="dxa"/>
          </w:tcPr>
          <w:p w:rsidR="00EE2985" w:rsidRDefault="00EE2985" w:rsidP="00323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8" w:type="dxa"/>
          </w:tcPr>
          <w:p w:rsidR="00EE2985" w:rsidRPr="000D6876" w:rsidRDefault="00EE2985" w:rsidP="00323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19.02</w:t>
            </w:r>
          </w:p>
        </w:tc>
        <w:tc>
          <w:tcPr>
            <w:tcW w:w="959" w:type="dxa"/>
          </w:tcPr>
          <w:p w:rsidR="00EE2985" w:rsidRPr="000D6876" w:rsidRDefault="00EE2985" w:rsidP="00323B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EE2985" w:rsidRPr="000D6876" w:rsidRDefault="00EE2985" w:rsidP="00323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обобщения знаний и умений</w:t>
            </w:r>
          </w:p>
        </w:tc>
        <w:tc>
          <w:tcPr>
            <w:tcW w:w="1192" w:type="dxa"/>
          </w:tcPr>
          <w:p w:rsidR="00EE2985" w:rsidRPr="000D6876" w:rsidRDefault="00EE2985" w:rsidP="00323B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E2985" w:rsidRPr="000D6876" w:rsidRDefault="00EE2985" w:rsidP="00323B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</w:tcPr>
          <w:p w:rsidR="00EE2985" w:rsidRDefault="00EE2985" w:rsidP="00323B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2985" w:rsidRPr="0025351B" w:rsidTr="00323B03">
        <w:trPr>
          <w:trHeight w:val="287"/>
        </w:trPr>
        <w:tc>
          <w:tcPr>
            <w:tcW w:w="675" w:type="dxa"/>
          </w:tcPr>
          <w:p w:rsidR="00EE2985" w:rsidRPr="0025351B" w:rsidRDefault="00EE2985" w:rsidP="00323B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6" w:type="dxa"/>
          </w:tcPr>
          <w:p w:rsidR="00EE2985" w:rsidRPr="0025351B" w:rsidRDefault="00EE2985" w:rsidP="00323B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351B">
              <w:rPr>
                <w:rFonts w:ascii="Times New Roman" w:hAnsi="Times New Roman" w:cs="Times New Roman"/>
                <w:sz w:val="28"/>
                <w:szCs w:val="28"/>
              </w:rPr>
              <w:t>Гидросфера</w:t>
            </w:r>
          </w:p>
        </w:tc>
        <w:tc>
          <w:tcPr>
            <w:tcW w:w="899" w:type="dxa"/>
          </w:tcPr>
          <w:p w:rsidR="00EE2985" w:rsidRPr="0025351B" w:rsidRDefault="00EE2985" w:rsidP="00323B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351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58" w:type="dxa"/>
          </w:tcPr>
          <w:p w:rsidR="00EE2985" w:rsidRPr="0025351B" w:rsidRDefault="00EE2985" w:rsidP="00323B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9" w:type="dxa"/>
          </w:tcPr>
          <w:p w:rsidR="00EE2985" w:rsidRPr="0025351B" w:rsidRDefault="00EE2985" w:rsidP="00323B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8" w:type="dxa"/>
          </w:tcPr>
          <w:p w:rsidR="00EE2985" w:rsidRPr="0025351B" w:rsidRDefault="00EE2985" w:rsidP="00323B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2" w:type="dxa"/>
          </w:tcPr>
          <w:p w:rsidR="00EE2985" w:rsidRPr="0025351B" w:rsidRDefault="00EE2985" w:rsidP="00323B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EE2985" w:rsidRPr="0025351B" w:rsidRDefault="00EE2985" w:rsidP="00323B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1" w:type="dxa"/>
          </w:tcPr>
          <w:p w:rsidR="00EE2985" w:rsidRPr="0025351B" w:rsidRDefault="00EE2985" w:rsidP="00323B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2985" w:rsidRPr="000D6876" w:rsidTr="00323B03">
        <w:trPr>
          <w:trHeight w:val="582"/>
        </w:trPr>
        <w:tc>
          <w:tcPr>
            <w:tcW w:w="675" w:type="dxa"/>
          </w:tcPr>
          <w:p w:rsidR="00EE2985" w:rsidRDefault="00EE2985" w:rsidP="00323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256" w:type="dxa"/>
          </w:tcPr>
          <w:p w:rsidR="00EE2985" w:rsidRPr="000D6876" w:rsidRDefault="00EE2985" w:rsidP="00323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Вода на Земле. Круговорот воды в природе. Мировой океан – основная часть гидросферы</w:t>
            </w:r>
          </w:p>
        </w:tc>
        <w:tc>
          <w:tcPr>
            <w:tcW w:w="899" w:type="dxa"/>
          </w:tcPr>
          <w:p w:rsidR="00EE2985" w:rsidRPr="000D6876" w:rsidRDefault="00EE2985" w:rsidP="00323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8" w:type="dxa"/>
          </w:tcPr>
          <w:p w:rsidR="00EE2985" w:rsidRPr="000D6876" w:rsidRDefault="00EE2985" w:rsidP="00323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26.02</w:t>
            </w:r>
          </w:p>
        </w:tc>
        <w:tc>
          <w:tcPr>
            <w:tcW w:w="959" w:type="dxa"/>
          </w:tcPr>
          <w:p w:rsidR="00EE2985" w:rsidRPr="000D6876" w:rsidRDefault="00EE2985" w:rsidP="00323B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EE2985" w:rsidRPr="000D6876" w:rsidRDefault="00EE2985" w:rsidP="00323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1192" w:type="dxa"/>
          </w:tcPr>
          <w:p w:rsidR="00EE2985" w:rsidRDefault="00EE2985" w:rsidP="00323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Мультимедиа учебник. </w:t>
            </w:r>
          </w:p>
          <w:p w:rsidR="00EE2985" w:rsidRPr="000D6876" w:rsidRDefault="00EE2985" w:rsidP="00323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Карта, атласы</w:t>
            </w:r>
          </w:p>
        </w:tc>
        <w:tc>
          <w:tcPr>
            <w:tcW w:w="1984" w:type="dxa"/>
          </w:tcPr>
          <w:p w:rsidR="00EE2985" w:rsidRPr="000D6876" w:rsidRDefault="00EE2985" w:rsidP="00323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географического положения</w:t>
            </w:r>
          </w:p>
        </w:tc>
        <w:tc>
          <w:tcPr>
            <w:tcW w:w="1651" w:type="dxa"/>
          </w:tcPr>
          <w:p w:rsidR="00EE2985" w:rsidRPr="000D6876" w:rsidRDefault="00EE2985" w:rsidP="00323B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2985" w:rsidRPr="000D6876" w:rsidTr="00323B03">
        <w:trPr>
          <w:trHeight w:val="582"/>
        </w:trPr>
        <w:tc>
          <w:tcPr>
            <w:tcW w:w="675" w:type="dxa"/>
          </w:tcPr>
          <w:p w:rsidR="00EE2985" w:rsidRDefault="00EE2985" w:rsidP="00323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256" w:type="dxa"/>
          </w:tcPr>
          <w:p w:rsidR="00EE2985" w:rsidRPr="000D6876" w:rsidRDefault="00EE2985" w:rsidP="00323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Свойства океанических вод. Движения воды в океане. Волны. Течения</w:t>
            </w:r>
          </w:p>
        </w:tc>
        <w:tc>
          <w:tcPr>
            <w:tcW w:w="899" w:type="dxa"/>
          </w:tcPr>
          <w:p w:rsidR="00EE2985" w:rsidRPr="000D6876" w:rsidRDefault="00EE2985" w:rsidP="00323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8" w:type="dxa"/>
          </w:tcPr>
          <w:p w:rsidR="00EE2985" w:rsidRPr="000D6876" w:rsidRDefault="00EE2985" w:rsidP="00323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05.03</w:t>
            </w:r>
          </w:p>
        </w:tc>
        <w:tc>
          <w:tcPr>
            <w:tcW w:w="959" w:type="dxa"/>
          </w:tcPr>
          <w:p w:rsidR="00EE2985" w:rsidRPr="000D6876" w:rsidRDefault="00EE2985" w:rsidP="00323B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EE2985" w:rsidRPr="000D6876" w:rsidRDefault="00EE2985" w:rsidP="00323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1192" w:type="dxa"/>
          </w:tcPr>
          <w:p w:rsidR="00EE2985" w:rsidRDefault="00EE2985" w:rsidP="00323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Мультимедиа учебник. </w:t>
            </w:r>
          </w:p>
          <w:p w:rsidR="00EE2985" w:rsidRPr="000D6876" w:rsidRDefault="00EE2985" w:rsidP="00323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Карта, атласы</w:t>
            </w:r>
          </w:p>
        </w:tc>
        <w:tc>
          <w:tcPr>
            <w:tcW w:w="1984" w:type="dxa"/>
          </w:tcPr>
          <w:p w:rsidR="00EE2985" w:rsidRPr="000D6876" w:rsidRDefault="00EE2985" w:rsidP="00323B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</w:tcPr>
          <w:p w:rsidR="00EE2985" w:rsidRPr="000D6876" w:rsidRDefault="00EE2985" w:rsidP="00323B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2985" w:rsidRPr="000D6876" w:rsidTr="00323B03">
        <w:trPr>
          <w:trHeight w:val="582"/>
        </w:trPr>
        <w:tc>
          <w:tcPr>
            <w:tcW w:w="675" w:type="dxa"/>
          </w:tcPr>
          <w:p w:rsidR="00EE2985" w:rsidRDefault="00EE2985" w:rsidP="00323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256" w:type="dxa"/>
          </w:tcPr>
          <w:p w:rsidR="00EE2985" w:rsidRPr="000D6876" w:rsidRDefault="00EE2985" w:rsidP="00323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Реки. Жизнь рек</w:t>
            </w:r>
          </w:p>
        </w:tc>
        <w:tc>
          <w:tcPr>
            <w:tcW w:w="899" w:type="dxa"/>
          </w:tcPr>
          <w:p w:rsidR="00EE2985" w:rsidRPr="000D6876" w:rsidRDefault="00EE2985" w:rsidP="00323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8" w:type="dxa"/>
          </w:tcPr>
          <w:p w:rsidR="00EE2985" w:rsidRPr="000D6876" w:rsidRDefault="00EE2985" w:rsidP="00323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12.03</w:t>
            </w:r>
          </w:p>
        </w:tc>
        <w:tc>
          <w:tcPr>
            <w:tcW w:w="959" w:type="dxa"/>
          </w:tcPr>
          <w:p w:rsidR="00EE2985" w:rsidRPr="000D6876" w:rsidRDefault="00EE2985" w:rsidP="00323B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EE2985" w:rsidRPr="000D6876" w:rsidRDefault="00EE2985" w:rsidP="00323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актуализации знаний и умений</w:t>
            </w:r>
          </w:p>
        </w:tc>
        <w:tc>
          <w:tcPr>
            <w:tcW w:w="1192" w:type="dxa"/>
          </w:tcPr>
          <w:p w:rsidR="00EE2985" w:rsidRDefault="00EE2985" w:rsidP="00323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Мультимедиа учебник. </w:t>
            </w:r>
          </w:p>
          <w:p w:rsidR="00EE2985" w:rsidRPr="000D6876" w:rsidRDefault="00EE2985" w:rsidP="00323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Карта, атласы</w:t>
            </w:r>
          </w:p>
        </w:tc>
        <w:tc>
          <w:tcPr>
            <w:tcW w:w="1984" w:type="dxa"/>
          </w:tcPr>
          <w:p w:rsidR="00EE2985" w:rsidRPr="000D6876" w:rsidRDefault="00EE2985" w:rsidP="00323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географического положения</w:t>
            </w:r>
          </w:p>
        </w:tc>
        <w:tc>
          <w:tcPr>
            <w:tcW w:w="1651" w:type="dxa"/>
          </w:tcPr>
          <w:p w:rsidR="00EE2985" w:rsidRPr="000D6876" w:rsidRDefault="00EE2985" w:rsidP="00323B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2985" w:rsidRPr="000D6876" w:rsidTr="00323B03">
        <w:trPr>
          <w:trHeight w:val="582"/>
        </w:trPr>
        <w:tc>
          <w:tcPr>
            <w:tcW w:w="675" w:type="dxa"/>
          </w:tcPr>
          <w:p w:rsidR="00EE2985" w:rsidRDefault="00EE2985" w:rsidP="00323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256" w:type="dxa"/>
          </w:tcPr>
          <w:p w:rsidR="00EE2985" w:rsidRPr="000D6876" w:rsidRDefault="00EE2985" w:rsidP="00323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Озёра, болота. Подземные воды. Ледники</w:t>
            </w:r>
          </w:p>
        </w:tc>
        <w:tc>
          <w:tcPr>
            <w:tcW w:w="899" w:type="dxa"/>
          </w:tcPr>
          <w:p w:rsidR="00EE2985" w:rsidRPr="000D6876" w:rsidRDefault="00EE2985" w:rsidP="00323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8" w:type="dxa"/>
          </w:tcPr>
          <w:p w:rsidR="00EE2985" w:rsidRPr="000D6876" w:rsidRDefault="00EE2985" w:rsidP="00323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19.03</w:t>
            </w:r>
          </w:p>
        </w:tc>
        <w:tc>
          <w:tcPr>
            <w:tcW w:w="959" w:type="dxa"/>
          </w:tcPr>
          <w:p w:rsidR="00EE2985" w:rsidRPr="000D6876" w:rsidRDefault="00EE2985" w:rsidP="00323B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EE2985" w:rsidRPr="000D6876" w:rsidRDefault="00EE2985" w:rsidP="00323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192" w:type="dxa"/>
          </w:tcPr>
          <w:p w:rsidR="00EE2985" w:rsidRDefault="00EE2985" w:rsidP="00323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Мультимедиа учебник. </w:t>
            </w:r>
          </w:p>
          <w:p w:rsidR="00EE2985" w:rsidRPr="000D6876" w:rsidRDefault="00EE2985" w:rsidP="00323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Карта, атласы</w:t>
            </w:r>
          </w:p>
        </w:tc>
        <w:tc>
          <w:tcPr>
            <w:tcW w:w="1984" w:type="dxa"/>
          </w:tcPr>
          <w:p w:rsidR="00EE2985" w:rsidRPr="000D6876" w:rsidRDefault="00EE2985" w:rsidP="00323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Гидросфера</w:t>
            </w:r>
          </w:p>
        </w:tc>
        <w:tc>
          <w:tcPr>
            <w:tcW w:w="1651" w:type="dxa"/>
          </w:tcPr>
          <w:p w:rsidR="00EE2985" w:rsidRPr="000D6876" w:rsidRDefault="00EE2985" w:rsidP="00323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Нанесение на контурную карту элементов географической номенклатуры </w:t>
            </w:r>
          </w:p>
        </w:tc>
      </w:tr>
      <w:tr w:rsidR="00EE2985" w:rsidRPr="000D6876" w:rsidTr="00323B03">
        <w:trPr>
          <w:trHeight w:val="582"/>
        </w:trPr>
        <w:tc>
          <w:tcPr>
            <w:tcW w:w="675" w:type="dxa"/>
          </w:tcPr>
          <w:p w:rsidR="00EE2985" w:rsidRDefault="00EE2985" w:rsidP="00323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256" w:type="dxa"/>
          </w:tcPr>
          <w:p w:rsidR="00EE2985" w:rsidRPr="000D6876" w:rsidRDefault="00EE2985" w:rsidP="00323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 урок по теме «Гидросфера»</w:t>
            </w:r>
          </w:p>
        </w:tc>
        <w:tc>
          <w:tcPr>
            <w:tcW w:w="899" w:type="dxa"/>
          </w:tcPr>
          <w:p w:rsidR="00EE2985" w:rsidRPr="000D6876" w:rsidRDefault="00EE2985" w:rsidP="00323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8" w:type="dxa"/>
          </w:tcPr>
          <w:p w:rsidR="00EE2985" w:rsidRPr="000D6876" w:rsidRDefault="00EE2985" w:rsidP="00323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02.04</w:t>
            </w:r>
          </w:p>
        </w:tc>
        <w:tc>
          <w:tcPr>
            <w:tcW w:w="959" w:type="dxa"/>
          </w:tcPr>
          <w:p w:rsidR="00EE2985" w:rsidRPr="000D6876" w:rsidRDefault="00EE2985" w:rsidP="00323B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EE2985" w:rsidRPr="000D6876" w:rsidRDefault="00EE2985" w:rsidP="00323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обобщения знаний и умений</w:t>
            </w:r>
          </w:p>
        </w:tc>
        <w:tc>
          <w:tcPr>
            <w:tcW w:w="1192" w:type="dxa"/>
          </w:tcPr>
          <w:p w:rsidR="00EE2985" w:rsidRPr="000D6876" w:rsidRDefault="00EE2985" w:rsidP="00323B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E2985" w:rsidRPr="000D6876" w:rsidRDefault="00EE2985" w:rsidP="00323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Географическая номенклатура</w:t>
            </w:r>
          </w:p>
        </w:tc>
        <w:tc>
          <w:tcPr>
            <w:tcW w:w="1651" w:type="dxa"/>
          </w:tcPr>
          <w:p w:rsidR="00EE2985" w:rsidRPr="000D6876" w:rsidRDefault="00EE2985" w:rsidP="00323B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2985" w:rsidRPr="00D27E47" w:rsidTr="00323B03">
        <w:trPr>
          <w:trHeight w:val="582"/>
        </w:trPr>
        <w:tc>
          <w:tcPr>
            <w:tcW w:w="675" w:type="dxa"/>
          </w:tcPr>
          <w:p w:rsidR="00EE2985" w:rsidRPr="00D27E47" w:rsidRDefault="00EE2985" w:rsidP="00323B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6" w:type="dxa"/>
          </w:tcPr>
          <w:p w:rsidR="00EE2985" w:rsidRPr="00D27E47" w:rsidRDefault="00EE2985" w:rsidP="00323B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7E47">
              <w:rPr>
                <w:rFonts w:ascii="Times New Roman" w:hAnsi="Times New Roman" w:cs="Times New Roman"/>
                <w:sz w:val="28"/>
                <w:szCs w:val="28"/>
              </w:rPr>
              <w:t>Биосфера</w:t>
            </w:r>
          </w:p>
        </w:tc>
        <w:tc>
          <w:tcPr>
            <w:tcW w:w="899" w:type="dxa"/>
          </w:tcPr>
          <w:p w:rsidR="00EE2985" w:rsidRPr="00D27E47" w:rsidRDefault="00EE2985" w:rsidP="00323B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58" w:type="dxa"/>
          </w:tcPr>
          <w:p w:rsidR="00EE2985" w:rsidRPr="00D27E47" w:rsidRDefault="00EE2985" w:rsidP="00323B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9" w:type="dxa"/>
          </w:tcPr>
          <w:p w:rsidR="00EE2985" w:rsidRPr="00D27E47" w:rsidRDefault="00EE2985" w:rsidP="00323B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8" w:type="dxa"/>
          </w:tcPr>
          <w:p w:rsidR="00EE2985" w:rsidRPr="00D27E47" w:rsidRDefault="00EE2985" w:rsidP="00323B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2" w:type="dxa"/>
          </w:tcPr>
          <w:p w:rsidR="00EE2985" w:rsidRPr="00D27E47" w:rsidRDefault="00EE2985" w:rsidP="00323B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EE2985" w:rsidRPr="00D27E47" w:rsidRDefault="00EE2985" w:rsidP="00323B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1" w:type="dxa"/>
          </w:tcPr>
          <w:p w:rsidR="00EE2985" w:rsidRPr="00D27E47" w:rsidRDefault="00EE2985" w:rsidP="00323B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2985" w:rsidRPr="000D6876" w:rsidTr="00323B03">
        <w:trPr>
          <w:trHeight w:val="582"/>
        </w:trPr>
        <w:tc>
          <w:tcPr>
            <w:tcW w:w="675" w:type="dxa"/>
          </w:tcPr>
          <w:p w:rsidR="00EE2985" w:rsidRDefault="00EE2985" w:rsidP="00323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256" w:type="dxa"/>
          </w:tcPr>
          <w:p w:rsidR="00EE2985" w:rsidRPr="000D6876" w:rsidRDefault="00EE2985" w:rsidP="00323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такое биосфера и как она устроена. Роль биосферы в природе</w:t>
            </w:r>
          </w:p>
        </w:tc>
        <w:tc>
          <w:tcPr>
            <w:tcW w:w="899" w:type="dxa"/>
          </w:tcPr>
          <w:p w:rsidR="00EE2985" w:rsidRPr="000D6876" w:rsidRDefault="00EE2985" w:rsidP="00323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8" w:type="dxa"/>
          </w:tcPr>
          <w:p w:rsidR="00EE2985" w:rsidRPr="000D6876" w:rsidRDefault="00EE2985" w:rsidP="00323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09.04</w:t>
            </w:r>
          </w:p>
        </w:tc>
        <w:tc>
          <w:tcPr>
            <w:tcW w:w="959" w:type="dxa"/>
          </w:tcPr>
          <w:p w:rsidR="00EE2985" w:rsidRPr="000D6876" w:rsidRDefault="00EE2985" w:rsidP="00323B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EE2985" w:rsidRPr="000D6876" w:rsidRDefault="00EE2985" w:rsidP="00323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1192" w:type="dxa"/>
          </w:tcPr>
          <w:p w:rsidR="00EE2985" w:rsidRDefault="00EE2985" w:rsidP="00323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Мультимедиа учебник. </w:t>
            </w:r>
          </w:p>
          <w:p w:rsidR="00EE2985" w:rsidRPr="000D6876" w:rsidRDefault="00EE2985" w:rsidP="00323B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E2985" w:rsidRPr="000D6876" w:rsidRDefault="00EE2985" w:rsidP="00323B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</w:tcPr>
          <w:p w:rsidR="00EE2985" w:rsidRPr="000D6876" w:rsidRDefault="00EE2985" w:rsidP="00323B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2985" w:rsidRPr="000D6876" w:rsidTr="00323B03">
        <w:trPr>
          <w:trHeight w:val="582"/>
        </w:trPr>
        <w:tc>
          <w:tcPr>
            <w:tcW w:w="675" w:type="dxa"/>
          </w:tcPr>
          <w:p w:rsidR="00EE2985" w:rsidRDefault="00EE2985" w:rsidP="00323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5256" w:type="dxa"/>
          </w:tcPr>
          <w:p w:rsidR="00EE2985" w:rsidRPr="000D6876" w:rsidRDefault="00EE2985" w:rsidP="00323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жизни в океане. Распространение жизни в океане</w:t>
            </w:r>
          </w:p>
        </w:tc>
        <w:tc>
          <w:tcPr>
            <w:tcW w:w="899" w:type="dxa"/>
          </w:tcPr>
          <w:p w:rsidR="00EE2985" w:rsidRPr="000D6876" w:rsidRDefault="00EE2985" w:rsidP="00323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8" w:type="dxa"/>
          </w:tcPr>
          <w:p w:rsidR="00EE2985" w:rsidRPr="000D6876" w:rsidRDefault="00EE2985" w:rsidP="00323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</w:t>
            </w:r>
          </w:p>
        </w:tc>
        <w:tc>
          <w:tcPr>
            <w:tcW w:w="959" w:type="dxa"/>
          </w:tcPr>
          <w:p w:rsidR="00EE2985" w:rsidRPr="000D6876" w:rsidRDefault="00EE2985" w:rsidP="00323B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EE2985" w:rsidRPr="000D6876" w:rsidRDefault="00EE2985" w:rsidP="00323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актуализации знаний и умений</w:t>
            </w:r>
          </w:p>
        </w:tc>
        <w:tc>
          <w:tcPr>
            <w:tcW w:w="1192" w:type="dxa"/>
          </w:tcPr>
          <w:p w:rsidR="00EE2985" w:rsidRDefault="00EE2985" w:rsidP="00323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Мультимедиа учебник. </w:t>
            </w:r>
          </w:p>
          <w:p w:rsidR="00EE2985" w:rsidRPr="000D6876" w:rsidRDefault="00EE2985" w:rsidP="00323B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E2985" w:rsidRPr="000D6876" w:rsidRDefault="00EE2985" w:rsidP="00323B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</w:tcPr>
          <w:p w:rsidR="00EE2985" w:rsidRPr="000D6876" w:rsidRDefault="00EE2985" w:rsidP="00323B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2985" w:rsidRPr="000D6876" w:rsidTr="00323B03">
        <w:trPr>
          <w:trHeight w:val="582"/>
        </w:trPr>
        <w:tc>
          <w:tcPr>
            <w:tcW w:w="675" w:type="dxa"/>
          </w:tcPr>
          <w:p w:rsidR="00EE2985" w:rsidRDefault="00EE2985" w:rsidP="00323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256" w:type="dxa"/>
          </w:tcPr>
          <w:p w:rsidR="00EE2985" w:rsidRPr="000D6876" w:rsidRDefault="00EE2985" w:rsidP="00323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Жизнь на поверхности суши. Леса. Жизнь в безлесных пространствах</w:t>
            </w:r>
          </w:p>
        </w:tc>
        <w:tc>
          <w:tcPr>
            <w:tcW w:w="899" w:type="dxa"/>
          </w:tcPr>
          <w:p w:rsidR="00EE2985" w:rsidRPr="000D6876" w:rsidRDefault="00EE2985" w:rsidP="00323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8" w:type="dxa"/>
          </w:tcPr>
          <w:p w:rsidR="00EE2985" w:rsidRPr="000D6876" w:rsidRDefault="00EE2985" w:rsidP="00323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</w:t>
            </w:r>
          </w:p>
        </w:tc>
        <w:tc>
          <w:tcPr>
            <w:tcW w:w="959" w:type="dxa"/>
          </w:tcPr>
          <w:p w:rsidR="00EE2985" w:rsidRPr="000D6876" w:rsidRDefault="00EE2985" w:rsidP="00323B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EE2985" w:rsidRPr="000D6876" w:rsidRDefault="00EE2985" w:rsidP="00323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актуализации знаний и умений</w:t>
            </w:r>
          </w:p>
        </w:tc>
        <w:tc>
          <w:tcPr>
            <w:tcW w:w="1192" w:type="dxa"/>
          </w:tcPr>
          <w:p w:rsidR="00EE2985" w:rsidRPr="000D6876" w:rsidRDefault="00EE2985" w:rsidP="00323B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E2985" w:rsidRPr="000D6876" w:rsidRDefault="00EE2985" w:rsidP="00323B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</w:tcPr>
          <w:p w:rsidR="00EE2985" w:rsidRPr="000D6876" w:rsidRDefault="00EE2985" w:rsidP="00323B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2985" w:rsidRPr="000D6876" w:rsidTr="00323B03">
        <w:trPr>
          <w:trHeight w:val="582"/>
        </w:trPr>
        <w:tc>
          <w:tcPr>
            <w:tcW w:w="675" w:type="dxa"/>
          </w:tcPr>
          <w:p w:rsidR="00EE2985" w:rsidRDefault="00EE2985" w:rsidP="00323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256" w:type="dxa"/>
          </w:tcPr>
          <w:p w:rsidR="00EE2985" w:rsidRPr="000D6876" w:rsidRDefault="00EE2985" w:rsidP="00323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Почва. Человек и биосфера</w:t>
            </w:r>
          </w:p>
        </w:tc>
        <w:tc>
          <w:tcPr>
            <w:tcW w:w="899" w:type="dxa"/>
          </w:tcPr>
          <w:p w:rsidR="00EE2985" w:rsidRPr="000D6876" w:rsidRDefault="00EE2985" w:rsidP="00323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8" w:type="dxa"/>
          </w:tcPr>
          <w:p w:rsidR="00EE2985" w:rsidRPr="000D6876" w:rsidRDefault="00EE2985" w:rsidP="00323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</w:tc>
        <w:tc>
          <w:tcPr>
            <w:tcW w:w="959" w:type="dxa"/>
          </w:tcPr>
          <w:p w:rsidR="00EE2985" w:rsidRPr="000D6876" w:rsidRDefault="00EE2985" w:rsidP="00323B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EE2985" w:rsidRPr="000D6876" w:rsidRDefault="00EE2985" w:rsidP="00323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обобщения знаний и умений</w:t>
            </w:r>
          </w:p>
        </w:tc>
        <w:tc>
          <w:tcPr>
            <w:tcW w:w="1192" w:type="dxa"/>
          </w:tcPr>
          <w:p w:rsidR="00EE2985" w:rsidRPr="000D6876" w:rsidRDefault="00EE2985" w:rsidP="00323B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E2985" w:rsidRPr="000D6876" w:rsidRDefault="00EE2985" w:rsidP="00323B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</w:tcPr>
          <w:p w:rsidR="00EE2985" w:rsidRPr="000D6876" w:rsidRDefault="00EE2985" w:rsidP="00323B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2985" w:rsidRPr="00D27E47" w:rsidTr="00323B03">
        <w:trPr>
          <w:trHeight w:val="359"/>
        </w:trPr>
        <w:tc>
          <w:tcPr>
            <w:tcW w:w="675" w:type="dxa"/>
          </w:tcPr>
          <w:p w:rsidR="00EE2985" w:rsidRPr="00D27E47" w:rsidRDefault="00EE2985" w:rsidP="00323B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6" w:type="dxa"/>
          </w:tcPr>
          <w:p w:rsidR="00EE2985" w:rsidRPr="00D27E47" w:rsidRDefault="00EE2985" w:rsidP="00323B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7E47">
              <w:rPr>
                <w:rFonts w:ascii="Times New Roman" w:hAnsi="Times New Roman" w:cs="Times New Roman"/>
                <w:sz w:val="28"/>
                <w:szCs w:val="28"/>
              </w:rPr>
              <w:t>Географическая оболочка</w:t>
            </w:r>
          </w:p>
        </w:tc>
        <w:tc>
          <w:tcPr>
            <w:tcW w:w="899" w:type="dxa"/>
          </w:tcPr>
          <w:p w:rsidR="00EE2985" w:rsidRPr="00D27E47" w:rsidRDefault="00EE2985" w:rsidP="00323B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7E4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58" w:type="dxa"/>
          </w:tcPr>
          <w:p w:rsidR="00EE2985" w:rsidRPr="00D27E47" w:rsidRDefault="00EE2985" w:rsidP="00323B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9" w:type="dxa"/>
          </w:tcPr>
          <w:p w:rsidR="00EE2985" w:rsidRPr="00D27E47" w:rsidRDefault="00EE2985" w:rsidP="00323B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8" w:type="dxa"/>
          </w:tcPr>
          <w:p w:rsidR="00EE2985" w:rsidRPr="00D27E47" w:rsidRDefault="00EE2985" w:rsidP="00323B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2" w:type="dxa"/>
          </w:tcPr>
          <w:p w:rsidR="00EE2985" w:rsidRPr="00D27E47" w:rsidRDefault="00EE2985" w:rsidP="00323B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EE2985" w:rsidRPr="00D27E47" w:rsidRDefault="00EE2985" w:rsidP="00323B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1" w:type="dxa"/>
          </w:tcPr>
          <w:p w:rsidR="00EE2985" w:rsidRPr="00D27E47" w:rsidRDefault="00EE2985" w:rsidP="00323B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2985" w:rsidRPr="000D6876" w:rsidTr="00323B03">
        <w:trPr>
          <w:trHeight w:val="582"/>
        </w:trPr>
        <w:tc>
          <w:tcPr>
            <w:tcW w:w="675" w:type="dxa"/>
          </w:tcPr>
          <w:p w:rsidR="00EE2985" w:rsidRDefault="00EE2985" w:rsidP="00323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256" w:type="dxa"/>
          </w:tcPr>
          <w:p w:rsidR="00EE2985" w:rsidRPr="000D6876" w:rsidRDefault="00EE2985" w:rsidP="00323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чего состоит географическая оболочка. Особенности географической оболочки. Территориальные комплексы</w:t>
            </w:r>
          </w:p>
        </w:tc>
        <w:tc>
          <w:tcPr>
            <w:tcW w:w="899" w:type="dxa"/>
          </w:tcPr>
          <w:p w:rsidR="00EE2985" w:rsidRPr="000D6876" w:rsidRDefault="00EE2985" w:rsidP="00323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8" w:type="dxa"/>
          </w:tcPr>
          <w:p w:rsidR="00EE2985" w:rsidRPr="000D6876" w:rsidRDefault="00EE2985" w:rsidP="00323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</w:t>
            </w:r>
          </w:p>
        </w:tc>
        <w:tc>
          <w:tcPr>
            <w:tcW w:w="959" w:type="dxa"/>
          </w:tcPr>
          <w:p w:rsidR="00EE2985" w:rsidRPr="000D6876" w:rsidRDefault="00EE2985" w:rsidP="00323B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EE2985" w:rsidRPr="000D6876" w:rsidRDefault="00EE2985" w:rsidP="00323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актуализации знаний и умений</w:t>
            </w:r>
          </w:p>
        </w:tc>
        <w:tc>
          <w:tcPr>
            <w:tcW w:w="1192" w:type="dxa"/>
          </w:tcPr>
          <w:p w:rsidR="00EE2985" w:rsidRPr="000D6876" w:rsidRDefault="00EE2985" w:rsidP="00323B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E2985" w:rsidRPr="000D6876" w:rsidRDefault="00EE2985" w:rsidP="00323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Географическая номенклатура</w:t>
            </w:r>
          </w:p>
        </w:tc>
        <w:tc>
          <w:tcPr>
            <w:tcW w:w="1651" w:type="dxa"/>
          </w:tcPr>
          <w:p w:rsidR="00EE2985" w:rsidRPr="000D6876" w:rsidRDefault="00EE2985" w:rsidP="00323B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2985" w:rsidRPr="000D6876" w:rsidTr="00323B03">
        <w:trPr>
          <w:trHeight w:val="582"/>
        </w:trPr>
        <w:tc>
          <w:tcPr>
            <w:tcW w:w="675" w:type="dxa"/>
          </w:tcPr>
          <w:p w:rsidR="00EE2985" w:rsidRDefault="00EE2985" w:rsidP="00323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256" w:type="dxa"/>
          </w:tcPr>
          <w:p w:rsidR="00EE2985" w:rsidRPr="000D6876" w:rsidRDefault="00EE2985" w:rsidP="00323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Выделение и описание природных территориальных комплексов</w:t>
            </w:r>
          </w:p>
        </w:tc>
        <w:tc>
          <w:tcPr>
            <w:tcW w:w="899" w:type="dxa"/>
          </w:tcPr>
          <w:p w:rsidR="00EE2985" w:rsidRPr="000D6876" w:rsidRDefault="00EE2985" w:rsidP="00323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8" w:type="dxa"/>
          </w:tcPr>
          <w:p w:rsidR="00EE2985" w:rsidRPr="000D6876" w:rsidRDefault="00EE2985" w:rsidP="00323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959" w:type="dxa"/>
          </w:tcPr>
          <w:p w:rsidR="00EE2985" w:rsidRPr="000D6876" w:rsidRDefault="00EE2985" w:rsidP="00323B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EE2985" w:rsidRPr="000D6876" w:rsidRDefault="00EE2985" w:rsidP="00323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актуализации знаний и умений</w:t>
            </w:r>
          </w:p>
        </w:tc>
        <w:tc>
          <w:tcPr>
            <w:tcW w:w="1192" w:type="dxa"/>
          </w:tcPr>
          <w:p w:rsidR="00EE2985" w:rsidRPr="000D6876" w:rsidRDefault="00EE2985" w:rsidP="00323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Карты</w:t>
            </w:r>
          </w:p>
        </w:tc>
        <w:tc>
          <w:tcPr>
            <w:tcW w:w="1984" w:type="dxa"/>
          </w:tcPr>
          <w:p w:rsidR="00EE2985" w:rsidRPr="000D6876" w:rsidRDefault="00EE2985" w:rsidP="00323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географического положения</w:t>
            </w:r>
          </w:p>
        </w:tc>
        <w:tc>
          <w:tcPr>
            <w:tcW w:w="1651" w:type="dxa"/>
          </w:tcPr>
          <w:p w:rsidR="00EE2985" w:rsidRPr="000D6876" w:rsidRDefault="00EE2985" w:rsidP="00323B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2985" w:rsidRPr="000D6876" w:rsidTr="00323B03">
        <w:trPr>
          <w:trHeight w:val="582"/>
        </w:trPr>
        <w:tc>
          <w:tcPr>
            <w:tcW w:w="675" w:type="dxa"/>
          </w:tcPr>
          <w:p w:rsidR="00EE2985" w:rsidRDefault="00EE2985" w:rsidP="00323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256" w:type="dxa"/>
          </w:tcPr>
          <w:p w:rsidR="00EE2985" w:rsidRPr="000D6876" w:rsidRDefault="00EE2985" w:rsidP="00323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 урок</w:t>
            </w:r>
          </w:p>
        </w:tc>
        <w:tc>
          <w:tcPr>
            <w:tcW w:w="899" w:type="dxa"/>
          </w:tcPr>
          <w:p w:rsidR="00EE2985" w:rsidRPr="000D6876" w:rsidRDefault="00EE2985" w:rsidP="00323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8" w:type="dxa"/>
          </w:tcPr>
          <w:p w:rsidR="00EE2985" w:rsidRPr="000D6876" w:rsidRDefault="00EE2985" w:rsidP="00323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</w:p>
        </w:tc>
        <w:tc>
          <w:tcPr>
            <w:tcW w:w="959" w:type="dxa"/>
          </w:tcPr>
          <w:p w:rsidR="00EE2985" w:rsidRPr="000D6876" w:rsidRDefault="00EE2985" w:rsidP="00323B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EE2985" w:rsidRPr="000D6876" w:rsidRDefault="00EE2985" w:rsidP="00323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обобщения знаний и умений</w:t>
            </w:r>
          </w:p>
        </w:tc>
        <w:tc>
          <w:tcPr>
            <w:tcW w:w="1192" w:type="dxa"/>
          </w:tcPr>
          <w:p w:rsidR="00EE2985" w:rsidRPr="000D6876" w:rsidRDefault="00EE2985" w:rsidP="00323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Карты, атласы</w:t>
            </w:r>
          </w:p>
        </w:tc>
        <w:tc>
          <w:tcPr>
            <w:tcW w:w="1984" w:type="dxa"/>
          </w:tcPr>
          <w:p w:rsidR="00EE2985" w:rsidRPr="000D6876" w:rsidRDefault="00EE2985" w:rsidP="00323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Географическая номенклатура</w:t>
            </w:r>
          </w:p>
        </w:tc>
        <w:tc>
          <w:tcPr>
            <w:tcW w:w="1651" w:type="dxa"/>
          </w:tcPr>
          <w:p w:rsidR="00EE2985" w:rsidRPr="000D6876" w:rsidRDefault="00EE2985" w:rsidP="00323B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2985" w:rsidRPr="000D6876" w:rsidTr="00323B03">
        <w:trPr>
          <w:trHeight w:val="582"/>
        </w:trPr>
        <w:tc>
          <w:tcPr>
            <w:tcW w:w="675" w:type="dxa"/>
          </w:tcPr>
          <w:p w:rsidR="00EE2985" w:rsidRPr="00B34F26" w:rsidRDefault="00EE2985" w:rsidP="00323B0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</w:t>
            </w:r>
          </w:p>
        </w:tc>
        <w:tc>
          <w:tcPr>
            <w:tcW w:w="5256" w:type="dxa"/>
          </w:tcPr>
          <w:p w:rsidR="00EE2985" w:rsidRDefault="00EE2985" w:rsidP="00323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</w:p>
        </w:tc>
        <w:tc>
          <w:tcPr>
            <w:tcW w:w="899" w:type="dxa"/>
          </w:tcPr>
          <w:p w:rsidR="00EE2985" w:rsidRDefault="00EE2985" w:rsidP="00323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8" w:type="dxa"/>
          </w:tcPr>
          <w:p w:rsidR="00EE2985" w:rsidRDefault="00EE2985" w:rsidP="00323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28.05</w:t>
            </w:r>
          </w:p>
        </w:tc>
        <w:tc>
          <w:tcPr>
            <w:tcW w:w="959" w:type="dxa"/>
          </w:tcPr>
          <w:p w:rsidR="00EE2985" w:rsidRPr="000D6876" w:rsidRDefault="00EE2985" w:rsidP="00323B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EE2985" w:rsidRDefault="00EE2985" w:rsidP="00323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обобщения знаний и умений</w:t>
            </w:r>
          </w:p>
        </w:tc>
        <w:tc>
          <w:tcPr>
            <w:tcW w:w="1192" w:type="dxa"/>
          </w:tcPr>
          <w:p w:rsidR="00EE2985" w:rsidRDefault="00EE2985" w:rsidP="00323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Карты, атласы</w:t>
            </w:r>
          </w:p>
        </w:tc>
        <w:tc>
          <w:tcPr>
            <w:tcW w:w="1984" w:type="dxa"/>
          </w:tcPr>
          <w:p w:rsidR="00EE2985" w:rsidRPr="000D6876" w:rsidRDefault="00EE2985" w:rsidP="00323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Географическая номенклатура</w:t>
            </w:r>
          </w:p>
        </w:tc>
        <w:tc>
          <w:tcPr>
            <w:tcW w:w="1651" w:type="dxa"/>
          </w:tcPr>
          <w:p w:rsidR="00EE2985" w:rsidRPr="000D6876" w:rsidRDefault="00EE2985" w:rsidP="00323B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E2985" w:rsidRDefault="00EE2985" w:rsidP="00EE2985">
      <w:pPr>
        <w:sectPr w:rsidR="00EE2985" w:rsidSect="00EE2985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:rsidR="00EE2985" w:rsidRDefault="00EE2985" w:rsidP="00EE2985"/>
    <w:p w:rsidR="00EE2985" w:rsidRPr="00EE2985" w:rsidRDefault="00EE2985">
      <w:pPr>
        <w:rPr>
          <w:lang w:val="en-US"/>
        </w:rPr>
      </w:pPr>
    </w:p>
    <w:sectPr w:rsidR="00EE2985" w:rsidRPr="00EE2985" w:rsidSect="00FE765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C"/>
    <w:multiLevelType w:val="single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/>
      </w:rPr>
    </w:lvl>
  </w:abstractNum>
  <w:abstractNum w:abstractNumId="2">
    <w:nsid w:val="00000014"/>
    <w:multiLevelType w:val="multi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2FE0A97"/>
    <w:multiLevelType w:val="multilevel"/>
    <w:tmpl w:val="F4F054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6620DBB"/>
    <w:multiLevelType w:val="hybridMultilevel"/>
    <w:tmpl w:val="BE068550"/>
    <w:lvl w:ilvl="0" w:tplc="801AE5F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255CCB"/>
    <w:multiLevelType w:val="multilevel"/>
    <w:tmpl w:val="69D0CC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7AA18DA"/>
    <w:multiLevelType w:val="hybridMultilevel"/>
    <w:tmpl w:val="3ADECA42"/>
    <w:lvl w:ilvl="0" w:tplc="801AE5F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E25E29"/>
    <w:multiLevelType w:val="multilevel"/>
    <w:tmpl w:val="16366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BA71EBF"/>
    <w:multiLevelType w:val="multilevel"/>
    <w:tmpl w:val="91C009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7896787"/>
    <w:multiLevelType w:val="multilevel"/>
    <w:tmpl w:val="C48E18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8FD21A3"/>
    <w:multiLevelType w:val="hybridMultilevel"/>
    <w:tmpl w:val="F7784BF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AD004E3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9F3BB5"/>
    <w:multiLevelType w:val="multilevel"/>
    <w:tmpl w:val="7A64E0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CCD51AE"/>
    <w:multiLevelType w:val="multilevel"/>
    <w:tmpl w:val="8A7675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2C82A67"/>
    <w:multiLevelType w:val="multilevel"/>
    <w:tmpl w:val="F07A0C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7DF72AF"/>
    <w:multiLevelType w:val="multilevel"/>
    <w:tmpl w:val="EACC21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9C42643"/>
    <w:multiLevelType w:val="hybridMultilevel"/>
    <w:tmpl w:val="1CA42E38"/>
    <w:lvl w:ilvl="0" w:tplc="801AE5F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0C139F4"/>
    <w:multiLevelType w:val="multilevel"/>
    <w:tmpl w:val="F8E2AA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54201C8"/>
    <w:multiLevelType w:val="multilevel"/>
    <w:tmpl w:val="FAFC2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975278B"/>
    <w:multiLevelType w:val="hybridMultilevel"/>
    <w:tmpl w:val="52CA9234"/>
    <w:lvl w:ilvl="0" w:tplc="801AE5FA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>
    <w:nsid w:val="61C86F13"/>
    <w:multiLevelType w:val="multilevel"/>
    <w:tmpl w:val="D3D677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79A3A62"/>
    <w:multiLevelType w:val="multilevel"/>
    <w:tmpl w:val="E390A9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B003239"/>
    <w:multiLevelType w:val="hybridMultilevel"/>
    <w:tmpl w:val="DBCCA944"/>
    <w:lvl w:ilvl="0" w:tplc="801AE5F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0E73112"/>
    <w:multiLevelType w:val="multilevel"/>
    <w:tmpl w:val="8D14C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56C0F99"/>
    <w:multiLevelType w:val="multilevel"/>
    <w:tmpl w:val="1E947B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84E0A61"/>
    <w:multiLevelType w:val="multilevel"/>
    <w:tmpl w:val="16366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6"/>
  </w:num>
  <w:num w:numId="3">
    <w:abstractNumId w:val="21"/>
  </w:num>
  <w:num w:numId="4">
    <w:abstractNumId w:val="4"/>
  </w:num>
  <w:num w:numId="5">
    <w:abstractNumId w:val="15"/>
  </w:num>
  <w:num w:numId="6">
    <w:abstractNumId w:val="22"/>
  </w:num>
  <w:num w:numId="7">
    <w:abstractNumId w:val="17"/>
  </w:num>
  <w:num w:numId="8">
    <w:abstractNumId w:val="10"/>
  </w:num>
  <w:num w:numId="9">
    <w:abstractNumId w:val="20"/>
  </w:num>
  <w:num w:numId="10">
    <w:abstractNumId w:val="5"/>
  </w:num>
  <w:num w:numId="11">
    <w:abstractNumId w:val="19"/>
  </w:num>
  <w:num w:numId="12">
    <w:abstractNumId w:val="9"/>
  </w:num>
  <w:num w:numId="13">
    <w:abstractNumId w:val="12"/>
  </w:num>
  <w:num w:numId="14">
    <w:abstractNumId w:val="16"/>
  </w:num>
  <w:num w:numId="15">
    <w:abstractNumId w:val="8"/>
  </w:num>
  <w:num w:numId="16">
    <w:abstractNumId w:val="3"/>
  </w:num>
  <w:num w:numId="17">
    <w:abstractNumId w:val="11"/>
  </w:num>
  <w:num w:numId="18">
    <w:abstractNumId w:val="13"/>
  </w:num>
  <w:num w:numId="19">
    <w:abstractNumId w:val="14"/>
  </w:num>
  <w:num w:numId="20">
    <w:abstractNumId w:val="7"/>
  </w:num>
  <w:num w:numId="21">
    <w:abstractNumId w:val="24"/>
  </w:num>
  <w:num w:numId="22">
    <w:abstractNumId w:val="23"/>
  </w:num>
  <w:num w:numId="23">
    <w:abstractNumId w:val="0"/>
  </w:num>
  <w:num w:numId="24">
    <w:abstractNumId w:val="1"/>
  </w:num>
  <w:num w:numId="2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>
    <w:useFELayout/>
  </w:compat>
  <w:rsids>
    <w:rsidRoot w:val="00FE7656"/>
    <w:rsid w:val="004377DF"/>
    <w:rsid w:val="008C44E5"/>
    <w:rsid w:val="00EE2985"/>
    <w:rsid w:val="00FE76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7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FE7656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rsid w:val="00FE765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basedOn w:val="a"/>
    <w:uiPriority w:val="1"/>
    <w:qFormat/>
    <w:rsid w:val="00FE7656"/>
    <w:pPr>
      <w:spacing w:after="0" w:line="240" w:lineRule="auto"/>
    </w:pPr>
    <w:rPr>
      <w:rFonts w:ascii="Cambria" w:eastAsia="Times New Roman" w:hAnsi="Cambria" w:cs="Times New Roman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18</Pages>
  <Words>5300</Words>
  <Characters>30210</Characters>
  <Application>Microsoft Office Word</Application>
  <DocSecurity>0</DocSecurity>
  <Lines>251</Lines>
  <Paragraphs>70</Paragraphs>
  <ScaleCrop>false</ScaleCrop>
  <Company/>
  <LinksUpToDate>false</LinksUpToDate>
  <CharactersWithSpaces>35440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2014-01-08T16:46:00Z</dcterms:created>
  <dcterms:modified xsi:type="dcterms:W3CDTF">2014-01-08T16:58:00Z</dcterms:modified>
</cp:coreProperties>
</file>