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C96" w:rsidRPr="001B22FC" w:rsidRDefault="00D36C96" w:rsidP="001B22FC">
      <w:pPr>
        <w:spacing w:after="0" w:line="360" w:lineRule="auto"/>
        <w:jc w:val="center"/>
        <w:rPr>
          <w:rFonts w:ascii="Times New Roman" w:eastAsia="Times New Roman" w:hAnsi="Times New Roman" w:cs="Times New Roman"/>
          <w:b/>
          <w:bCs/>
          <w:color w:val="000000"/>
          <w:sz w:val="28"/>
          <w:szCs w:val="28"/>
          <w:lang w:eastAsia="ru-RU"/>
        </w:rPr>
      </w:pPr>
      <w:bookmarkStart w:id="0" w:name="bookmark0"/>
      <w:r w:rsidRPr="001B22FC">
        <w:rPr>
          <w:rFonts w:ascii="Times New Roman" w:eastAsia="Times New Roman" w:hAnsi="Times New Roman" w:cs="Times New Roman"/>
          <w:b/>
          <w:bCs/>
          <w:color w:val="000000"/>
          <w:sz w:val="28"/>
          <w:szCs w:val="28"/>
          <w:lang w:eastAsia="ru-RU"/>
        </w:rPr>
        <w:t>ПЛАН УРОКА</w:t>
      </w:r>
      <w:bookmarkEnd w:id="0"/>
    </w:p>
    <w:p w:rsidR="001B22FC" w:rsidRPr="001B22FC" w:rsidRDefault="001B22FC" w:rsidP="001B22FC">
      <w:pPr>
        <w:spacing w:after="0" w:line="360" w:lineRule="auto"/>
        <w:jc w:val="both"/>
        <w:rPr>
          <w:rFonts w:ascii="Times New Roman" w:eastAsia="Times New Roman" w:hAnsi="Times New Roman" w:cs="Times New Roman"/>
          <w:sz w:val="28"/>
          <w:szCs w:val="28"/>
          <w:lang w:eastAsia="ru-RU"/>
        </w:rPr>
      </w:pPr>
    </w:p>
    <w:p w:rsidR="001B22FC" w:rsidRPr="001B22FC" w:rsidRDefault="001B22FC" w:rsidP="001B22FC">
      <w:pPr>
        <w:spacing w:after="0" w:line="360" w:lineRule="auto"/>
        <w:jc w:val="both"/>
        <w:rPr>
          <w:rFonts w:ascii="Times New Roman" w:eastAsia="Times New Roman" w:hAnsi="Times New Roman" w:cs="Times New Roman"/>
          <w:b/>
          <w:bCs/>
          <w:color w:val="000000"/>
          <w:sz w:val="28"/>
          <w:szCs w:val="28"/>
          <w:lang w:eastAsia="ru-RU"/>
        </w:rPr>
      </w:pPr>
      <w:bookmarkStart w:id="1" w:name="bookmark1"/>
      <w:r w:rsidRPr="001B22FC">
        <w:rPr>
          <w:rFonts w:ascii="Times New Roman" w:eastAsia="Times New Roman" w:hAnsi="Times New Roman" w:cs="Times New Roman"/>
          <w:color w:val="000000"/>
          <w:sz w:val="28"/>
          <w:szCs w:val="28"/>
          <w:lang w:eastAsia="ru-RU"/>
        </w:rPr>
        <w:t>Предмет:</w:t>
      </w:r>
      <w:r w:rsidR="00D36C96" w:rsidRPr="001B22FC">
        <w:rPr>
          <w:rFonts w:ascii="Times New Roman" w:eastAsia="Times New Roman" w:hAnsi="Times New Roman" w:cs="Times New Roman"/>
          <w:color w:val="000000"/>
          <w:sz w:val="28"/>
          <w:szCs w:val="28"/>
          <w:lang w:eastAsia="ru-RU"/>
        </w:rPr>
        <w:t xml:space="preserve"> </w:t>
      </w:r>
      <w:r w:rsidR="00D36C96" w:rsidRPr="001B22FC">
        <w:rPr>
          <w:rFonts w:ascii="Times New Roman" w:eastAsia="Times New Roman" w:hAnsi="Times New Roman" w:cs="Times New Roman"/>
          <w:b/>
          <w:bCs/>
          <w:color w:val="000000"/>
          <w:sz w:val="28"/>
          <w:szCs w:val="28"/>
          <w:lang w:eastAsia="ru-RU"/>
        </w:rPr>
        <w:t>История Отечества</w:t>
      </w:r>
    </w:p>
    <w:p w:rsidR="00D36C96" w:rsidRPr="001B22FC" w:rsidRDefault="00D36C96" w:rsidP="001B22FC">
      <w:pPr>
        <w:spacing w:after="0" w:line="360" w:lineRule="auto"/>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b/>
          <w:bCs/>
          <w:color w:val="000000"/>
          <w:sz w:val="28"/>
          <w:szCs w:val="28"/>
          <w:lang w:eastAsia="ru-RU"/>
        </w:rPr>
        <w:t>Тема: Роль тыла в годы Великой Отечественной войны</w:t>
      </w:r>
      <w:bookmarkEnd w:id="1"/>
    </w:p>
    <w:p w:rsidR="00D36C96" w:rsidRPr="001B22FC" w:rsidRDefault="00D36C96" w:rsidP="001B22FC">
      <w:pPr>
        <w:spacing w:after="0" w:line="360" w:lineRule="auto"/>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b/>
          <w:bCs/>
          <w:color w:val="000000"/>
          <w:sz w:val="28"/>
          <w:szCs w:val="28"/>
          <w:lang w:eastAsia="ru-RU"/>
        </w:rPr>
        <w:t>Цели урока:</w:t>
      </w:r>
    </w:p>
    <w:p w:rsidR="00D36C96" w:rsidRPr="001B22FC" w:rsidRDefault="00D36C96" w:rsidP="001B22FC">
      <w:pPr>
        <w:spacing w:after="0" w:line="360" w:lineRule="auto"/>
        <w:jc w:val="both"/>
        <w:rPr>
          <w:rFonts w:ascii="Times New Roman" w:eastAsia="Times New Roman" w:hAnsi="Times New Roman" w:cs="Times New Roman"/>
          <w:sz w:val="28"/>
          <w:szCs w:val="28"/>
          <w:lang w:eastAsia="ru-RU"/>
        </w:rPr>
      </w:pPr>
      <w:proofErr w:type="gramStart"/>
      <w:r w:rsidRPr="001B22FC">
        <w:rPr>
          <w:rFonts w:ascii="Times New Roman" w:eastAsia="Times New Roman" w:hAnsi="Times New Roman" w:cs="Times New Roman"/>
          <w:color w:val="000000"/>
          <w:sz w:val="28"/>
          <w:szCs w:val="28"/>
          <w:u w:val="single"/>
          <w:lang w:eastAsia="ru-RU"/>
        </w:rPr>
        <w:t>образовательная</w:t>
      </w:r>
      <w:proofErr w:type="gramEnd"/>
      <w:r w:rsidRPr="001B22FC">
        <w:rPr>
          <w:rFonts w:ascii="Times New Roman" w:eastAsia="Times New Roman" w:hAnsi="Times New Roman" w:cs="Times New Roman"/>
          <w:color w:val="000000"/>
          <w:sz w:val="28"/>
          <w:szCs w:val="28"/>
          <w:u w:val="single"/>
          <w:lang w:eastAsia="ru-RU"/>
        </w:rPr>
        <w:t>:</w:t>
      </w:r>
      <w:r w:rsidR="001B22FC">
        <w:rPr>
          <w:rFonts w:ascii="Times New Roman" w:eastAsia="Times New Roman" w:hAnsi="Times New Roman" w:cs="Times New Roman"/>
          <w:sz w:val="28"/>
          <w:szCs w:val="28"/>
          <w:lang w:eastAsia="ru-RU"/>
        </w:rPr>
        <w:t xml:space="preserve"> </w:t>
      </w:r>
      <w:r w:rsidRPr="001B22FC">
        <w:rPr>
          <w:rFonts w:ascii="Times New Roman" w:eastAsia="Times New Roman" w:hAnsi="Times New Roman" w:cs="Times New Roman"/>
          <w:color w:val="000000"/>
          <w:sz w:val="28"/>
          <w:szCs w:val="28"/>
          <w:lang w:eastAsia="ru-RU"/>
        </w:rPr>
        <w:t>сформировать понятие о значении тыла в годы Великой Отечественной войны;</w:t>
      </w:r>
      <w:r w:rsidR="001B22FC">
        <w:rPr>
          <w:rFonts w:ascii="Times New Roman" w:eastAsia="Times New Roman" w:hAnsi="Times New Roman" w:cs="Times New Roman"/>
          <w:sz w:val="28"/>
          <w:szCs w:val="28"/>
          <w:lang w:eastAsia="ru-RU"/>
        </w:rPr>
        <w:t xml:space="preserve"> </w:t>
      </w:r>
    </w:p>
    <w:p w:rsidR="00D36C96" w:rsidRPr="001B22FC" w:rsidRDefault="00D36C96" w:rsidP="001B22FC">
      <w:pPr>
        <w:spacing w:after="0" w:line="360" w:lineRule="auto"/>
        <w:jc w:val="both"/>
        <w:rPr>
          <w:rFonts w:ascii="Times New Roman" w:eastAsia="Times New Roman" w:hAnsi="Times New Roman" w:cs="Times New Roman"/>
          <w:sz w:val="28"/>
          <w:szCs w:val="28"/>
          <w:lang w:eastAsia="ru-RU"/>
        </w:rPr>
      </w:pPr>
      <w:proofErr w:type="gramStart"/>
      <w:r w:rsidRPr="001B22FC">
        <w:rPr>
          <w:rFonts w:ascii="Times New Roman" w:eastAsia="Times New Roman" w:hAnsi="Times New Roman" w:cs="Times New Roman"/>
          <w:color w:val="000000"/>
          <w:sz w:val="28"/>
          <w:szCs w:val="28"/>
          <w:u w:val="single"/>
          <w:lang w:eastAsia="ru-RU"/>
        </w:rPr>
        <w:t>развивающая</w:t>
      </w:r>
      <w:proofErr w:type="gramEnd"/>
      <w:r w:rsidRPr="001B22FC">
        <w:rPr>
          <w:rFonts w:ascii="Times New Roman" w:eastAsia="Times New Roman" w:hAnsi="Times New Roman" w:cs="Times New Roman"/>
          <w:color w:val="000000"/>
          <w:sz w:val="28"/>
          <w:szCs w:val="28"/>
          <w:u w:val="single"/>
          <w:lang w:eastAsia="ru-RU"/>
        </w:rPr>
        <w:t>:</w:t>
      </w:r>
      <w:r w:rsidR="001B22FC">
        <w:rPr>
          <w:rFonts w:ascii="Times New Roman" w:eastAsia="Times New Roman" w:hAnsi="Times New Roman" w:cs="Times New Roman"/>
          <w:color w:val="000000"/>
          <w:sz w:val="28"/>
          <w:szCs w:val="28"/>
          <w:lang w:eastAsia="ru-RU"/>
        </w:rPr>
        <w:t xml:space="preserve"> </w:t>
      </w:r>
      <w:r w:rsidR="001B22FC" w:rsidRPr="001B22FC">
        <w:rPr>
          <w:rFonts w:ascii="Times New Roman" w:eastAsia="Times New Roman" w:hAnsi="Times New Roman" w:cs="Times New Roman"/>
          <w:color w:val="000000"/>
          <w:sz w:val="28"/>
          <w:szCs w:val="28"/>
          <w:lang w:eastAsia="ru-RU"/>
        </w:rPr>
        <w:t>углубить навыки анализа исторической информации и продолжить развитие исторического мышления;</w:t>
      </w:r>
    </w:p>
    <w:p w:rsidR="00D36C96" w:rsidRPr="001B22FC" w:rsidRDefault="00D36C96" w:rsidP="001B22FC">
      <w:pPr>
        <w:spacing w:after="0" w:line="360" w:lineRule="auto"/>
        <w:jc w:val="both"/>
        <w:rPr>
          <w:rFonts w:ascii="Times New Roman" w:eastAsia="Times New Roman" w:hAnsi="Times New Roman" w:cs="Times New Roman"/>
          <w:sz w:val="28"/>
          <w:szCs w:val="28"/>
          <w:lang w:eastAsia="ru-RU"/>
        </w:rPr>
      </w:pPr>
      <w:proofErr w:type="gramStart"/>
      <w:r w:rsidRPr="001B22FC">
        <w:rPr>
          <w:rFonts w:ascii="Times New Roman" w:eastAsia="Times New Roman" w:hAnsi="Times New Roman" w:cs="Times New Roman"/>
          <w:color w:val="000000"/>
          <w:sz w:val="28"/>
          <w:szCs w:val="28"/>
          <w:lang w:eastAsia="ru-RU"/>
        </w:rPr>
        <w:t>воспитательная</w:t>
      </w:r>
      <w:proofErr w:type="gramEnd"/>
      <w:r w:rsidRPr="001B22FC">
        <w:rPr>
          <w:rFonts w:ascii="Times New Roman" w:eastAsia="Times New Roman" w:hAnsi="Times New Roman" w:cs="Times New Roman"/>
          <w:color w:val="000000"/>
          <w:sz w:val="28"/>
          <w:szCs w:val="28"/>
          <w:lang w:eastAsia="ru-RU"/>
        </w:rPr>
        <w:t>:</w:t>
      </w:r>
      <w:r w:rsidR="001B22FC">
        <w:rPr>
          <w:rFonts w:ascii="Times New Roman" w:eastAsia="Times New Roman" w:hAnsi="Times New Roman" w:cs="Times New Roman"/>
          <w:color w:val="000000"/>
          <w:sz w:val="28"/>
          <w:szCs w:val="28"/>
          <w:lang w:eastAsia="ru-RU"/>
        </w:rPr>
        <w:t xml:space="preserve"> </w:t>
      </w:r>
      <w:r w:rsidR="001B22FC" w:rsidRPr="001B22FC">
        <w:rPr>
          <w:rFonts w:ascii="Times New Roman" w:eastAsia="Times New Roman" w:hAnsi="Times New Roman" w:cs="Times New Roman"/>
          <w:color w:val="000000"/>
          <w:sz w:val="28"/>
          <w:szCs w:val="28"/>
          <w:lang w:eastAsia="ru-RU"/>
        </w:rPr>
        <w:t>продолжить формирование патриотизма на основе примеров героического труда советского народа в годы войны.</w:t>
      </w:r>
    </w:p>
    <w:p w:rsidR="001B22FC" w:rsidRPr="001B22FC" w:rsidRDefault="001B22FC" w:rsidP="001B22F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color w:val="000000"/>
          <w:sz w:val="28"/>
          <w:szCs w:val="28"/>
          <w:lang w:eastAsia="ru-RU"/>
        </w:rPr>
        <w:t xml:space="preserve">                                                                  </w:t>
      </w:r>
      <w:r w:rsidRPr="001B22FC">
        <w:rPr>
          <w:rFonts w:ascii="Times New Roman" w:eastAsia="Times New Roman" w:hAnsi="Times New Roman" w:cs="Times New Roman"/>
          <w:i/>
          <w:iCs/>
          <w:color w:val="000000"/>
          <w:sz w:val="28"/>
          <w:szCs w:val="28"/>
          <w:lang w:eastAsia="ru-RU"/>
        </w:rPr>
        <w:t>Эпиграф к уроку:</w:t>
      </w:r>
    </w:p>
    <w:p w:rsidR="001B22FC" w:rsidRDefault="001B22FC" w:rsidP="001B22FC">
      <w:pPr>
        <w:spacing w:after="0" w:line="360" w:lineRule="auto"/>
        <w:jc w:val="both"/>
        <w:rPr>
          <w:rFonts w:ascii="Times New Roman" w:eastAsia="Times New Roman" w:hAnsi="Times New Roman" w:cs="Times New Roman"/>
          <w:b/>
          <w:bCs/>
          <w:i/>
          <w:iCs/>
          <w:color w:val="000000"/>
          <w:sz w:val="28"/>
          <w:szCs w:val="28"/>
          <w:lang w:eastAsia="ru-RU"/>
        </w:rPr>
      </w:pPr>
      <w:r w:rsidRPr="001B22FC">
        <w:rPr>
          <w:rFonts w:ascii="Times New Roman" w:eastAsia="Times New Roman" w:hAnsi="Times New Roman" w:cs="Times New Roman"/>
          <w:b/>
          <w:bCs/>
          <w:i/>
          <w:iCs/>
          <w:color w:val="000000"/>
          <w:sz w:val="28"/>
          <w:szCs w:val="28"/>
          <w:lang w:eastAsia="ru-RU"/>
        </w:rPr>
        <w:t xml:space="preserve"> </w:t>
      </w:r>
      <w:r>
        <w:rPr>
          <w:rFonts w:ascii="Times New Roman" w:eastAsia="Times New Roman" w:hAnsi="Times New Roman" w:cs="Times New Roman"/>
          <w:b/>
          <w:bCs/>
          <w:i/>
          <w:iCs/>
          <w:color w:val="000000"/>
          <w:sz w:val="28"/>
          <w:szCs w:val="28"/>
          <w:lang w:eastAsia="ru-RU"/>
        </w:rPr>
        <w:t xml:space="preserve">                                            </w:t>
      </w:r>
      <w:r w:rsidRPr="001B22FC">
        <w:rPr>
          <w:rFonts w:ascii="Times New Roman" w:eastAsia="Times New Roman" w:hAnsi="Times New Roman" w:cs="Times New Roman"/>
          <w:b/>
          <w:bCs/>
          <w:i/>
          <w:iCs/>
          <w:color w:val="000000"/>
          <w:sz w:val="28"/>
          <w:szCs w:val="28"/>
          <w:lang w:eastAsia="ru-RU"/>
        </w:rPr>
        <w:t xml:space="preserve">«И в том, что Родина стоит все также твердо, </w:t>
      </w:r>
    </w:p>
    <w:p w:rsidR="001B22FC" w:rsidRDefault="001B22FC" w:rsidP="001B22FC">
      <w:pPr>
        <w:spacing w:after="0" w:line="360" w:lineRule="auto"/>
        <w:jc w:val="both"/>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 xml:space="preserve">                                         </w:t>
      </w:r>
      <w:r w:rsidRPr="001B22FC">
        <w:rPr>
          <w:rFonts w:ascii="Times New Roman" w:eastAsia="Times New Roman" w:hAnsi="Times New Roman" w:cs="Times New Roman"/>
          <w:b/>
          <w:bCs/>
          <w:i/>
          <w:iCs/>
          <w:color w:val="000000"/>
          <w:sz w:val="28"/>
          <w:szCs w:val="28"/>
          <w:lang w:eastAsia="ru-RU"/>
        </w:rPr>
        <w:t xml:space="preserve">Что крепнет с каждым днем к победе воля. </w:t>
      </w:r>
    </w:p>
    <w:p w:rsidR="001B22FC" w:rsidRPr="001B22FC" w:rsidRDefault="001B22FC" w:rsidP="001B22F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color w:val="000000"/>
          <w:sz w:val="28"/>
          <w:szCs w:val="28"/>
          <w:lang w:eastAsia="ru-RU"/>
        </w:rPr>
        <w:t xml:space="preserve">                                          </w:t>
      </w:r>
      <w:r w:rsidRPr="001B22FC">
        <w:rPr>
          <w:rFonts w:ascii="Times New Roman" w:eastAsia="Times New Roman" w:hAnsi="Times New Roman" w:cs="Times New Roman"/>
          <w:b/>
          <w:bCs/>
          <w:i/>
          <w:iCs/>
          <w:color w:val="000000"/>
          <w:sz w:val="28"/>
          <w:szCs w:val="28"/>
          <w:lang w:eastAsia="ru-RU"/>
        </w:rPr>
        <w:t>Могу сказать уверенно и гордо,</w:t>
      </w:r>
    </w:p>
    <w:p w:rsidR="001B22FC" w:rsidRPr="001B22FC" w:rsidRDefault="001B22FC" w:rsidP="001B22F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color w:val="000000"/>
          <w:sz w:val="28"/>
          <w:szCs w:val="28"/>
          <w:lang w:eastAsia="ru-RU"/>
        </w:rPr>
        <w:t xml:space="preserve">                                          </w:t>
      </w:r>
      <w:r w:rsidRPr="001B22FC">
        <w:rPr>
          <w:rFonts w:ascii="Times New Roman" w:eastAsia="Times New Roman" w:hAnsi="Times New Roman" w:cs="Times New Roman"/>
          <w:b/>
          <w:bCs/>
          <w:i/>
          <w:iCs/>
          <w:color w:val="000000"/>
          <w:sz w:val="28"/>
          <w:szCs w:val="28"/>
          <w:lang w:eastAsia="ru-RU"/>
        </w:rPr>
        <w:t>Есть каждого ремесленника доля!»</w:t>
      </w:r>
    </w:p>
    <w:p w:rsidR="001B22FC" w:rsidRPr="001B22FC" w:rsidRDefault="001B22FC" w:rsidP="001B22F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color w:val="000000"/>
          <w:sz w:val="28"/>
          <w:szCs w:val="28"/>
          <w:lang w:eastAsia="ru-RU"/>
        </w:rPr>
        <w:t xml:space="preserve">                                                                                                         </w:t>
      </w:r>
      <w:r w:rsidRPr="001B22FC">
        <w:rPr>
          <w:rFonts w:ascii="Times New Roman" w:eastAsia="Times New Roman" w:hAnsi="Times New Roman" w:cs="Times New Roman"/>
          <w:b/>
          <w:bCs/>
          <w:i/>
          <w:iCs/>
          <w:color w:val="000000"/>
          <w:sz w:val="28"/>
          <w:szCs w:val="28"/>
          <w:lang w:eastAsia="ru-RU"/>
        </w:rPr>
        <w:t>(Д.Бедный).</w:t>
      </w:r>
    </w:p>
    <w:p w:rsidR="00D36C96" w:rsidRPr="001B22FC" w:rsidRDefault="00D36C96" w:rsidP="001B22FC">
      <w:pPr>
        <w:spacing w:after="0" w:line="360" w:lineRule="auto"/>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b/>
          <w:bCs/>
          <w:color w:val="000000"/>
          <w:sz w:val="28"/>
          <w:szCs w:val="28"/>
          <w:lang w:eastAsia="ru-RU"/>
        </w:rPr>
        <w:t>Оборудование:</w:t>
      </w:r>
    </w:p>
    <w:p w:rsidR="00D36C96" w:rsidRPr="001B22FC" w:rsidRDefault="00D36C96" w:rsidP="001B22FC">
      <w:pPr>
        <w:numPr>
          <w:ilvl w:val="0"/>
          <w:numId w:val="1"/>
        </w:numPr>
        <w:spacing w:after="0" w:line="360" w:lineRule="auto"/>
        <w:jc w:val="both"/>
        <w:rPr>
          <w:rFonts w:ascii="Times New Roman" w:eastAsia="Times New Roman" w:hAnsi="Times New Roman" w:cs="Times New Roman"/>
          <w:color w:val="000000"/>
          <w:sz w:val="28"/>
          <w:szCs w:val="28"/>
          <w:lang w:eastAsia="ru-RU"/>
        </w:rPr>
      </w:pPr>
      <w:r w:rsidRPr="001B22FC">
        <w:rPr>
          <w:rFonts w:ascii="Times New Roman" w:eastAsia="Times New Roman" w:hAnsi="Times New Roman" w:cs="Times New Roman"/>
          <w:color w:val="000000"/>
          <w:sz w:val="28"/>
          <w:szCs w:val="28"/>
          <w:lang w:eastAsia="ru-RU"/>
        </w:rPr>
        <w:t>Эпиграф к уроку «И в том, что Россия стоит все так же твердо,</w:t>
      </w:r>
    </w:p>
    <w:p w:rsidR="00D36C96" w:rsidRPr="001B22FC" w:rsidRDefault="00D36C96" w:rsidP="001B22FC">
      <w:pPr>
        <w:spacing w:after="0" w:line="360" w:lineRule="auto"/>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color w:val="000000"/>
          <w:sz w:val="28"/>
          <w:szCs w:val="28"/>
          <w:lang w:eastAsia="ru-RU"/>
        </w:rPr>
        <w:t>Что крепнет с каждым днем к победе воля. Могу сказать уверенно и гордо,</w:t>
      </w:r>
    </w:p>
    <w:p w:rsidR="00D36C96" w:rsidRPr="001B22FC" w:rsidRDefault="00D36C96" w:rsidP="001B22FC">
      <w:pPr>
        <w:spacing w:after="0" w:line="360" w:lineRule="auto"/>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color w:val="000000"/>
          <w:sz w:val="28"/>
          <w:szCs w:val="28"/>
          <w:lang w:eastAsia="ru-RU"/>
        </w:rPr>
        <w:t>Есть каждого трудящегося доля!»</w:t>
      </w:r>
    </w:p>
    <w:p w:rsidR="00D36C96" w:rsidRPr="001B22FC" w:rsidRDefault="00D36C96" w:rsidP="001B22FC">
      <w:pPr>
        <w:spacing w:after="0" w:line="360" w:lineRule="auto"/>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color w:val="000000"/>
          <w:sz w:val="28"/>
          <w:szCs w:val="28"/>
          <w:lang w:eastAsia="ru-RU"/>
        </w:rPr>
        <w:t>(Д.Бедный)</w:t>
      </w:r>
    </w:p>
    <w:p w:rsidR="00D36C96" w:rsidRPr="001B22FC" w:rsidRDefault="00D36C96" w:rsidP="001B22FC">
      <w:pPr>
        <w:numPr>
          <w:ilvl w:val="0"/>
          <w:numId w:val="1"/>
        </w:numPr>
        <w:spacing w:after="0" w:line="360" w:lineRule="auto"/>
        <w:jc w:val="both"/>
        <w:rPr>
          <w:rFonts w:ascii="Times New Roman" w:eastAsia="Times New Roman" w:hAnsi="Times New Roman" w:cs="Times New Roman"/>
          <w:color w:val="000000"/>
          <w:sz w:val="28"/>
          <w:szCs w:val="28"/>
          <w:lang w:eastAsia="ru-RU"/>
        </w:rPr>
      </w:pPr>
      <w:r w:rsidRPr="001B22FC">
        <w:rPr>
          <w:rFonts w:ascii="Times New Roman" w:eastAsia="Times New Roman" w:hAnsi="Times New Roman" w:cs="Times New Roman"/>
          <w:color w:val="000000"/>
          <w:sz w:val="28"/>
          <w:szCs w:val="28"/>
          <w:lang w:eastAsia="ru-RU"/>
        </w:rPr>
        <w:t>Мультимедиа презентация.</w:t>
      </w:r>
    </w:p>
    <w:p w:rsidR="00D36C96" w:rsidRPr="001B22FC" w:rsidRDefault="00D36C96" w:rsidP="001B22FC">
      <w:pPr>
        <w:numPr>
          <w:ilvl w:val="0"/>
          <w:numId w:val="1"/>
        </w:numPr>
        <w:spacing w:after="0" w:line="360" w:lineRule="auto"/>
        <w:jc w:val="both"/>
        <w:rPr>
          <w:rFonts w:ascii="Times New Roman" w:eastAsia="Times New Roman" w:hAnsi="Times New Roman" w:cs="Times New Roman"/>
          <w:color w:val="000000"/>
          <w:sz w:val="28"/>
          <w:szCs w:val="28"/>
          <w:lang w:eastAsia="ru-RU"/>
        </w:rPr>
      </w:pPr>
      <w:r w:rsidRPr="001B22FC">
        <w:rPr>
          <w:rFonts w:ascii="Times New Roman" w:eastAsia="Times New Roman" w:hAnsi="Times New Roman" w:cs="Times New Roman"/>
          <w:color w:val="000000"/>
          <w:sz w:val="28"/>
          <w:szCs w:val="28"/>
          <w:lang w:eastAsia="ru-RU"/>
        </w:rPr>
        <w:t>Сообщения учащихся.</w:t>
      </w:r>
    </w:p>
    <w:p w:rsidR="00D36C96" w:rsidRPr="001B22FC" w:rsidRDefault="00D36C96" w:rsidP="001B22FC">
      <w:pPr>
        <w:numPr>
          <w:ilvl w:val="0"/>
          <w:numId w:val="1"/>
        </w:numPr>
        <w:spacing w:after="0" w:line="360" w:lineRule="auto"/>
        <w:jc w:val="both"/>
        <w:rPr>
          <w:rFonts w:ascii="Times New Roman" w:eastAsia="Times New Roman" w:hAnsi="Times New Roman" w:cs="Times New Roman"/>
          <w:color w:val="000000"/>
          <w:sz w:val="28"/>
          <w:szCs w:val="28"/>
          <w:lang w:eastAsia="ru-RU"/>
        </w:rPr>
      </w:pPr>
      <w:r w:rsidRPr="001B22FC">
        <w:rPr>
          <w:rFonts w:ascii="Times New Roman" w:eastAsia="Times New Roman" w:hAnsi="Times New Roman" w:cs="Times New Roman"/>
          <w:color w:val="000000"/>
          <w:sz w:val="28"/>
          <w:szCs w:val="28"/>
          <w:lang w:eastAsia="ru-RU"/>
        </w:rPr>
        <w:t>Карточки-задания.</w:t>
      </w:r>
    </w:p>
    <w:p w:rsidR="00164744" w:rsidRDefault="00164744" w:rsidP="001B22FC">
      <w:pPr>
        <w:spacing w:after="0" w:line="360" w:lineRule="auto"/>
        <w:jc w:val="both"/>
        <w:rPr>
          <w:rFonts w:ascii="Times New Roman" w:eastAsia="Times New Roman" w:hAnsi="Times New Roman" w:cs="Times New Roman"/>
          <w:b/>
          <w:bCs/>
          <w:color w:val="000000"/>
          <w:sz w:val="28"/>
          <w:szCs w:val="28"/>
          <w:lang w:eastAsia="ru-RU"/>
        </w:rPr>
      </w:pPr>
      <w:bookmarkStart w:id="2" w:name="bookmark2"/>
    </w:p>
    <w:p w:rsidR="00164744" w:rsidRDefault="00D36C96" w:rsidP="00164744">
      <w:pPr>
        <w:spacing w:after="0" w:line="360" w:lineRule="auto"/>
        <w:jc w:val="center"/>
        <w:rPr>
          <w:rFonts w:ascii="Times New Roman" w:eastAsia="Times New Roman" w:hAnsi="Times New Roman" w:cs="Times New Roman"/>
          <w:b/>
          <w:bCs/>
          <w:color w:val="000000"/>
          <w:sz w:val="28"/>
          <w:szCs w:val="28"/>
          <w:lang w:eastAsia="ru-RU"/>
        </w:rPr>
      </w:pPr>
      <w:r w:rsidRPr="001B22FC">
        <w:rPr>
          <w:rFonts w:ascii="Times New Roman" w:eastAsia="Times New Roman" w:hAnsi="Times New Roman" w:cs="Times New Roman"/>
          <w:b/>
          <w:bCs/>
          <w:color w:val="000000"/>
          <w:sz w:val="28"/>
          <w:szCs w:val="28"/>
          <w:lang w:eastAsia="ru-RU"/>
        </w:rPr>
        <w:t>ХОД УРОКА</w:t>
      </w:r>
    </w:p>
    <w:p w:rsidR="00D36C96" w:rsidRPr="001B22FC" w:rsidRDefault="00D36C96" w:rsidP="001B22FC">
      <w:pPr>
        <w:spacing w:after="0" w:line="360" w:lineRule="auto"/>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b/>
          <w:bCs/>
          <w:color w:val="000000"/>
          <w:sz w:val="28"/>
          <w:szCs w:val="28"/>
          <w:lang w:eastAsia="ru-RU"/>
        </w:rPr>
        <w:t xml:space="preserve"> I. Организационный момент:</w:t>
      </w:r>
      <w:bookmarkEnd w:id="2"/>
    </w:p>
    <w:p w:rsidR="00D36C96" w:rsidRPr="001B22FC" w:rsidRDefault="00D36C96" w:rsidP="001B22FC">
      <w:pPr>
        <w:numPr>
          <w:ilvl w:val="0"/>
          <w:numId w:val="2"/>
        </w:numPr>
        <w:spacing w:after="0" w:line="360" w:lineRule="auto"/>
        <w:jc w:val="both"/>
        <w:rPr>
          <w:rFonts w:ascii="Times New Roman" w:eastAsia="Times New Roman" w:hAnsi="Times New Roman" w:cs="Times New Roman"/>
          <w:color w:val="000000"/>
          <w:sz w:val="28"/>
          <w:szCs w:val="28"/>
          <w:lang w:eastAsia="ru-RU"/>
        </w:rPr>
      </w:pPr>
      <w:r w:rsidRPr="001B22FC">
        <w:rPr>
          <w:rFonts w:ascii="Times New Roman" w:eastAsia="Times New Roman" w:hAnsi="Times New Roman" w:cs="Times New Roman"/>
          <w:color w:val="000000"/>
          <w:sz w:val="28"/>
          <w:szCs w:val="28"/>
          <w:lang w:eastAsia="ru-RU"/>
        </w:rPr>
        <w:t>Вступительное слово преподавателя.</w:t>
      </w:r>
    </w:p>
    <w:p w:rsidR="00D36C96" w:rsidRDefault="00D36C96" w:rsidP="001B22FC">
      <w:pPr>
        <w:numPr>
          <w:ilvl w:val="0"/>
          <w:numId w:val="2"/>
        </w:numPr>
        <w:spacing w:after="0" w:line="360" w:lineRule="auto"/>
        <w:jc w:val="both"/>
        <w:rPr>
          <w:rFonts w:ascii="Times New Roman" w:eastAsia="Times New Roman" w:hAnsi="Times New Roman" w:cs="Times New Roman"/>
          <w:color w:val="000000"/>
          <w:sz w:val="28"/>
          <w:szCs w:val="28"/>
          <w:lang w:eastAsia="ru-RU"/>
        </w:rPr>
      </w:pPr>
      <w:r w:rsidRPr="001B22FC">
        <w:rPr>
          <w:rFonts w:ascii="Times New Roman" w:eastAsia="Times New Roman" w:hAnsi="Times New Roman" w:cs="Times New Roman"/>
          <w:color w:val="000000"/>
          <w:sz w:val="28"/>
          <w:szCs w:val="28"/>
          <w:lang w:eastAsia="ru-RU"/>
        </w:rPr>
        <w:lastRenderedPageBreak/>
        <w:t>Сообщение темы и постановка цели урока.</w:t>
      </w:r>
    </w:p>
    <w:p w:rsidR="00682D84" w:rsidRDefault="00682D84" w:rsidP="00682D84">
      <w:pPr>
        <w:spacing w:after="0" w:line="360" w:lineRule="auto"/>
        <w:ind w:firstLine="708"/>
        <w:jc w:val="both"/>
        <w:rPr>
          <w:rFonts w:ascii="Times New Roman" w:eastAsia="Times New Roman" w:hAnsi="Times New Roman" w:cs="Times New Roman"/>
          <w:sz w:val="28"/>
          <w:szCs w:val="28"/>
          <w:lang w:eastAsia="ru-RU"/>
        </w:rPr>
      </w:pPr>
      <w:r w:rsidRPr="00682D84">
        <w:rPr>
          <w:rFonts w:ascii="Times New Roman" w:eastAsia="Times New Roman" w:hAnsi="Times New Roman" w:cs="Times New Roman"/>
          <w:color w:val="000000"/>
          <w:sz w:val="28"/>
          <w:szCs w:val="28"/>
          <w:lang w:eastAsia="ru-RU"/>
        </w:rPr>
        <w:t>На прошлых уроках мы говорили с вами о вероломном нападении Германии на Советский Союз, о начальном периоде ВОВ, о проведении эвакуации заводов, научных учреждений и населения на восток страны.</w:t>
      </w:r>
    </w:p>
    <w:p w:rsidR="00682D84" w:rsidRDefault="00682D84" w:rsidP="00682D84">
      <w:pPr>
        <w:spacing w:after="0" w:line="360" w:lineRule="auto"/>
        <w:ind w:firstLine="708"/>
        <w:jc w:val="both"/>
        <w:rPr>
          <w:rFonts w:ascii="Times New Roman" w:eastAsia="Times New Roman" w:hAnsi="Times New Roman" w:cs="Times New Roman"/>
          <w:sz w:val="28"/>
          <w:szCs w:val="28"/>
          <w:lang w:eastAsia="ru-RU"/>
        </w:rPr>
      </w:pPr>
      <w:r w:rsidRPr="00682D84">
        <w:rPr>
          <w:rFonts w:ascii="Times New Roman" w:eastAsia="Times New Roman" w:hAnsi="Times New Roman" w:cs="Times New Roman"/>
          <w:color w:val="000000"/>
          <w:sz w:val="28"/>
          <w:szCs w:val="28"/>
          <w:lang w:eastAsia="ru-RU"/>
        </w:rPr>
        <w:t xml:space="preserve">Сегодня на уроке вы узнаете о помощи тружеников тыла фронту, о создании новых видов оружия и техники, а </w:t>
      </w:r>
      <w:proofErr w:type="gramStart"/>
      <w:r w:rsidRPr="00682D84">
        <w:rPr>
          <w:rFonts w:ascii="Times New Roman" w:eastAsia="Times New Roman" w:hAnsi="Times New Roman" w:cs="Times New Roman"/>
          <w:color w:val="000000"/>
          <w:sz w:val="28"/>
          <w:szCs w:val="28"/>
          <w:lang w:eastAsia="ru-RU"/>
        </w:rPr>
        <w:t>т.ж</w:t>
      </w:r>
      <w:proofErr w:type="gramEnd"/>
      <w:r w:rsidRPr="00682D84">
        <w:rPr>
          <w:rFonts w:ascii="Times New Roman" w:eastAsia="Times New Roman" w:hAnsi="Times New Roman" w:cs="Times New Roman"/>
          <w:color w:val="000000"/>
          <w:sz w:val="28"/>
          <w:szCs w:val="28"/>
          <w:lang w:eastAsia="ru-RU"/>
        </w:rPr>
        <w:t>., о деятелях культуры и искусства, которые смогли создать в эти тяжелые военные годы особую духовную атмосферу на фронте и в тылу</w:t>
      </w:r>
      <w:r>
        <w:rPr>
          <w:rFonts w:ascii="Times New Roman" w:eastAsia="Times New Roman" w:hAnsi="Times New Roman" w:cs="Times New Roman"/>
          <w:sz w:val="28"/>
          <w:szCs w:val="28"/>
          <w:lang w:eastAsia="ru-RU"/>
        </w:rPr>
        <w:t>.</w:t>
      </w:r>
    </w:p>
    <w:p w:rsidR="00682D84" w:rsidRPr="00682D84" w:rsidRDefault="00682D84" w:rsidP="00682D84">
      <w:pPr>
        <w:spacing w:after="0" w:line="360" w:lineRule="auto"/>
        <w:ind w:firstLine="708"/>
        <w:jc w:val="both"/>
        <w:rPr>
          <w:rFonts w:ascii="Times New Roman" w:eastAsia="Times New Roman" w:hAnsi="Times New Roman" w:cs="Times New Roman"/>
          <w:sz w:val="28"/>
          <w:szCs w:val="28"/>
          <w:lang w:eastAsia="ru-RU"/>
        </w:rPr>
      </w:pPr>
      <w:r w:rsidRPr="00682D84">
        <w:rPr>
          <w:rFonts w:ascii="Times New Roman" w:eastAsia="Times New Roman" w:hAnsi="Times New Roman" w:cs="Times New Roman"/>
          <w:color w:val="000000"/>
          <w:sz w:val="28"/>
          <w:szCs w:val="28"/>
          <w:lang w:eastAsia="ru-RU"/>
        </w:rPr>
        <w:t>И с вашей помощью попытаемся определить, какова же была роль тыла в годы войны.</w:t>
      </w:r>
      <w:r>
        <w:rPr>
          <w:rFonts w:ascii="Times New Roman" w:eastAsia="Times New Roman" w:hAnsi="Times New Roman" w:cs="Times New Roman"/>
          <w:sz w:val="28"/>
          <w:szCs w:val="28"/>
          <w:lang w:eastAsia="ru-RU"/>
        </w:rPr>
        <w:t xml:space="preserve"> </w:t>
      </w:r>
      <w:r w:rsidRPr="00682D84">
        <w:rPr>
          <w:rFonts w:ascii="Times New Roman" w:eastAsia="Times New Roman" w:hAnsi="Times New Roman" w:cs="Times New Roman"/>
          <w:color w:val="000000"/>
          <w:sz w:val="28"/>
          <w:szCs w:val="28"/>
          <w:lang w:eastAsia="ru-RU"/>
        </w:rPr>
        <w:t>Запишите, пожалуйста, в тетрадь план урока.</w:t>
      </w:r>
    </w:p>
    <w:p w:rsidR="00682D84" w:rsidRPr="001B22FC" w:rsidRDefault="00682D84" w:rsidP="00682D84">
      <w:pPr>
        <w:spacing w:after="0" w:line="360" w:lineRule="auto"/>
        <w:jc w:val="both"/>
        <w:rPr>
          <w:rFonts w:ascii="Times New Roman" w:eastAsia="Times New Roman" w:hAnsi="Times New Roman" w:cs="Times New Roman"/>
          <w:color w:val="000000"/>
          <w:sz w:val="28"/>
          <w:szCs w:val="28"/>
          <w:lang w:eastAsia="ru-RU"/>
        </w:rPr>
      </w:pPr>
    </w:p>
    <w:p w:rsidR="00D36C96" w:rsidRPr="001B22FC" w:rsidRDefault="00D36C96" w:rsidP="001B22FC">
      <w:pPr>
        <w:spacing w:after="0" w:line="360" w:lineRule="auto"/>
        <w:jc w:val="both"/>
        <w:rPr>
          <w:rFonts w:ascii="Times New Roman" w:eastAsia="Times New Roman" w:hAnsi="Times New Roman" w:cs="Times New Roman"/>
          <w:sz w:val="28"/>
          <w:szCs w:val="28"/>
          <w:lang w:eastAsia="ru-RU"/>
        </w:rPr>
      </w:pPr>
      <w:bookmarkStart w:id="3" w:name="bookmark3"/>
      <w:r w:rsidRPr="001B22FC">
        <w:rPr>
          <w:rFonts w:ascii="Times New Roman" w:eastAsia="Times New Roman" w:hAnsi="Times New Roman" w:cs="Times New Roman"/>
          <w:b/>
          <w:bCs/>
          <w:color w:val="000000"/>
          <w:sz w:val="28"/>
          <w:szCs w:val="28"/>
          <w:lang w:eastAsia="ru-RU"/>
        </w:rPr>
        <w:t>И. Изучение нового материала:</w:t>
      </w:r>
      <w:bookmarkEnd w:id="3"/>
    </w:p>
    <w:p w:rsidR="00D36C96" w:rsidRPr="00C86131" w:rsidRDefault="00D36C96" w:rsidP="001B22FC">
      <w:pPr>
        <w:spacing w:after="0" w:line="360" w:lineRule="auto"/>
        <w:jc w:val="both"/>
        <w:rPr>
          <w:rFonts w:ascii="Times New Roman" w:eastAsia="Times New Roman" w:hAnsi="Times New Roman" w:cs="Times New Roman"/>
          <w:b/>
          <w:i/>
          <w:sz w:val="28"/>
          <w:szCs w:val="28"/>
          <w:lang w:eastAsia="ru-RU"/>
        </w:rPr>
      </w:pPr>
      <w:r w:rsidRPr="00C86131">
        <w:rPr>
          <w:rFonts w:ascii="Times New Roman" w:eastAsia="Times New Roman" w:hAnsi="Times New Roman" w:cs="Times New Roman"/>
          <w:b/>
          <w:i/>
          <w:color w:val="000000"/>
          <w:sz w:val="28"/>
          <w:szCs w:val="28"/>
          <w:lang w:eastAsia="ru-RU"/>
        </w:rPr>
        <w:t>1. Культура и искусство в годы ВОВ:</w:t>
      </w:r>
    </w:p>
    <w:p w:rsidR="00D36C96" w:rsidRPr="001B22FC" w:rsidRDefault="00682D84" w:rsidP="00682D8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36C96" w:rsidRPr="001B22FC">
        <w:rPr>
          <w:rFonts w:ascii="Times New Roman" w:eastAsia="Times New Roman" w:hAnsi="Times New Roman" w:cs="Times New Roman"/>
          <w:color w:val="000000"/>
          <w:sz w:val="28"/>
          <w:szCs w:val="28"/>
          <w:lang w:eastAsia="ru-RU"/>
        </w:rPr>
        <w:t>рассказ преподавателя и просмотр мультимедиа презентации;</w:t>
      </w:r>
    </w:p>
    <w:p w:rsidR="00D36C96" w:rsidRPr="001B22FC" w:rsidRDefault="00682D84" w:rsidP="00682D8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36C96" w:rsidRPr="001B22FC">
        <w:rPr>
          <w:rFonts w:ascii="Times New Roman" w:eastAsia="Times New Roman" w:hAnsi="Times New Roman" w:cs="Times New Roman"/>
          <w:color w:val="000000"/>
          <w:sz w:val="28"/>
          <w:szCs w:val="28"/>
          <w:lang w:eastAsia="ru-RU"/>
        </w:rPr>
        <w:t>отрывок из песни «Священная война»;</w:t>
      </w:r>
    </w:p>
    <w:p w:rsidR="00D36C96" w:rsidRPr="001B22FC" w:rsidRDefault="00682D84" w:rsidP="00682D8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36C96" w:rsidRPr="001B22FC">
        <w:rPr>
          <w:rFonts w:ascii="Times New Roman" w:eastAsia="Times New Roman" w:hAnsi="Times New Roman" w:cs="Times New Roman"/>
          <w:color w:val="000000"/>
          <w:sz w:val="28"/>
          <w:szCs w:val="28"/>
          <w:lang w:eastAsia="ru-RU"/>
        </w:rPr>
        <w:t>стихотворение «Трамвай идет на фронт» (</w:t>
      </w:r>
      <w:proofErr w:type="spellStart"/>
      <w:r w:rsidR="00D36C96" w:rsidRPr="001B22FC">
        <w:rPr>
          <w:rFonts w:ascii="Times New Roman" w:eastAsia="Times New Roman" w:hAnsi="Times New Roman" w:cs="Times New Roman"/>
          <w:color w:val="000000"/>
          <w:sz w:val="28"/>
          <w:szCs w:val="28"/>
          <w:lang w:eastAsia="ru-RU"/>
        </w:rPr>
        <w:t>В.Инбер</w:t>
      </w:r>
      <w:proofErr w:type="spellEnd"/>
      <w:r w:rsidR="00D36C96" w:rsidRPr="001B22FC">
        <w:rPr>
          <w:rFonts w:ascii="Times New Roman" w:eastAsia="Times New Roman" w:hAnsi="Times New Roman" w:cs="Times New Roman"/>
          <w:color w:val="000000"/>
          <w:sz w:val="28"/>
          <w:szCs w:val="28"/>
          <w:lang w:eastAsia="ru-RU"/>
        </w:rPr>
        <w:t>);</w:t>
      </w:r>
    </w:p>
    <w:p w:rsidR="00D36C96" w:rsidRDefault="00682D84" w:rsidP="00682D8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36C96" w:rsidRPr="001B22FC">
        <w:rPr>
          <w:rFonts w:ascii="Times New Roman" w:eastAsia="Times New Roman" w:hAnsi="Times New Roman" w:cs="Times New Roman"/>
          <w:color w:val="000000"/>
          <w:sz w:val="28"/>
          <w:szCs w:val="28"/>
          <w:lang w:eastAsia="ru-RU"/>
        </w:rPr>
        <w:t>беседа с учащимися.</w:t>
      </w:r>
    </w:p>
    <w:p w:rsidR="008D30AB" w:rsidRPr="001B22FC" w:rsidRDefault="008D30AB" w:rsidP="008D30AB">
      <w:pPr>
        <w:spacing w:after="0" w:line="360" w:lineRule="auto"/>
        <w:ind w:firstLine="708"/>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color w:val="000000"/>
          <w:sz w:val="28"/>
          <w:szCs w:val="28"/>
          <w:lang w:eastAsia="ru-RU"/>
        </w:rPr>
        <w:t>Когда мы говорим о ВОВ перед нами встают великие битвы и сражения, тайные тропы партизанских отрядов и пущенные под откос вражеские поезда, медсестры и врачи, поднимавшие на ноги раненых солдат.</w:t>
      </w:r>
    </w:p>
    <w:p w:rsidR="008D30AB" w:rsidRPr="001B22FC" w:rsidRDefault="008D30AB" w:rsidP="00C86131">
      <w:pPr>
        <w:spacing w:after="0" w:line="360" w:lineRule="auto"/>
        <w:ind w:firstLine="708"/>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color w:val="000000"/>
          <w:sz w:val="28"/>
          <w:szCs w:val="28"/>
          <w:lang w:eastAsia="ru-RU"/>
        </w:rPr>
        <w:t>Но мы не должны забывать о том, чем жили люди все эти 4 года, каким был их внутренний мир, какие чувства наполняли их душу.</w:t>
      </w:r>
      <w:r w:rsidR="00C86131">
        <w:rPr>
          <w:rFonts w:ascii="Times New Roman" w:eastAsia="Times New Roman" w:hAnsi="Times New Roman" w:cs="Times New Roman"/>
          <w:sz w:val="28"/>
          <w:szCs w:val="28"/>
          <w:lang w:eastAsia="ru-RU"/>
        </w:rPr>
        <w:t xml:space="preserve"> </w:t>
      </w:r>
      <w:r w:rsidRPr="001B22FC">
        <w:rPr>
          <w:rFonts w:ascii="Times New Roman" w:eastAsia="Times New Roman" w:hAnsi="Times New Roman" w:cs="Times New Roman"/>
          <w:color w:val="000000"/>
          <w:sz w:val="28"/>
          <w:szCs w:val="28"/>
          <w:lang w:eastAsia="ru-RU"/>
        </w:rPr>
        <w:t>Не только фронт, но и тыл ковал победу в суровой войне 1941-1942 годов. Поэтому, давайте начнем с развития культуры и искусства в годы войны.</w:t>
      </w:r>
    </w:p>
    <w:p w:rsidR="008D30AB" w:rsidRPr="001B22FC" w:rsidRDefault="008D30AB" w:rsidP="00C86131">
      <w:pPr>
        <w:spacing w:after="0" w:line="360" w:lineRule="auto"/>
        <w:ind w:firstLine="708"/>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color w:val="000000"/>
          <w:sz w:val="28"/>
          <w:szCs w:val="28"/>
          <w:lang w:eastAsia="ru-RU"/>
        </w:rPr>
        <w:t>Одним из важных элементов художественной культуры в эти годы были песни, которые навсегда останутся прекрасным звучащим памятником мужеству и храбрости советских людей.</w:t>
      </w:r>
    </w:p>
    <w:p w:rsidR="008D30AB" w:rsidRPr="001B22FC" w:rsidRDefault="008D30AB" w:rsidP="00C86131">
      <w:pPr>
        <w:spacing w:after="0" w:line="360" w:lineRule="auto"/>
        <w:ind w:firstLine="708"/>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color w:val="000000"/>
          <w:sz w:val="28"/>
          <w:szCs w:val="28"/>
          <w:lang w:eastAsia="ru-RU"/>
        </w:rPr>
        <w:t>Сейчас прозвучит одна из первых военных песен, рожденная в конце июня 1941 года поэтом Лебедевым-Кумачом и композитором Александровым.</w:t>
      </w:r>
    </w:p>
    <w:p w:rsidR="008D30AB" w:rsidRPr="001B22FC" w:rsidRDefault="008D30AB" w:rsidP="00C86131">
      <w:pPr>
        <w:spacing w:after="0" w:line="360" w:lineRule="auto"/>
        <w:ind w:firstLine="708"/>
        <w:jc w:val="both"/>
        <w:rPr>
          <w:rFonts w:ascii="Times New Roman" w:eastAsia="Times New Roman" w:hAnsi="Times New Roman" w:cs="Times New Roman"/>
          <w:sz w:val="28"/>
          <w:szCs w:val="28"/>
          <w:lang w:eastAsia="ru-RU"/>
        </w:rPr>
      </w:pPr>
      <w:r w:rsidRPr="00C86131">
        <w:rPr>
          <w:rFonts w:ascii="Times New Roman" w:eastAsia="Times New Roman" w:hAnsi="Times New Roman" w:cs="Times New Roman"/>
          <w:color w:val="000000"/>
          <w:sz w:val="28"/>
          <w:szCs w:val="28"/>
          <w:u w:val="single"/>
          <w:lang w:eastAsia="ru-RU"/>
        </w:rPr>
        <w:lastRenderedPageBreak/>
        <w:t>Вопрос:</w:t>
      </w:r>
      <w:r w:rsidRPr="001B22FC">
        <w:rPr>
          <w:rFonts w:ascii="Times New Roman" w:eastAsia="Times New Roman" w:hAnsi="Times New Roman" w:cs="Times New Roman"/>
          <w:color w:val="000000"/>
          <w:sz w:val="28"/>
          <w:szCs w:val="28"/>
          <w:lang w:eastAsia="ru-RU"/>
        </w:rPr>
        <w:t xml:space="preserve"> может кто-то знает название этой песни?</w:t>
      </w:r>
    </w:p>
    <w:p w:rsidR="008D30AB" w:rsidRPr="001B22FC" w:rsidRDefault="008D30AB" w:rsidP="00C86131">
      <w:pPr>
        <w:spacing w:after="0" w:line="360" w:lineRule="auto"/>
        <w:ind w:firstLine="708"/>
        <w:jc w:val="both"/>
        <w:rPr>
          <w:rFonts w:ascii="Times New Roman" w:eastAsia="Times New Roman" w:hAnsi="Times New Roman" w:cs="Times New Roman"/>
          <w:sz w:val="28"/>
          <w:szCs w:val="28"/>
          <w:lang w:eastAsia="ru-RU"/>
        </w:rPr>
      </w:pPr>
      <w:proofErr w:type="gramStart"/>
      <w:r w:rsidRPr="001B22FC">
        <w:rPr>
          <w:rFonts w:ascii="Times New Roman" w:eastAsia="Times New Roman" w:hAnsi="Times New Roman" w:cs="Times New Roman"/>
          <w:color w:val="000000"/>
          <w:sz w:val="28"/>
          <w:szCs w:val="28"/>
          <w:lang w:eastAsia="ru-RU"/>
        </w:rPr>
        <w:t>Более тысячи писателей</w:t>
      </w:r>
      <w:proofErr w:type="gramEnd"/>
      <w:r w:rsidRPr="001B22FC">
        <w:rPr>
          <w:rFonts w:ascii="Times New Roman" w:eastAsia="Times New Roman" w:hAnsi="Times New Roman" w:cs="Times New Roman"/>
          <w:color w:val="000000"/>
          <w:sz w:val="28"/>
          <w:szCs w:val="28"/>
          <w:lang w:eastAsia="ru-RU"/>
        </w:rPr>
        <w:t xml:space="preserve"> и поэтов ушли на войну добровольцами, среди них Шолохов, Фадеев, Симонов, Твардовский, Тихонов. Они участвовали в боях, были ранены, но создавали свои бессмертные произведения.</w:t>
      </w:r>
    </w:p>
    <w:p w:rsidR="008D30AB" w:rsidRPr="001B22FC" w:rsidRDefault="008D30AB" w:rsidP="008D30AB">
      <w:pPr>
        <w:spacing w:after="0" w:line="360" w:lineRule="auto"/>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color w:val="000000"/>
          <w:sz w:val="28"/>
          <w:szCs w:val="28"/>
          <w:lang w:eastAsia="ru-RU"/>
        </w:rPr>
        <w:t xml:space="preserve">Давайте запишем некоторые из них. Роман Шолохова «Они сражались за Родину», повесть Константина Симонова «Дни и ночи» о защитниках Сталинграда, повесть Бека «Волоколамское шоссе» о мужестве защитников Москвы, повесть </w:t>
      </w:r>
      <w:proofErr w:type="spellStart"/>
      <w:r w:rsidRPr="001B22FC">
        <w:rPr>
          <w:rFonts w:ascii="Times New Roman" w:eastAsia="Times New Roman" w:hAnsi="Times New Roman" w:cs="Times New Roman"/>
          <w:color w:val="000000"/>
          <w:sz w:val="28"/>
          <w:szCs w:val="28"/>
          <w:lang w:eastAsia="ru-RU"/>
        </w:rPr>
        <w:t>Шагиняна</w:t>
      </w:r>
      <w:proofErr w:type="spellEnd"/>
      <w:r w:rsidRPr="001B22FC">
        <w:rPr>
          <w:rFonts w:ascii="Times New Roman" w:eastAsia="Times New Roman" w:hAnsi="Times New Roman" w:cs="Times New Roman"/>
          <w:color w:val="000000"/>
          <w:sz w:val="28"/>
          <w:szCs w:val="28"/>
          <w:lang w:eastAsia="ru-RU"/>
        </w:rPr>
        <w:t xml:space="preserve"> «Урал в обороне» о работниках тыла, поэма Твардовского «Василий Теркин».</w:t>
      </w:r>
    </w:p>
    <w:p w:rsidR="008D30AB" w:rsidRPr="001B22FC" w:rsidRDefault="008D30AB" w:rsidP="00C86131">
      <w:pPr>
        <w:spacing w:after="0" w:line="360" w:lineRule="auto"/>
        <w:ind w:firstLine="708"/>
        <w:jc w:val="both"/>
        <w:rPr>
          <w:rFonts w:ascii="Times New Roman" w:eastAsia="Times New Roman" w:hAnsi="Times New Roman" w:cs="Times New Roman"/>
          <w:sz w:val="28"/>
          <w:szCs w:val="28"/>
          <w:lang w:eastAsia="ru-RU"/>
        </w:rPr>
      </w:pPr>
      <w:r w:rsidRPr="00C86131">
        <w:rPr>
          <w:rFonts w:ascii="Times New Roman" w:eastAsia="Times New Roman" w:hAnsi="Times New Roman" w:cs="Times New Roman"/>
          <w:color w:val="000000"/>
          <w:sz w:val="28"/>
          <w:szCs w:val="28"/>
          <w:u w:val="single"/>
          <w:lang w:eastAsia="ru-RU"/>
        </w:rPr>
        <w:t>Вопрос:</w:t>
      </w:r>
      <w:r w:rsidRPr="001B22FC">
        <w:rPr>
          <w:rFonts w:ascii="Times New Roman" w:eastAsia="Times New Roman" w:hAnsi="Times New Roman" w:cs="Times New Roman"/>
          <w:color w:val="000000"/>
          <w:sz w:val="28"/>
          <w:szCs w:val="28"/>
          <w:lang w:eastAsia="ru-RU"/>
        </w:rPr>
        <w:t xml:space="preserve"> назовите известные вам произведения военных лет?</w:t>
      </w:r>
    </w:p>
    <w:p w:rsidR="008D30AB" w:rsidRPr="001B22FC" w:rsidRDefault="008D30AB" w:rsidP="00C86131">
      <w:pPr>
        <w:spacing w:after="0" w:line="360" w:lineRule="auto"/>
        <w:ind w:firstLine="708"/>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color w:val="000000"/>
          <w:sz w:val="28"/>
          <w:szCs w:val="28"/>
          <w:lang w:eastAsia="ru-RU"/>
        </w:rPr>
        <w:t>Большую популярность в годы войны приобрел кинематограф. Были отсняты тысячи метров пленки, запечатлены важнейшие битвы и героический труд советских людей. Например, «Битва за Севастополь», «Ленинград в обороне», боевые кинохроники.</w:t>
      </w:r>
    </w:p>
    <w:p w:rsidR="008D30AB" w:rsidRPr="001B22FC" w:rsidRDefault="008D30AB" w:rsidP="00C86131">
      <w:pPr>
        <w:spacing w:after="0" w:line="360" w:lineRule="auto"/>
        <w:ind w:firstLine="708"/>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color w:val="000000"/>
          <w:sz w:val="28"/>
          <w:szCs w:val="28"/>
          <w:lang w:eastAsia="ru-RU"/>
        </w:rPr>
        <w:t>Наряду с ними создавались полнометражные художественные фильмы «Машенька», «Два бойца». В них снимались выдающиеся советские актеры Б.Андреев, Н.Жаров, Н. Крючков, М.Ладынина и др.</w:t>
      </w:r>
    </w:p>
    <w:p w:rsidR="008D30AB" w:rsidRPr="001B22FC" w:rsidRDefault="008D30AB" w:rsidP="008D30AB">
      <w:pPr>
        <w:spacing w:after="0" w:line="360" w:lineRule="auto"/>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color w:val="000000"/>
          <w:sz w:val="28"/>
          <w:szCs w:val="28"/>
          <w:lang w:eastAsia="ru-RU"/>
        </w:rPr>
        <w:t>Потрясающий эффект произвела 7 симфония Д.Шостаковича, посвященная борьбе с фашизмом, грядущей победе и родному городу Ленинграду.</w:t>
      </w:r>
    </w:p>
    <w:p w:rsidR="008D30AB" w:rsidRPr="001B22FC" w:rsidRDefault="008D30AB" w:rsidP="00C86131">
      <w:pPr>
        <w:spacing w:after="0" w:line="360" w:lineRule="auto"/>
        <w:ind w:firstLine="708"/>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color w:val="000000"/>
          <w:sz w:val="28"/>
          <w:szCs w:val="28"/>
          <w:lang w:eastAsia="ru-RU"/>
        </w:rPr>
        <w:t>С первых дней войны широкое распространение получил выезд художественных бригад на фронт, в заводские цеха, к труженикам сельского хозяйства.</w:t>
      </w:r>
    </w:p>
    <w:p w:rsidR="008D30AB" w:rsidRPr="001B22FC" w:rsidRDefault="008D30AB" w:rsidP="00C86131">
      <w:pPr>
        <w:spacing w:after="0" w:line="360" w:lineRule="auto"/>
        <w:ind w:firstLine="708"/>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color w:val="000000"/>
          <w:sz w:val="28"/>
          <w:szCs w:val="28"/>
          <w:lang w:eastAsia="ru-RU"/>
        </w:rPr>
        <w:t>За время войны было дано более 400 тысяч спектаклей и концертов. Большим успехом пользовались пьесы А.Корнейчука «Фронт», К.Симонова «Русские люди», выступления эстрадного оркестра под руководством Л.Утесова.</w:t>
      </w:r>
    </w:p>
    <w:p w:rsidR="008D30AB" w:rsidRPr="001B22FC" w:rsidRDefault="008D30AB" w:rsidP="00C86131">
      <w:pPr>
        <w:spacing w:after="0" w:line="360" w:lineRule="auto"/>
        <w:ind w:firstLine="708"/>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color w:val="000000"/>
          <w:sz w:val="28"/>
          <w:szCs w:val="28"/>
          <w:lang w:eastAsia="ru-RU"/>
        </w:rPr>
        <w:t xml:space="preserve">Советские художники возродили традиции времен гражданской войны - агитационные плакаты «Окна ТАСС». Рисунки и тексты призывали к победе над врагом, прославляли трудовые подвиги советских людей. Тираж достигал </w:t>
      </w:r>
      <w:r w:rsidRPr="001B22FC">
        <w:rPr>
          <w:rFonts w:ascii="Times New Roman" w:eastAsia="Times New Roman" w:hAnsi="Times New Roman" w:cs="Times New Roman"/>
          <w:color w:val="000000"/>
          <w:sz w:val="28"/>
          <w:szCs w:val="28"/>
          <w:lang w:eastAsia="ru-RU"/>
        </w:rPr>
        <w:lastRenderedPageBreak/>
        <w:t>1500 экземпляров.</w:t>
      </w:r>
      <w:r w:rsidR="00C86131">
        <w:rPr>
          <w:rFonts w:ascii="Times New Roman" w:eastAsia="Times New Roman" w:hAnsi="Times New Roman" w:cs="Times New Roman"/>
          <w:sz w:val="28"/>
          <w:szCs w:val="28"/>
          <w:lang w:eastAsia="ru-RU"/>
        </w:rPr>
        <w:t xml:space="preserve"> </w:t>
      </w:r>
      <w:r w:rsidRPr="001B22FC">
        <w:rPr>
          <w:rFonts w:ascii="Times New Roman" w:eastAsia="Times New Roman" w:hAnsi="Times New Roman" w:cs="Times New Roman"/>
          <w:color w:val="000000"/>
          <w:sz w:val="28"/>
          <w:szCs w:val="28"/>
          <w:lang w:eastAsia="ru-RU"/>
        </w:rPr>
        <w:t xml:space="preserve">Над выпуском плакатов работали художники под псевдонимом </w:t>
      </w:r>
      <w:proofErr w:type="spellStart"/>
      <w:r w:rsidRPr="001B22FC">
        <w:rPr>
          <w:rFonts w:ascii="Times New Roman" w:eastAsia="Times New Roman" w:hAnsi="Times New Roman" w:cs="Times New Roman"/>
          <w:color w:val="000000"/>
          <w:sz w:val="28"/>
          <w:szCs w:val="28"/>
          <w:lang w:eastAsia="ru-RU"/>
        </w:rPr>
        <w:t>Кукрыниксы</w:t>
      </w:r>
      <w:proofErr w:type="spellEnd"/>
      <w:r w:rsidRPr="001B22FC">
        <w:rPr>
          <w:rFonts w:ascii="Times New Roman" w:eastAsia="Times New Roman" w:hAnsi="Times New Roman" w:cs="Times New Roman"/>
          <w:color w:val="000000"/>
          <w:sz w:val="28"/>
          <w:szCs w:val="28"/>
          <w:lang w:eastAsia="ru-RU"/>
        </w:rPr>
        <w:t xml:space="preserve"> (Куприянов, Крылов, Соколов), а </w:t>
      </w:r>
      <w:proofErr w:type="gramStart"/>
      <w:r w:rsidRPr="001B22FC">
        <w:rPr>
          <w:rFonts w:ascii="Times New Roman" w:eastAsia="Times New Roman" w:hAnsi="Times New Roman" w:cs="Times New Roman"/>
          <w:color w:val="000000"/>
          <w:sz w:val="28"/>
          <w:szCs w:val="28"/>
          <w:lang w:eastAsia="ru-RU"/>
        </w:rPr>
        <w:t>т.ж</w:t>
      </w:r>
      <w:proofErr w:type="gramEnd"/>
      <w:r w:rsidRPr="001B22FC">
        <w:rPr>
          <w:rFonts w:ascii="Times New Roman" w:eastAsia="Times New Roman" w:hAnsi="Times New Roman" w:cs="Times New Roman"/>
          <w:color w:val="000000"/>
          <w:sz w:val="28"/>
          <w:szCs w:val="28"/>
          <w:lang w:eastAsia="ru-RU"/>
        </w:rPr>
        <w:t xml:space="preserve">. И.Бубнов, Горелов, </w:t>
      </w:r>
      <w:proofErr w:type="spellStart"/>
      <w:r w:rsidRPr="001B22FC">
        <w:rPr>
          <w:rFonts w:ascii="Times New Roman" w:eastAsia="Times New Roman" w:hAnsi="Times New Roman" w:cs="Times New Roman"/>
          <w:color w:val="000000"/>
          <w:sz w:val="28"/>
          <w:szCs w:val="28"/>
          <w:lang w:eastAsia="ru-RU"/>
        </w:rPr>
        <w:t>Дайнека</w:t>
      </w:r>
      <w:proofErr w:type="spellEnd"/>
      <w:r w:rsidRPr="001B22FC">
        <w:rPr>
          <w:rFonts w:ascii="Times New Roman" w:eastAsia="Times New Roman" w:hAnsi="Times New Roman" w:cs="Times New Roman"/>
          <w:color w:val="000000"/>
          <w:sz w:val="28"/>
          <w:szCs w:val="28"/>
          <w:lang w:eastAsia="ru-RU"/>
        </w:rPr>
        <w:t xml:space="preserve">, Савицкий. Потрясающим по своему эмоциональному накалу стал плакат </w:t>
      </w:r>
      <w:proofErr w:type="spellStart"/>
      <w:r w:rsidRPr="001B22FC">
        <w:rPr>
          <w:rFonts w:ascii="Times New Roman" w:eastAsia="Times New Roman" w:hAnsi="Times New Roman" w:cs="Times New Roman"/>
          <w:color w:val="000000"/>
          <w:sz w:val="28"/>
          <w:szCs w:val="28"/>
          <w:lang w:eastAsia="ru-RU"/>
        </w:rPr>
        <w:t>И.Тоидзе</w:t>
      </w:r>
      <w:proofErr w:type="spellEnd"/>
      <w:r w:rsidRPr="001B22FC">
        <w:rPr>
          <w:rFonts w:ascii="Times New Roman" w:eastAsia="Times New Roman" w:hAnsi="Times New Roman" w:cs="Times New Roman"/>
          <w:color w:val="000000"/>
          <w:sz w:val="28"/>
          <w:szCs w:val="28"/>
          <w:lang w:eastAsia="ru-RU"/>
        </w:rPr>
        <w:t xml:space="preserve"> «Родина-мать зовет!».</w:t>
      </w:r>
    </w:p>
    <w:p w:rsidR="008D30AB" w:rsidRPr="001B22FC" w:rsidRDefault="008D30AB" w:rsidP="00C86131">
      <w:pPr>
        <w:spacing w:after="0" w:line="360" w:lineRule="auto"/>
        <w:ind w:firstLine="708"/>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color w:val="000000"/>
          <w:sz w:val="28"/>
          <w:szCs w:val="28"/>
          <w:lang w:eastAsia="ru-RU"/>
        </w:rPr>
        <w:t>Созданные в годы войны талантливыми людьми песни, стихи, фильмы, оперы, плакаты внесли огромный вклад в формирование эмоционального фона ненависти к врагу, готовности драться не жалея собственной жизни. Создавали атмосферу единства и силы советского народа.</w:t>
      </w:r>
    </w:p>
    <w:p w:rsidR="008D30AB" w:rsidRPr="001B22FC" w:rsidRDefault="008D30AB" w:rsidP="00C86131">
      <w:pPr>
        <w:spacing w:after="0" w:line="360" w:lineRule="auto"/>
        <w:ind w:firstLine="708"/>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color w:val="000000"/>
          <w:sz w:val="28"/>
          <w:szCs w:val="28"/>
          <w:lang w:eastAsia="ru-RU"/>
        </w:rPr>
        <w:t xml:space="preserve">Сейчас прозвучит стихотворение Веры </w:t>
      </w:r>
      <w:proofErr w:type="spellStart"/>
      <w:r w:rsidRPr="001B22FC">
        <w:rPr>
          <w:rFonts w:ascii="Times New Roman" w:eastAsia="Times New Roman" w:hAnsi="Times New Roman" w:cs="Times New Roman"/>
          <w:color w:val="000000"/>
          <w:sz w:val="28"/>
          <w:szCs w:val="28"/>
          <w:lang w:eastAsia="ru-RU"/>
        </w:rPr>
        <w:t>Инбер</w:t>
      </w:r>
      <w:proofErr w:type="spellEnd"/>
      <w:r w:rsidRPr="001B22FC">
        <w:rPr>
          <w:rFonts w:ascii="Times New Roman" w:eastAsia="Times New Roman" w:hAnsi="Times New Roman" w:cs="Times New Roman"/>
          <w:color w:val="000000"/>
          <w:sz w:val="28"/>
          <w:szCs w:val="28"/>
          <w:lang w:eastAsia="ru-RU"/>
        </w:rPr>
        <w:t xml:space="preserve"> «Трамвай идет на фронт». (Приложение 1).</w:t>
      </w:r>
    </w:p>
    <w:p w:rsidR="008D30AB" w:rsidRPr="001B22FC" w:rsidRDefault="008D30AB" w:rsidP="00682D84">
      <w:pPr>
        <w:spacing w:after="0" w:line="360" w:lineRule="auto"/>
        <w:jc w:val="both"/>
        <w:rPr>
          <w:rFonts w:ascii="Times New Roman" w:eastAsia="Times New Roman" w:hAnsi="Times New Roman" w:cs="Times New Roman"/>
          <w:color w:val="000000"/>
          <w:sz w:val="28"/>
          <w:szCs w:val="28"/>
          <w:lang w:eastAsia="ru-RU"/>
        </w:rPr>
      </w:pPr>
    </w:p>
    <w:p w:rsidR="00D36C96" w:rsidRPr="00C86131" w:rsidRDefault="00682D84" w:rsidP="00682D84">
      <w:pPr>
        <w:spacing w:after="0" w:line="360" w:lineRule="auto"/>
        <w:jc w:val="both"/>
        <w:rPr>
          <w:rFonts w:ascii="Times New Roman" w:eastAsia="Times New Roman" w:hAnsi="Times New Roman" w:cs="Times New Roman"/>
          <w:b/>
          <w:i/>
          <w:color w:val="000000"/>
          <w:sz w:val="28"/>
          <w:szCs w:val="28"/>
          <w:lang w:eastAsia="ru-RU"/>
        </w:rPr>
      </w:pPr>
      <w:r w:rsidRPr="00C86131">
        <w:rPr>
          <w:rFonts w:ascii="Times New Roman" w:eastAsia="Times New Roman" w:hAnsi="Times New Roman" w:cs="Times New Roman"/>
          <w:b/>
          <w:i/>
          <w:color w:val="000000"/>
          <w:sz w:val="28"/>
          <w:szCs w:val="28"/>
          <w:lang w:eastAsia="ru-RU"/>
        </w:rPr>
        <w:t xml:space="preserve">2. </w:t>
      </w:r>
      <w:r w:rsidR="00D36C96" w:rsidRPr="00C86131">
        <w:rPr>
          <w:rFonts w:ascii="Times New Roman" w:eastAsia="Times New Roman" w:hAnsi="Times New Roman" w:cs="Times New Roman"/>
          <w:b/>
          <w:i/>
          <w:color w:val="000000"/>
          <w:sz w:val="28"/>
          <w:szCs w:val="28"/>
          <w:lang w:eastAsia="ru-RU"/>
        </w:rPr>
        <w:t>Наука и образование в годы ВОВ:</w:t>
      </w:r>
    </w:p>
    <w:p w:rsidR="00D36C96" w:rsidRPr="001B22FC" w:rsidRDefault="00682D84" w:rsidP="00682D8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36C96" w:rsidRPr="001B22FC">
        <w:rPr>
          <w:rFonts w:ascii="Times New Roman" w:eastAsia="Times New Roman" w:hAnsi="Times New Roman" w:cs="Times New Roman"/>
          <w:color w:val="000000"/>
          <w:sz w:val="28"/>
          <w:szCs w:val="28"/>
          <w:lang w:eastAsia="ru-RU"/>
        </w:rPr>
        <w:t>рассказ преподавателя и просмотр мультимедиа презентация;</w:t>
      </w:r>
    </w:p>
    <w:p w:rsidR="00D36C96" w:rsidRPr="001B22FC" w:rsidRDefault="00682D84" w:rsidP="00682D8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36C96" w:rsidRPr="001B22FC">
        <w:rPr>
          <w:rFonts w:ascii="Times New Roman" w:eastAsia="Times New Roman" w:hAnsi="Times New Roman" w:cs="Times New Roman"/>
          <w:color w:val="000000"/>
          <w:sz w:val="28"/>
          <w:szCs w:val="28"/>
          <w:lang w:eastAsia="ru-RU"/>
        </w:rPr>
        <w:t>сообщение учащегося «И.А.Лихачев - легендарный директор»;</w:t>
      </w:r>
    </w:p>
    <w:p w:rsidR="00D36C96" w:rsidRDefault="00682D84" w:rsidP="00682D8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36C96" w:rsidRPr="001B22FC">
        <w:rPr>
          <w:rFonts w:ascii="Times New Roman" w:eastAsia="Times New Roman" w:hAnsi="Times New Roman" w:cs="Times New Roman"/>
          <w:color w:val="000000"/>
          <w:sz w:val="28"/>
          <w:szCs w:val="28"/>
          <w:lang w:eastAsia="ru-RU"/>
        </w:rPr>
        <w:t>беседа с учащимися.</w:t>
      </w:r>
    </w:p>
    <w:p w:rsidR="00C86131" w:rsidRDefault="00C86131" w:rsidP="00783DE6">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Также о</w:t>
      </w:r>
      <w:r w:rsidRPr="001B22FC">
        <w:rPr>
          <w:rFonts w:ascii="Times New Roman" w:eastAsia="Times New Roman" w:hAnsi="Times New Roman" w:cs="Times New Roman"/>
          <w:color w:val="000000"/>
          <w:sz w:val="28"/>
          <w:szCs w:val="28"/>
          <w:lang w:eastAsia="ru-RU"/>
        </w:rPr>
        <w:t>громным был подвиг советских конструкторов - создателей боевой техники и стрелкового оружия.</w:t>
      </w:r>
    </w:p>
    <w:p w:rsidR="00783DE6" w:rsidRPr="001B22FC" w:rsidRDefault="00783DE6" w:rsidP="00783DE6">
      <w:pPr>
        <w:spacing w:after="0" w:line="360" w:lineRule="auto"/>
        <w:ind w:firstLine="708"/>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color w:val="000000"/>
          <w:sz w:val="28"/>
          <w:szCs w:val="28"/>
          <w:lang w:eastAsia="ru-RU"/>
        </w:rPr>
        <w:t>Итак, наука и образование в годы ВОВ.</w:t>
      </w:r>
    </w:p>
    <w:p w:rsidR="00783DE6" w:rsidRPr="001B22FC" w:rsidRDefault="00783DE6" w:rsidP="00783DE6">
      <w:pPr>
        <w:spacing w:after="0" w:line="360" w:lineRule="auto"/>
        <w:ind w:firstLine="708"/>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color w:val="000000"/>
          <w:sz w:val="28"/>
          <w:szCs w:val="28"/>
          <w:lang w:eastAsia="ru-RU"/>
        </w:rPr>
        <w:t>Президент Академии наук СССР В.Л.Комаров говорил: «Участие в разгроме фашизма самая благородная и великая задача, которая когда-либо стояла перед наукой».</w:t>
      </w:r>
    </w:p>
    <w:p w:rsidR="00783DE6" w:rsidRPr="001B22FC" w:rsidRDefault="00783DE6" w:rsidP="00783DE6">
      <w:pPr>
        <w:spacing w:after="0" w:line="360" w:lineRule="auto"/>
        <w:ind w:firstLine="708"/>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color w:val="000000"/>
          <w:sz w:val="28"/>
          <w:szCs w:val="28"/>
          <w:lang w:eastAsia="ru-RU"/>
        </w:rPr>
        <w:t>Сейчас мы послушаем сообщение об Иване Алексеевиче Лихачеве. (Приложение 2)</w:t>
      </w:r>
    </w:p>
    <w:p w:rsidR="00783DE6" w:rsidRPr="001B22FC" w:rsidRDefault="00783DE6" w:rsidP="00783DE6">
      <w:pPr>
        <w:spacing w:after="0" w:line="360" w:lineRule="auto"/>
        <w:ind w:firstLine="708"/>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color w:val="000000"/>
          <w:sz w:val="28"/>
          <w:szCs w:val="28"/>
          <w:lang w:eastAsia="ru-RU"/>
        </w:rPr>
        <w:t>Все это говорит о том, как велика в годы войны была роль каждого человека.</w:t>
      </w:r>
      <w:r>
        <w:rPr>
          <w:rFonts w:ascii="Times New Roman" w:eastAsia="Times New Roman" w:hAnsi="Times New Roman" w:cs="Times New Roman"/>
          <w:sz w:val="28"/>
          <w:szCs w:val="28"/>
          <w:lang w:eastAsia="ru-RU"/>
        </w:rPr>
        <w:t xml:space="preserve"> </w:t>
      </w:r>
      <w:r w:rsidRPr="001B22FC">
        <w:rPr>
          <w:rFonts w:ascii="Times New Roman" w:eastAsia="Times New Roman" w:hAnsi="Times New Roman" w:cs="Times New Roman"/>
          <w:color w:val="000000"/>
          <w:sz w:val="28"/>
          <w:szCs w:val="28"/>
          <w:lang w:eastAsia="ru-RU"/>
        </w:rPr>
        <w:t>В тяжелейших условиях продолжалась разведка и разработка новых месторождений руд и цветных металлов, нефти и газа.</w:t>
      </w:r>
    </w:p>
    <w:p w:rsidR="00783DE6" w:rsidRPr="001B22FC" w:rsidRDefault="00783DE6" w:rsidP="00783DE6">
      <w:pPr>
        <w:spacing w:after="0" w:line="360" w:lineRule="auto"/>
        <w:ind w:firstLine="708"/>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color w:val="000000"/>
          <w:sz w:val="28"/>
          <w:szCs w:val="28"/>
          <w:lang w:eastAsia="ru-RU"/>
        </w:rPr>
        <w:t xml:space="preserve">Академиком Бардиным была разработана технология изготовления высококачественных сортов стали для танкостроения. Исследования </w:t>
      </w:r>
      <w:r w:rsidRPr="001B22FC">
        <w:rPr>
          <w:rFonts w:ascii="Times New Roman" w:eastAsia="Times New Roman" w:hAnsi="Times New Roman" w:cs="Times New Roman"/>
          <w:color w:val="000000"/>
          <w:sz w:val="28"/>
          <w:szCs w:val="28"/>
          <w:lang w:eastAsia="ru-RU"/>
        </w:rPr>
        <w:lastRenderedPageBreak/>
        <w:t>Чаплыгина в области аэродинамики способствовали разработке новых типов боевых самолетов.</w:t>
      </w:r>
    </w:p>
    <w:p w:rsidR="00783DE6" w:rsidRPr="001B22FC" w:rsidRDefault="00783DE6" w:rsidP="00783DE6">
      <w:pPr>
        <w:spacing w:after="0" w:line="360" w:lineRule="auto"/>
        <w:ind w:firstLine="708"/>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color w:val="000000"/>
          <w:sz w:val="28"/>
          <w:szCs w:val="28"/>
          <w:lang w:eastAsia="ru-RU"/>
        </w:rPr>
        <w:t>В ужас приводила немцев боевая машина БМ-13, известная как «Катюша». Создали это грандиозное оружие конструкторы Тихомиров и Артемьев.</w:t>
      </w:r>
    </w:p>
    <w:p w:rsidR="00783DE6" w:rsidRPr="001B22FC" w:rsidRDefault="00783DE6" w:rsidP="00783DE6">
      <w:pPr>
        <w:spacing w:after="0" w:line="360" w:lineRule="auto"/>
        <w:ind w:firstLine="708"/>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color w:val="000000"/>
          <w:sz w:val="28"/>
          <w:szCs w:val="28"/>
          <w:lang w:eastAsia="ru-RU"/>
        </w:rPr>
        <w:t xml:space="preserve">Опыт применения танков в боях выявил необходимость усиления броневой защиты. Первыми новыми танками стали Т-34 (главный конструктор М.Кошкин), тяжелый КВ конструктора </w:t>
      </w:r>
      <w:proofErr w:type="spellStart"/>
      <w:r w:rsidRPr="001B22FC">
        <w:rPr>
          <w:rFonts w:ascii="Times New Roman" w:eastAsia="Times New Roman" w:hAnsi="Times New Roman" w:cs="Times New Roman"/>
          <w:color w:val="000000"/>
          <w:sz w:val="28"/>
          <w:szCs w:val="28"/>
          <w:lang w:eastAsia="ru-RU"/>
        </w:rPr>
        <w:t>Ж.Котина</w:t>
      </w:r>
      <w:proofErr w:type="spellEnd"/>
      <w:r w:rsidRPr="001B22FC">
        <w:rPr>
          <w:rFonts w:ascii="Times New Roman" w:eastAsia="Times New Roman" w:hAnsi="Times New Roman" w:cs="Times New Roman"/>
          <w:color w:val="000000"/>
          <w:sz w:val="28"/>
          <w:szCs w:val="28"/>
          <w:lang w:eastAsia="ru-RU"/>
        </w:rPr>
        <w:t>. эти танки имели противоснарядное бронирование, мощный дизель и пушку. Легкий танк Т-70 успешно использовался для разведки.</w:t>
      </w:r>
    </w:p>
    <w:p w:rsidR="00783DE6" w:rsidRPr="001B22FC" w:rsidRDefault="00783DE6" w:rsidP="00783DE6">
      <w:pPr>
        <w:spacing w:after="0" w:line="360" w:lineRule="auto"/>
        <w:ind w:firstLine="708"/>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color w:val="000000"/>
          <w:sz w:val="28"/>
          <w:szCs w:val="28"/>
          <w:lang w:eastAsia="ru-RU"/>
        </w:rPr>
        <w:t xml:space="preserve">Весь период войны в конструкторских бюро трудились, не покладая сил. Коллектив конструкторов под руководством </w:t>
      </w:r>
      <w:proofErr w:type="spellStart"/>
      <w:r w:rsidRPr="001B22FC">
        <w:rPr>
          <w:rFonts w:ascii="Times New Roman" w:eastAsia="Times New Roman" w:hAnsi="Times New Roman" w:cs="Times New Roman"/>
          <w:color w:val="000000"/>
          <w:sz w:val="28"/>
          <w:szCs w:val="28"/>
          <w:lang w:eastAsia="ru-RU"/>
        </w:rPr>
        <w:t>Грабина</w:t>
      </w:r>
      <w:proofErr w:type="spellEnd"/>
      <w:r w:rsidRPr="001B22FC">
        <w:rPr>
          <w:rFonts w:ascii="Times New Roman" w:eastAsia="Times New Roman" w:hAnsi="Times New Roman" w:cs="Times New Roman"/>
          <w:color w:val="000000"/>
          <w:sz w:val="28"/>
          <w:szCs w:val="28"/>
          <w:lang w:eastAsia="ru-RU"/>
        </w:rPr>
        <w:t xml:space="preserve"> создал мощную полевую пушку БС-3, прозванную «зверобоем» за успешную борьбу с немецкими «тиграми» и «пантерами».</w:t>
      </w:r>
    </w:p>
    <w:p w:rsidR="00783DE6" w:rsidRPr="001B22FC" w:rsidRDefault="00783DE6" w:rsidP="00783DE6">
      <w:pPr>
        <w:spacing w:after="0" w:line="360" w:lineRule="auto"/>
        <w:ind w:firstLine="708"/>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color w:val="000000"/>
          <w:sz w:val="28"/>
          <w:szCs w:val="28"/>
          <w:lang w:eastAsia="ru-RU"/>
        </w:rPr>
        <w:t xml:space="preserve">Главной задачей авиации была поддержка наземных войск. Самым массовым стал самолет Ил-2, хорошим легким ночным бомбардировщиком оказался По-2, его использовали как самолет - разведчик. На нем в основном летали женщины. Огромная роль отводилась истребителям. Здесь прекрасно проявили себя истребители конструктора Яковлева Як -1, Як -3, Лавочкина </w:t>
      </w:r>
      <w:proofErr w:type="spellStart"/>
      <w:r w:rsidRPr="001B22FC">
        <w:rPr>
          <w:rFonts w:ascii="Times New Roman" w:eastAsia="Times New Roman" w:hAnsi="Times New Roman" w:cs="Times New Roman"/>
          <w:color w:val="000000"/>
          <w:sz w:val="28"/>
          <w:szCs w:val="28"/>
          <w:lang w:eastAsia="ru-RU"/>
        </w:rPr>
        <w:t>Ла</w:t>
      </w:r>
      <w:proofErr w:type="spellEnd"/>
      <w:r w:rsidRPr="001B22FC">
        <w:rPr>
          <w:rFonts w:ascii="Times New Roman" w:eastAsia="Times New Roman" w:hAnsi="Times New Roman" w:cs="Times New Roman"/>
          <w:color w:val="000000"/>
          <w:sz w:val="28"/>
          <w:szCs w:val="28"/>
          <w:lang w:eastAsia="ru-RU"/>
        </w:rPr>
        <w:t xml:space="preserve">- 5, </w:t>
      </w:r>
      <w:proofErr w:type="spellStart"/>
      <w:r w:rsidRPr="001B22FC">
        <w:rPr>
          <w:rFonts w:ascii="Times New Roman" w:eastAsia="Times New Roman" w:hAnsi="Times New Roman" w:cs="Times New Roman"/>
          <w:color w:val="000000"/>
          <w:sz w:val="28"/>
          <w:szCs w:val="28"/>
          <w:lang w:eastAsia="ru-RU"/>
        </w:rPr>
        <w:t>Ла</w:t>
      </w:r>
      <w:proofErr w:type="spellEnd"/>
      <w:r w:rsidRPr="001B22FC">
        <w:rPr>
          <w:rFonts w:ascii="Times New Roman" w:eastAsia="Times New Roman" w:hAnsi="Times New Roman" w:cs="Times New Roman"/>
          <w:color w:val="000000"/>
          <w:sz w:val="28"/>
          <w:szCs w:val="28"/>
          <w:lang w:eastAsia="ru-RU"/>
        </w:rPr>
        <w:t xml:space="preserve"> -7.</w:t>
      </w:r>
    </w:p>
    <w:p w:rsidR="00783DE6" w:rsidRPr="001B22FC" w:rsidRDefault="00783DE6" w:rsidP="00783DE6">
      <w:pPr>
        <w:spacing w:after="0" w:line="360" w:lineRule="auto"/>
        <w:ind w:firstLine="708"/>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color w:val="000000"/>
          <w:sz w:val="28"/>
          <w:szCs w:val="28"/>
          <w:lang w:eastAsia="ru-RU"/>
        </w:rPr>
        <w:t>На Черном море важную роль играли корабли, которые обстреливали побережье, снабжали осажденные города, вывозили войска и население.</w:t>
      </w:r>
      <w:r>
        <w:rPr>
          <w:rFonts w:ascii="Times New Roman" w:eastAsia="Times New Roman" w:hAnsi="Times New Roman" w:cs="Times New Roman"/>
          <w:sz w:val="28"/>
          <w:szCs w:val="28"/>
          <w:lang w:eastAsia="ru-RU"/>
        </w:rPr>
        <w:t xml:space="preserve"> </w:t>
      </w:r>
      <w:r w:rsidRPr="001B22FC">
        <w:rPr>
          <w:rFonts w:ascii="Times New Roman" w:eastAsia="Times New Roman" w:hAnsi="Times New Roman" w:cs="Times New Roman"/>
          <w:color w:val="000000"/>
          <w:sz w:val="28"/>
          <w:szCs w:val="28"/>
          <w:lang w:eastAsia="ru-RU"/>
        </w:rPr>
        <w:t>На Балтике хорошо показали себя подводные лодки.</w:t>
      </w:r>
    </w:p>
    <w:p w:rsidR="00783DE6" w:rsidRPr="001B22FC" w:rsidRDefault="00783DE6" w:rsidP="00783DE6">
      <w:pPr>
        <w:spacing w:after="0" w:line="360" w:lineRule="auto"/>
        <w:ind w:firstLine="708"/>
        <w:jc w:val="both"/>
        <w:rPr>
          <w:rFonts w:ascii="Times New Roman" w:eastAsia="Times New Roman" w:hAnsi="Times New Roman" w:cs="Times New Roman"/>
          <w:sz w:val="28"/>
          <w:szCs w:val="28"/>
          <w:lang w:eastAsia="ru-RU"/>
        </w:rPr>
      </w:pPr>
      <w:r w:rsidRPr="00783DE6">
        <w:rPr>
          <w:rFonts w:ascii="Times New Roman" w:eastAsia="Times New Roman" w:hAnsi="Times New Roman" w:cs="Times New Roman"/>
          <w:color w:val="000000"/>
          <w:sz w:val="28"/>
          <w:szCs w:val="28"/>
          <w:u w:val="single"/>
          <w:lang w:eastAsia="ru-RU"/>
        </w:rPr>
        <w:t>Вопрос:</w:t>
      </w:r>
      <w:r w:rsidRPr="001B22FC">
        <w:rPr>
          <w:rFonts w:ascii="Times New Roman" w:eastAsia="Times New Roman" w:hAnsi="Times New Roman" w:cs="Times New Roman"/>
          <w:color w:val="000000"/>
          <w:sz w:val="28"/>
          <w:szCs w:val="28"/>
          <w:lang w:eastAsia="ru-RU"/>
        </w:rPr>
        <w:t xml:space="preserve"> Какие научные разработки военных лет вы знаете?</w:t>
      </w:r>
    </w:p>
    <w:p w:rsidR="00783DE6" w:rsidRPr="001B22FC" w:rsidRDefault="00783DE6" w:rsidP="00783DE6">
      <w:pPr>
        <w:spacing w:after="0" w:line="360" w:lineRule="auto"/>
        <w:ind w:firstLine="708"/>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color w:val="000000"/>
          <w:sz w:val="28"/>
          <w:szCs w:val="28"/>
          <w:lang w:eastAsia="ru-RU"/>
        </w:rPr>
        <w:t>Несмотря на трудности военного времени, расширялась сеть научных учреждений. Были образованы Академия артиллерийских наук, медицинских наук. В сотнях учебных учреждений продолжались занятия.</w:t>
      </w:r>
    </w:p>
    <w:p w:rsidR="00783DE6" w:rsidRPr="001B22FC" w:rsidRDefault="00783DE6" w:rsidP="00783DE6">
      <w:pPr>
        <w:spacing w:after="0" w:line="360" w:lineRule="auto"/>
        <w:ind w:firstLine="708"/>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color w:val="000000"/>
          <w:sz w:val="28"/>
          <w:szCs w:val="28"/>
          <w:lang w:eastAsia="ru-RU"/>
        </w:rPr>
        <w:lastRenderedPageBreak/>
        <w:t>За годы войны они выпустили около 900 тысяч молодых специалистов, а созданная система государственных трудовых резервов подготовила более 2 миллионов молодых квалифицированных рабочих.</w:t>
      </w:r>
    </w:p>
    <w:p w:rsidR="00C86131" w:rsidRPr="001B22FC" w:rsidRDefault="00C86131" w:rsidP="00682D84">
      <w:pPr>
        <w:spacing w:after="0" w:line="360" w:lineRule="auto"/>
        <w:jc w:val="both"/>
        <w:rPr>
          <w:rFonts w:ascii="Times New Roman" w:eastAsia="Times New Roman" w:hAnsi="Times New Roman" w:cs="Times New Roman"/>
          <w:color w:val="000000"/>
          <w:sz w:val="28"/>
          <w:szCs w:val="28"/>
          <w:lang w:eastAsia="ru-RU"/>
        </w:rPr>
      </w:pPr>
    </w:p>
    <w:p w:rsidR="00D36C96" w:rsidRPr="00783DE6" w:rsidRDefault="00682D84" w:rsidP="00682D84">
      <w:pPr>
        <w:spacing w:after="0" w:line="360" w:lineRule="auto"/>
        <w:jc w:val="both"/>
        <w:rPr>
          <w:rFonts w:ascii="Times New Roman" w:eastAsia="Times New Roman" w:hAnsi="Times New Roman" w:cs="Times New Roman"/>
          <w:b/>
          <w:i/>
          <w:color w:val="000000"/>
          <w:sz w:val="28"/>
          <w:szCs w:val="28"/>
          <w:lang w:eastAsia="ru-RU"/>
        </w:rPr>
      </w:pPr>
      <w:r w:rsidRPr="00783DE6">
        <w:rPr>
          <w:rFonts w:ascii="Times New Roman" w:eastAsia="Times New Roman" w:hAnsi="Times New Roman" w:cs="Times New Roman"/>
          <w:b/>
          <w:i/>
          <w:color w:val="000000"/>
          <w:sz w:val="28"/>
          <w:szCs w:val="28"/>
          <w:lang w:eastAsia="ru-RU"/>
        </w:rPr>
        <w:t xml:space="preserve">3. </w:t>
      </w:r>
      <w:r w:rsidR="00D36C96" w:rsidRPr="00783DE6">
        <w:rPr>
          <w:rFonts w:ascii="Times New Roman" w:eastAsia="Times New Roman" w:hAnsi="Times New Roman" w:cs="Times New Roman"/>
          <w:b/>
          <w:i/>
          <w:color w:val="000000"/>
          <w:sz w:val="28"/>
          <w:szCs w:val="28"/>
          <w:lang w:eastAsia="ru-RU"/>
        </w:rPr>
        <w:t>Вклад учащихся ремесленных училищ в дело Победы:</w:t>
      </w:r>
    </w:p>
    <w:p w:rsidR="00D36C96" w:rsidRPr="001B22FC" w:rsidRDefault="00682D84" w:rsidP="00682D8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36C96" w:rsidRPr="001B22FC">
        <w:rPr>
          <w:rFonts w:ascii="Times New Roman" w:eastAsia="Times New Roman" w:hAnsi="Times New Roman" w:cs="Times New Roman"/>
          <w:color w:val="000000"/>
          <w:sz w:val="28"/>
          <w:szCs w:val="28"/>
          <w:lang w:eastAsia="ru-RU"/>
        </w:rPr>
        <w:t>рассказ преподавателя;</w:t>
      </w:r>
    </w:p>
    <w:p w:rsidR="00D36C96" w:rsidRDefault="00682D84" w:rsidP="00682D8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36C96" w:rsidRPr="001B22FC">
        <w:rPr>
          <w:rFonts w:ascii="Times New Roman" w:eastAsia="Times New Roman" w:hAnsi="Times New Roman" w:cs="Times New Roman"/>
          <w:color w:val="000000"/>
          <w:sz w:val="28"/>
          <w:szCs w:val="28"/>
          <w:lang w:eastAsia="ru-RU"/>
        </w:rPr>
        <w:t xml:space="preserve">сообщения учащихся «О подвигах учащихся ремесленных училищ </w:t>
      </w:r>
      <w:r>
        <w:rPr>
          <w:rFonts w:ascii="Times New Roman" w:eastAsia="Times New Roman" w:hAnsi="Times New Roman" w:cs="Times New Roman"/>
          <w:color w:val="000000"/>
          <w:sz w:val="28"/>
          <w:szCs w:val="28"/>
          <w:lang w:eastAsia="ru-RU"/>
        </w:rPr>
        <w:t xml:space="preserve">в </w:t>
      </w:r>
      <w:r w:rsidR="00D36C96" w:rsidRPr="001B22FC">
        <w:rPr>
          <w:rFonts w:ascii="Times New Roman" w:eastAsia="Times New Roman" w:hAnsi="Times New Roman" w:cs="Times New Roman"/>
          <w:color w:val="000000"/>
          <w:sz w:val="28"/>
          <w:szCs w:val="28"/>
          <w:lang w:eastAsia="ru-RU"/>
        </w:rPr>
        <w:t>годы ВОВ».</w:t>
      </w:r>
    </w:p>
    <w:p w:rsidR="00783DE6" w:rsidRPr="001B22FC" w:rsidRDefault="00783DE6" w:rsidP="00783DE6">
      <w:pPr>
        <w:spacing w:after="0" w:line="360" w:lineRule="auto"/>
        <w:ind w:firstLine="708"/>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color w:val="000000"/>
          <w:sz w:val="28"/>
          <w:szCs w:val="28"/>
          <w:lang w:eastAsia="ru-RU"/>
        </w:rPr>
        <w:t>Вот мы и постепенно перешли к следующему направлению. Помощь фронту, не жалея сил оказывали учащиеся ремесленных училищ и школ фабрично - заводского обучения. О вкладе учащихся в дело Победы нам расскажет</w:t>
      </w:r>
      <w:proofErr w:type="gramStart"/>
      <w:r w:rsidRPr="001B22FC">
        <w:rPr>
          <w:rFonts w:ascii="Times New Roman" w:eastAsia="Times New Roman" w:hAnsi="Times New Roman" w:cs="Times New Roman"/>
          <w:color w:val="000000"/>
          <w:sz w:val="28"/>
          <w:szCs w:val="28"/>
          <w:lang w:eastAsia="ru-RU"/>
        </w:rPr>
        <w:t>.. .(</w:t>
      </w:r>
      <w:proofErr w:type="gramEnd"/>
      <w:r w:rsidRPr="001B22FC">
        <w:rPr>
          <w:rFonts w:ascii="Times New Roman" w:eastAsia="Times New Roman" w:hAnsi="Times New Roman" w:cs="Times New Roman"/>
          <w:color w:val="000000"/>
          <w:sz w:val="28"/>
          <w:szCs w:val="28"/>
          <w:lang w:eastAsia="ru-RU"/>
        </w:rPr>
        <w:t>Приложение 3).</w:t>
      </w:r>
    </w:p>
    <w:p w:rsidR="00783DE6" w:rsidRPr="001B22FC" w:rsidRDefault="00783DE6" w:rsidP="00783DE6">
      <w:pPr>
        <w:spacing w:after="0" w:line="360" w:lineRule="auto"/>
        <w:ind w:firstLine="708"/>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color w:val="000000"/>
          <w:sz w:val="28"/>
          <w:szCs w:val="28"/>
          <w:lang w:eastAsia="ru-RU"/>
        </w:rPr>
        <w:t>Выпускники училищ не только отважно работали в тылу, но и участвовали в боях. За что многие из них были удостоены звания героя Советского Союза.</w:t>
      </w:r>
    </w:p>
    <w:p w:rsidR="00783DE6" w:rsidRPr="001B22FC" w:rsidRDefault="00783DE6" w:rsidP="00783DE6">
      <w:pPr>
        <w:spacing w:after="0" w:line="360" w:lineRule="auto"/>
        <w:ind w:firstLine="708"/>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color w:val="000000"/>
          <w:sz w:val="28"/>
          <w:szCs w:val="28"/>
          <w:lang w:eastAsia="ru-RU"/>
        </w:rPr>
        <w:t>О таких выпускниках нам расскажет</w:t>
      </w:r>
      <w:proofErr w:type="gramStart"/>
      <w:r w:rsidRPr="001B22FC">
        <w:rPr>
          <w:rFonts w:ascii="Times New Roman" w:eastAsia="Times New Roman" w:hAnsi="Times New Roman" w:cs="Times New Roman"/>
          <w:color w:val="000000"/>
          <w:sz w:val="28"/>
          <w:szCs w:val="28"/>
          <w:lang w:eastAsia="ru-RU"/>
        </w:rPr>
        <w:t>.. .(</w:t>
      </w:r>
      <w:proofErr w:type="gramEnd"/>
      <w:r w:rsidRPr="001B22FC">
        <w:rPr>
          <w:rFonts w:ascii="Times New Roman" w:eastAsia="Times New Roman" w:hAnsi="Times New Roman" w:cs="Times New Roman"/>
          <w:color w:val="000000"/>
          <w:sz w:val="28"/>
          <w:szCs w:val="28"/>
          <w:lang w:eastAsia="ru-RU"/>
        </w:rPr>
        <w:t>Приложение 4).</w:t>
      </w:r>
    </w:p>
    <w:p w:rsidR="00783DE6" w:rsidRPr="001B22FC" w:rsidRDefault="00783DE6" w:rsidP="00682D84">
      <w:pPr>
        <w:spacing w:after="0" w:line="360" w:lineRule="auto"/>
        <w:jc w:val="both"/>
        <w:rPr>
          <w:rFonts w:ascii="Times New Roman" w:eastAsia="Times New Roman" w:hAnsi="Times New Roman" w:cs="Times New Roman"/>
          <w:color w:val="000000"/>
          <w:sz w:val="28"/>
          <w:szCs w:val="28"/>
          <w:lang w:eastAsia="ru-RU"/>
        </w:rPr>
      </w:pPr>
    </w:p>
    <w:p w:rsidR="00D36C96" w:rsidRPr="001B22FC" w:rsidRDefault="00D36C96" w:rsidP="001B22FC">
      <w:pPr>
        <w:spacing w:after="0" w:line="360" w:lineRule="auto"/>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b/>
          <w:bCs/>
          <w:color w:val="000000"/>
          <w:sz w:val="28"/>
          <w:szCs w:val="28"/>
          <w:lang w:eastAsia="ru-RU"/>
        </w:rPr>
        <w:t>III. Заключительный этап:</w:t>
      </w:r>
    </w:p>
    <w:p w:rsidR="00D36C96" w:rsidRPr="001B22FC" w:rsidRDefault="00682D84" w:rsidP="00682D8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36C96" w:rsidRPr="001B22FC">
        <w:rPr>
          <w:rFonts w:ascii="Times New Roman" w:eastAsia="Times New Roman" w:hAnsi="Times New Roman" w:cs="Times New Roman"/>
          <w:color w:val="000000"/>
          <w:sz w:val="28"/>
          <w:szCs w:val="28"/>
          <w:lang w:eastAsia="ru-RU"/>
        </w:rPr>
        <w:t xml:space="preserve">проверка </w:t>
      </w:r>
      <w:proofErr w:type="gramStart"/>
      <w:r w:rsidR="00D36C96" w:rsidRPr="001B22FC">
        <w:rPr>
          <w:rFonts w:ascii="Times New Roman" w:eastAsia="Times New Roman" w:hAnsi="Times New Roman" w:cs="Times New Roman"/>
          <w:color w:val="000000"/>
          <w:sz w:val="28"/>
          <w:szCs w:val="28"/>
          <w:lang w:eastAsia="ru-RU"/>
        </w:rPr>
        <w:t>усвоенного</w:t>
      </w:r>
      <w:proofErr w:type="gramEnd"/>
      <w:r w:rsidR="00D36C96" w:rsidRPr="001B22FC">
        <w:rPr>
          <w:rFonts w:ascii="Times New Roman" w:eastAsia="Times New Roman" w:hAnsi="Times New Roman" w:cs="Times New Roman"/>
          <w:color w:val="000000"/>
          <w:sz w:val="28"/>
          <w:szCs w:val="28"/>
          <w:lang w:eastAsia="ru-RU"/>
        </w:rPr>
        <w:t xml:space="preserve"> на уроке (тест);</w:t>
      </w:r>
    </w:p>
    <w:p w:rsidR="00D36C96" w:rsidRPr="001B22FC" w:rsidRDefault="00682D84" w:rsidP="00682D8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36C96" w:rsidRPr="001B22FC">
        <w:rPr>
          <w:rFonts w:ascii="Times New Roman" w:eastAsia="Times New Roman" w:hAnsi="Times New Roman" w:cs="Times New Roman"/>
          <w:color w:val="000000"/>
          <w:sz w:val="28"/>
          <w:szCs w:val="28"/>
          <w:lang w:eastAsia="ru-RU"/>
        </w:rPr>
        <w:t>выставление оценок и подведение итогов;</w:t>
      </w:r>
    </w:p>
    <w:p w:rsidR="00D36C96" w:rsidRPr="001B22FC" w:rsidRDefault="00682D84" w:rsidP="00682D8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36C96" w:rsidRPr="001B22FC">
        <w:rPr>
          <w:rFonts w:ascii="Times New Roman" w:eastAsia="Times New Roman" w:hAnsi="Times New Roman" w:cs="Times New Roman"/>
          <w:color w:val="000000"/>
          <w:sz w:val="28"/>
          <w:szCs w:val="28"/>
          <w:lang w:eastAsia="ru-RU"/>
        </w:rPr>
        <w:t>задание на дом.</w:t>
      </w:r>
    </w:p>
    <w:p w:rsidR="00F407F5" w:rsidRPr="00127224" w:rsidRDefault="00F407F5" w:rsidP="00127224">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Тестирование</w:t>
      </w:r>
      <w:r w:rsidR="00BB3A98">
        <w:rPr>
          <w:rFonts w:ascii="Times New Roman" w:eastAsia="Times New Roman" w:hAnsi="Times New Roman" w:cs="Times New Roman"/>
          <w:color w:val="000000"/>
          <w:sz w:val="28"/>
          <w:szCs w:val="28"/>
          <w:lang w:eastAsia="ru-RU"/>
        </w:rPr>
        <w:t>:</w:t>
      </w:r>
      <w:r w:rsidR="00127224">
        <w:rPr>
          <w:rFonts w:ascii="Times New Roman" w:eastAsia="Times New Roman" w:hAnsi="Times New Roman" w:cs="Times New Roman"/>
          <w:color w:val="000000"/>
          <w:sz w:val="28"/>
          <w:szCs w:val="28"/>
          <w:lang w:eastAsia="ru-RU"/>
        </w:rPr>
        <w:t xml:space="preserve"> </w:t>
      </w:r>
      <w:r w:rsidR="00BB3A98">
        <w:rPr>
          <w:rFonts w:ascii="Times New Roman" w:eastAsia="Times New Roman" w:hAnsi="Times New Roman" w:cs="Times New Roman"/>
          <w:color w:val="000000"/>
          <w:sz w:val="28"/>
          <w:szCs w:val="28"/>
          <w:lang w:eastAsia="ru-RU"/>
        </w:rPr>
        <w:t xml:space="preserve">2 варианта </w:t>
      </w:r>
      <w:r w:rsidR="00127224">
        <w:rPr>
          <w:rFonts w:ascii="Times New Roman" w:eastAsia="Times New Roman" w:hAnsi="Times New Roman" w:cs="Times New Roman"/>
          <w:color w:val="000000"/>
          <w:sz w:val="28"/>
          <w:szCs w:val="28"/>
          <w:lang w:eastAsia="ru-RU"/>
        </w:rPr>
        <w:t>(Приложение 5</w:t>
      </w:r>
      <w:r w:rsidR="00127224" w:rsidRPr="001B22FC">
        <w:rPr>
          <w:rFonts w:ascii="Times New Roman" w:eastAsia="Times New Roman" w:hAnsi="Times New Roman" w:cs="Times New Roman"/>
          <w:color w:val="000000"/>
          <w:sz w:val="28"/>
          <w:szCs w:val="28"/>
          <w:lang w:eastAsia="ru-RU"/>
        </w:rPr>
        <w:t>).</w:t>
      </w:r>
    </w:p>
    <w:p w:rsidR="00E31068" w:rsidRPr="001B22FC" w:rsidRDefault="00E31068" w:rsidP="00F407F5">
      <w:pPr>
        <w:spacing w:after="0" w:line="360" w:lineRule="auto"/>
        <w:ind w:firstLine="708"/>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color w:val="000000"/>
          <w:sz w:val="28"/>
          <w:szCs w:val="28"/>
          <w:lang w:eastAsia="ru-RU"/>
        </w:rPr>
        <w:t>А сейчас давайте мысленно вспомним все, что вы увидели и услышали сегодня на уроке и постараемся ответить на главный вопрос. Какова же была роль тыла в военные годы и насколько весом был вклад и поэтов, и художников, и артистов, и ученых, и рабочих в дело Победы.</w:t>
      </w:r>
    </w:p>
    <w:p w:rsidR="00E31068" w:rsidRPr="001B22FC" w:rsidRDefault="00E31068" w:rsidP="001B22FC">
      <w:pPr>
        <w:spacing w:after="0" w:line="360" w:lineRule="auto"/>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color w:val="000000"/>
          <w:sz w:val="28"/>
          <w:szCs w:val="28"/>
          <w:lang w:eastAsia="ru-RU"/>
        </w:rPr>
        <w:t>Ответы учащихся.</w:t>
      </w:r>
    </w:p>
    <w:p w:rsidR="00E72DD3" w:rsidRPr="001B22FC" w:rsidRDefault="00E31068" w:rsidP="00311FD4">
      <w:pPr>
        <w:spacing w:after="0" w:line="360" w:lineRule="auto"/>
        <w:ind w:firstLine="708"/>
        <w:jc w:val="both"/>
        <w:rPr>
          <w:rFonts w:ascii="Times New Roman" w:eastAsia="Times New Roman" w:hAnsi="Times New Roman" w:cs="Times New Roman"/>
          <w:color w:val="000000"/>
          <w:sz w:val="28"/>
          <w:szCs w:val="28"/>
          <w:lang w:eastAsia="ru-RU"/>
        </w:rPr>
      </w:pPr>
      <w:r w:rsidRPr="001B22FC">
        <w:rPr>
          <w:rFonts w:ascii="Times New Roman" w:eastAsia="Times New Roman" w:hAnsi="Times New Roman" w:cs="Times New Roman"/>
          <w:color w:val="000000"/>
          <w:sz w:val="28"/>
          <w:szCs w:val="28"/>
          <w:lang w:eastAsia="ru-RU"/>
        </w:rPr>
        <w:t>Заключительное слово.</w:t>
      </w:r>
    </w:p>
    <w:p w:rsidR="00311FD4" w:rsidRDefault="00311FD4" w:rsidP="00311FD4">
      <w:pPr>
        <w:spacing w:after="0" w:line="360" w:lineRule="auto"/>
        <w:jc w:val="both"/>
        <w:rPr>
          <w:rFonts w:ascii="Times New Roman" w:eastAsia="Times New Roman" w:hAnsi="Times New Roman" w:cs="Times New Roman"/>
          <w:b/>
          <w:bCs/>
          <w:color w:val="000000"/>
          <w:sz w:val="28"/>
          <w:szCs w:val="28"/>
          <w:lang w:eastAsia="ru-RU"/>
        </w:rPr>
      </w:pPr>
    </w:p>
    <w:p w:rsidR="00311FD4" w:rsidRDefault="00311FD4" w:rsidP="00311FD4">
      <w:pPr>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ПРИЛОЖЕНИЕ № 1</w:t>
      </w:r>
    </w:p>
    <w:p w:rsidR="00311FD4" w:rsidRDefault="00311FD4" w:rsidP="00311FD4">
      <w:pPr>
        <w:spacing w:after="0" w:line="360" w:lineRule="auto"/>
        <w:jc w:val="both"/>
        <w:rPr>
          <w:rFonts w:ascii="Times New Roman" w:eastAsia="Times New Roman" w:hAnsi="Times New Roman" w:cs="Times New Roman"/>
          <w:b/>
          <w:bCs/>
          <w:color w:val="000000"/>
          <w:sz w:val="28"/>
          <w:szCs w:val="28"/>
          <w:lang w:eastAsia="ru-RU"/>
        </w:rPr>
      </w:pPr>
      <w:r w:rsidRPr="00311FD4">
        <w:rPr>
          <w:rFonts w:ascii="Times New Roman" w:eastAsia="Times New Roman" w:hAnsi="Times New Roman" w:cs="Times New Roman"/>
          <w:b/>
          <w:bCs/>
          <w:color w:val="000000"/>
          <w:sz w:val="28"/>
          <w:szCs w:val="28"/>
          <w:lang w:eastAsia="ru-RU"/>
        </w:rPr>
        <w:drawing>
          <wp:inline distT="0" distB="0" distL="0" distR="0">
            <wp:extent cx="5574228" cy="8045458"/>
            <wp:effectExtent l="19050" t="0" r="7422" b="0"/>
            <wp:docPr id="5" name="Рисунок 1" descr="C:\Documents and Settings\Александр\Мои документы\Мои рисунки\трамва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лександр\Мои документы\Мои рисунки\трамвай.jpg"/>
                    <pic:cNvPicPr>
                      <a:picLocks noChangeAspect="1" noChangeArrowheads="1"/>
                    </pic:cNvPicPr>
                  </pic:nvPicPr>
                  <pic:blipFill>
                    <a:blip r:embed="rId5" cstate="print"/>
                    <a:srcRect l="3607" t="1810" r="5172" b="2262"/>
                    <a:stretch>
                      <a:fillRect/>
                    </a:stretch>
                  </pic:blipFill>
                  <pic:spPr bwMode="auto">
                    <a:xfrm>
                      <a:off x="0" y="0"/>
                      <a:ext cx="5574228" cy="8045458"/>
                    </a:xfrm>
                    <a:prstGeom prst="rect">
                      <a:avLst/>
                    </a:prstGeom>
                    <a:noFill/>
                    <a:ln w="9525">
                      <a:noFill/>
                      <a:miter lim="800000"/>
                      <a:headEnd/>
                      <a:tailEnd/>
                    </a:ln>
                  </pic:spPr>
                </pic:pic>
              </a:graphicData>
            </a:graphic>
          </wp:inline>
        </w:drawing>
      </w:r>
    </w:p>
    <w:p w:rsidR="00311FD4" w:rsidRDefault="00311FD4" w:rsidP="00311FD4">
      <w:pPr>
        <w:spacing w:after="0" w:line="360" w:lineRule="auto"/>
        <w:jc w:val="both"/>
        <w:rPr>
          <w:rFonts w:ascii="Times New Roman" w:eastAsia="Times New Roman" w:hAnsi="Times New Roman" w:cs="Times New Roman"/>
          <w:b/>
          <w:bCs/>
          <w:color w:val="000000"/>
          <w:sz w:val="28"/>
          <w:szCs w:val="28"/>
          <w:lang w:eastAsia="ru-RU"/>
        </w:rPr>
      </w:pPr>
    </w:p>
    <w:p w:rsidR="00645EA0" w:rsidRDefault="00645EA0" w:rsidP="00645EA0">
      <w:pPr>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ПРИЛОЖЕНИЕ № 2</w:t>
      </w:r>
    </w:p>
    <w:p w:rsidR="00645EA0" w:rsidRPr="001B22FC" w:rsidRDefault="00645EA0" w:rsidP="00645EA0">
      <w:pPr>
        <w:spacing w:after="0" w:line="360" w:lineRule="auto"/>
        <w:jc w:val="center"/>
        <w:rPr>
          <w:rFonts w:ascii="Times New Roman" w:eastAsia="Times New Roman" w:hAnsi="Times New Roman" w:cs="Times New Roman"/>
          <w:sz w:val="28"/>
          <w:szCs w:val="28"/>
          <w:lang w:eastAsia="ru-RU"/>
        </w:rPr>
      </w:pPr>
      <w:r w:rsidRPr="001B22FC">
        <w:rPr>
          <w:rFonts w:ascii="Times New Roman" w:eastAsia="Times New Roman" w:hAnsi="Times New Roman" w:cs="Times New Roman"/>
          <w:b/>
          <w:bCs/>
          <w:color w:val="000000"/>
          <w:sz w:val="28"/>
          <w:szCs w:val="28"/>
          <w:lang w:eastAsia="ru-RU"/>
        </w:rPr>
        <w:t>Иван Алексеевич Лихачев - «легендарный директор».</w:t>
      </w:r>
    </w:p>
    <w:p w:rsidR="00645EA0" w:rsidRDefault="00645EA0" w:rsidP="00645EA0">
      <w:pPr>
        <w:spacing w:after="0" w:line="360" w:lineRule="auto"/>
        <w:jc w:val="both"/>
        <w:rPr>
          <w:rFonts w:ascii="Times New Roman" w:eastAsia="Times New Roman" w:hAnsi="Times New Roman" w:cs="Times New Roman"/>
          <w:color w:val="000000"/>
          <w:sz w:val="28"/>
          <w:szCs w:val="28"/>
          <w:lang w:eastAsia="ru-RU"/>
        </w:rPr>
      </w:pPr>
    </w:p>
    <w:p w:rsidR="00645EA0" w:rsidRPr="001B22FC" w:rsidRDefault="00645EA0" w:rsidP="00645EA0">
      <w:pPr>
        <w:spacing w:after="0" w:line="360" w:lineRule="auto"/>
        <w:ind w:firstLine="708"/>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color w:val="000000"/>
          <w:sz w:val="28"/>
          <w:szCs w:val="28"/>
          <w:lang w:eastAsia="ru-RU"/>
        </w:rPr>
        <w:t>Иван Алексеевич руководил Московским автомобильным заводом свыше 20 лет. К началу Великой Отечественной войны завод выпускал ежедневно 230 автомобилей. Не имея специального образования, Иван Алексеевич грамотно руководил производством, внимательно следил за новейшими техническими новинками.</w:t>
      </w:r>
    </w:p>
    <w:p w:rsidR="00645EA0" w:rsidRPr="001B22FC" w:rsidRDefault="00645EA0" w:rsidP="00645EA0">
      <w:pPr>
        <w:spacing w:after="0" w:line="360" w:lineRule="auto"/>
        <w:ind w:firstLine="708"/>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color w:val="000000"/>
          <w:sz w:val="28"/>
          <w:szCs w:val="28"/>
          <w:lang w:eastAsia="ru-RU"/>
        </w:rPr>
        <w:t>После того, как в 1941 году основное оборудование было эвакуировано на Восток, Лихачев организовал на заводе выпуск военного снаряжения. За годы войны завод выпустил свыше 2 млн. ППШ (пистолетов-пулеметов Шпагина), 40 тыс. минометов, миллионы мин. Одновременно шло производство грузовых машин (было выпущено 118 тыс.). В это нелегкое время Ивану Алексеевичу был выделен специальный самолет для быстроты передвижения между филиалами завода.</w:t>
      </w:r>
    </w:p>
    <w:p w:rsidR="00645EA0" w:rsidRPr="001B22FC" w:rsidRDefault="00645EA0" w:rsidP="00645EA0">
      <w:pPr>
        <w:spacing w:after="0" w:line="360" w:lineRule="auto"/>
        <w:ind w:firstLine="708"/>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color w:val="000000"/>
          <w:sz w:val="28"/>
          <w:szCs w:val="28"/>
          <w:lang w:eastAsia="ru-RU"/>
        </w:rPr>
        <w:t xml:space="preserve">После войны Лихачев вспоминал: «Особенно доставалось девчатам, когда проводились испытания на живучесть, когда нужно было проверить, сколько тысяч выстрелов выдержит автомат, прежде чем рассыплется, откажет </w:t>
      </w:r>
      <w:proofErr w:type="gramStart"/>
      <w:r w:rsidRPr="001B22FC">
        <w:rPr>
          <w:rFonts w:ascii="Times New Roman" w:eastAsia="Times New Roman" w:hAnsi="Times New Roman" w:cs="Times New Roman"/>
          <w:color w:val="000000"/>
          <w:sz w:val="28"/>
          <w:szCs w:val="28"/>
          <w:lang w:eastAsia="ru-RU"/>
        </w:rPr>
        <w:t xml:space="preserve">какой- </w:t>
      </w:r>
      <w:proofErr w:type="spellStart"/>
      <w:r w:rsidRPr="001B22FC">
        <w:rPr>
          <w:rFonts w:ascii="Times New Roman" w:eastAsia="Times New Roman" w:hAnsi="Times New Roman" w:cs="Times New Roman"/>
          <w:color w:val="000000"/>
          <w:sz w:val="28"/>
          <w:szCs w:val="28"/>
          <w:lang w:eastAsia="ru-RU"/>
        </w:rPr>
        <w:t>нибудь</w:t>
      </w:r>
      <w:proofErr w:type="spellEnd"/>
      <w:proofErr w:type="gramEnd"/>
      <w:r w:rsidRPr="001B22FC">
        <w:rPr>
          <w:rFonts w:ascii="Times New Roman" w:eastAsia="Times New Roman" w:hAnsi="Times New Roman" w:cs="Times New Roman"/>
          <w:color w:val="000000"/>
          <w:sz w:val="28"/>
          <w:szCs w:val="28"/>
          <w:lang w:eastAsia="ru-RU"/>
        </w:rPr>
        <w:t xml:space="preserve"> узел. Особенно опасно было, когда ломался хвостовой винт, он крепил ложе автомата, затворную коробку и спусковой механизм. Если он ломался - автомат разваливался. В руках оставалось только ложе, а автомат продолжал вертеться на полу и стрелять, пока оставались патроны. Пули летали по кабине, рикошетируя о стены. Девчата получали ранения.</w:t>
      </w:r>
    </w:p>
    <w:p w:rsidR="00645EA0" w:rsidRDefault="00645EA0" w:rsidP="00645EA0">
      <w:pPr>
        <w:spacing w:after="0" w:line="360" w:lineRule="auto"/>
        <w:jc w:val="both"/>
        <w:rPr>
          <w:rFonts w:ascii="Times New Roman" w:eastAsia="Times New Roman" w:hAnsi="Times New Roman" w:cs="Times New Roman"/>
          <w:color w:val="000000"/>
          <w:sz w:val="28"/>
          <w:szCs w:val="28"/>
          <w:lang w:eastAsia="ru-RU"/>
        </w:rPr>
      </w:pPr>
      <w:r w:rsidRPr="001B22FC">
        <w:rPr>
          <w:rFonts w:ascii="Times New Roman" w:eastAsia="Times New Roman" w:hAnsi="Times New Roman" w:cs="Times New Roman"/>
          <w:color w:val="000000"/>
          <w:sz w:val="28"/>
          <w:szCs w:val="28"/>
          <w:lang w:eastAsia="ru-RU"/>
        </w:rPr>
        <w:t>Его энергия и работоспособность открывали и в рабочих необыкновенные способности к труду. Он предлагал «драться» за выполнение плана и улучшение качества продукции.</w:t>
      </w:r>
    </w:p>
    <w:p w:rsidR="00645EA0" w:rsidRPr="001B22FC" w:rsidRDefault="00645EA0" w:rsidP="00645EA0">
      <w:pPr>
        <w:spacing w:after="0" w:line="360" w:lineRule="auto"/>
        <w:ind w:firstLine="708"/>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color w:val="000000"/>
          <w:sz w:val="28"/>
          <w:szCs w:val="28"/>
          <w:lang w:eastAsia="ru-RU"/>
        </w:rPr>
        <w:t xml:space="preserve"> Иван Алексеевич смог организовать работу так, что Московский завод и все филиалы бесперебойно работали на протяжении всех военных лет.</w:t>
      </w:r>
    </w:p>
    <w:p w:rsidR="00645EA0" w:rsidRPr="001B22FC" w:rsidRDefault="00645EA0" w:rsidP="00645EA0">
      <w:pPr>
        <w:spacing w:after="0" w:line="360" w:lineRule="auto"/>
        <w:jc w:val="both"/>
        <w:rPr>
          <w:rFonts w:ascii="Times New Roman" w:eastAsia="Times New Roman" w:hAnsi="Times New Roman" w:cs="Times New Roman"/>
          <w:sz w:val="28"/>
          <w:szCs w:val="28"/>
          <w:lang w:eastAsia="ru-RU"/>
        </w:rPr>
      </w:pPr>
    </w:p>
    <w:p w:rsidR="00645EA0" w:rsidRDefault="00645EA0" w:rsidP="00645EA0">
      <w:pPr>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ПРИЛОЖЕНИЕ № 3</w:t>
      </w:r>
    </w:p>
    <w:p w:rsidR="00645EA0" w:rsidRDefault="00645EA0" w:rsidP="00645EA0">
      <w:pPr>
        <w:spacing w:after="0" w:line="360" w:lineRule="auto"/>
        <w:jc w:val="center"/>
        <w:rPr>
          <w:rFonts w:ascii="Times New Roman" w:eastAsia="Times New Roman" w:hAnsi="Times New Roman" w:cs="Times New Roman"/>
          <w:b/>
          <w:bCs/>
          <w:color w:val="000000"/>
          <w:sz w:val="28"/>
          <w:szCs w:val="28"/>
          <w:lang w:eastAsia="ru-RU"/>
        </w:rPr>
      </w:pPr>
      <w:r w:rsidRPr="001B22FC">
        <w:rPr>
          <w:rFonts w:ascii="Times New Roman" w:eastAsia="Times New Roman" w:hAnsi="Times New Roman" w:cs="Times New Roman"/>
          <w:b/>
          <w:bCs/>
          <w:color w:val="000000"/>
          <w:sz w:val="28"/>
          <w:szCs w:val="28"/>
          <w:lang w:eastAsia="ru-RU"/>
        </w:rPr>
        <w:t>«О подвигах учащихся ремесленных училищ и школ фабрично - заводского обучения в годы Великой Отечественной войны»</w:t>
      </w:r>
    </w:p>
    <w:p w:rsidR="00645EA0" w:rsidRPr="001B22FC" w:rsidRDefault="00645EA0" w:rsidP="00645EA0">
      <w:pPr>
        <w:spacing w:after="0" w:line="360" w:lineRule="auto"/>
        <w:jc w:val="center"/>
        <w:rPr>
          <w:rFonts w:ascii="Times New Roman" w:eastAsia="Times New Roman" w:hAnsi="Times New Roman" w:cs="Times New Roman"/>
          <w:sz w:val="28"/>
          <w:szCs w:val="28"/>
          <w:lang w:eastAsia="ru-RU"/>
        </w:rPr>
      </w:pPr>
    </w:p>
    <w:p w:rsidR="00645EA0" w:rsidRPr="001B22FC" w:rsidRDefault="00645EA0" w:rsidP="00645EA0">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Сообщение </w:t>
      </w:r>
      <w:r w:rsidRPr="001B22FC">
        <w:rPr>
          <w:rFonts w:ascii="Times New Roman" w:eastAsia="Times New Roman" w:hAnsi="Times New Roman" w:cs="Times New Roman"/>
          <w:color w:val="000000"/>
          <w:sz w:val="28"/>
          <w:szCs w:val="28"/>
          <w:lang w:eastAsia="ru-RU"/>
        </w:rPr>
        <w:t xml:space="preserve"> хотелось бы начать со слов Владимира Герасимова:</w:t>
      </w:r>
    </w:p>
    <w:p w:rsidR="00645EA0" w:rsidRPr="001B22FC" w:rsidRDefault="00645EA0" w:rsidP="00645EA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1B22FC">
        <w:rPr>
          <w:rFonts w:ascii="Times New Roman" w:eastAsia="Times New Roman" w:hAnsi="Times New Roman" w:cs="Times New Roman"/>
          <w:color w:val="000000"/>
          <w:sz w:val="28"/>
          <w:szCs w:val="28"/>
          <w:lang w:eastAsia="ru-RU"/>
        </w:rPr>
        <w:t>Недоедал. Недосыпал.</w:t>
      </w:r>
    </w:p>
    <w:p w:rsidR="00645EA0" w:rsidRPr="001B22FC" w:rsidRDefault="00645EA0" w:rsidP="00645EA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1B22FC">
        <w:rPr>
          <w:rFonts w:ascii="Times New Roman" w:eastAsia="Times New Roman" w:hAnsi="Times New Roman" w:cs="Times New Roman"/>
          <w:color w:val="000000"/>
          <w:sz w:val="28"/>
          <w:szCs w:val="28"/>
          <w:lang w:eastAsia="ru-RU"/>
        </w:rPr>
        <w:t>Мерз в цехе... Но в победу верил.</w:t>
      </w:r>
    </w:p>
    <w:p w:rsidR="00645EA0" w:rsidRDefault="00645EA0" w:rsidP="00645EA0">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B22FC">
        <w:rPr>
          <w:rFonts w:ascii="Times New Roman" w:eastAsia="Times New Roman" w:hAnsi="Times New Roman" w:cs="Times New Roman"/>
          <w:color w:val="000000"/>
          <w:sz w:val="28"/>
          <w:szCs w:val="28"/>
          <w:lang w:eastAsia="ru-RU"/>
        </w:rPr>
        <w:t>Угля в буржуйку подсыпал</w:t>
      </w:r>
    </w:p>
    <w:p w:rsidR="00645EA0" w:rsidRPr="001B22FC" w:rsidRDefault="00645EA0" w:rsidP="00645EA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1B22FC">
        <w:rPr>
          <w:rFonts w:ascii="Times New Roman" w:eastAsia="Times New Roman" w:hAnsi="Times New Roman" w:cs="Times New Roman"/>
          <w:color w:val="000000"/>
          <w:sz w:val="28"/>
          <w:szCs w:val="28"/>
          <w:lang w:eastAsia="ru-RU"/>
        </w:rPr>
        <w:t>И догонял бегом конвейер.</w:t>
      </w:r>
    </w:p>
    <w:p w:rsidR="00645EA0" w:rsidRDefault="00645EA0" w:rsidP="00645EA0">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B22FC">
        <w:rPr>
          <w:rFonts w:ascii="Times New Roman" w:eastAsia="Times New Roman" w:hAnsi="Times New Roman" w:cs="Times New Roman"/>
          <w:color w:val="000000"/>
          <w:sz w:val="28"/>
          <w:szCs w:val="28"/>
          <w:lang w:eastAsia="ru-RU"/>
        </w:rPr>
        <w:t xml:space="preserve">И все стоял за ним, пока </w:t>
      </w:r>
    </w:p>
    <w:p w:rsidR="00645EA0" w:rsidRPr="001B22FC" w:rsidRDefault="00645EA0" w:rsidP="00645EA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1B22FC">
        <w:rPr>
          <w:rFonts w:ascii="Times New Roman" w:eastAsia="Times New Roman" w:hAnsi="Times New Roman" w:cs="Times New Roman"/>
          <w:color w:val="000000"/>
          <w:sz w:val="28"/>
          <w:szCs w:val="28"/>
          <w:lang w:eastAsia="ru-RU"/>
        </w:rPr>
        <w:t>Не выдавал двух норм законных</w:t>
      </w:r>
    </w:p>
    <w:p w:rsidR="00645EA0" w:rsidRDefault="00645EA0" w:rsidP="00645EA0">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B22FC">
        <w:rPr>
          <w:rFonts w:ascii="Times New Roman" w:eastAsia="Times New Roman" w:hAnsi="Times New Roman" w:cs="Times New Roman"/>
          <w:color w:val="000000"/>
          <w:sz w:val="28"/>
          <w:szCs w:val="28"/>
          <w:lang w:eastAsia="ru-RU"/>
        </w:rPr>
        <w:t>И что не месяц,</w:t>
      </w:r>
    </w:p>
    <w:p w:rsidR="00645EA0" w:rsidRPr="001B22FC" w:rsidRDefault="00645EA0" w:rsidP="00645EA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Т</w:t>
      </w:r>
      <w:r w:rsidRPr="001B22FC">
        <w:rPr>
          <w:rFonts w:ascii="Times New Roman" w:eastAsia="Times New Roman" w:hAnsi="Times New Roman" w:cs="Times New Roman"/>
          <w:color w:val="000000"/>
          <w:sz w:val="28"/>
          <w:szCs w:val="28"/>
          <w:lang w:eastAsia="ru-RU"/>
        </w:rPr>
        <w:t>реть пайка отваливал в фонд обороны.</w:t>
      </w:r>
    </w:p>
    <w:p w:rsidR="00645EA0" w:rsidRPr="001B22FC" w:rsidRDefault="00645EA0" w:rsidP="00645EA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1B22FC">
        <w:rPr>
          <w:rFonts w:ascii="Times New Roman" w:eastAsia="Times New Roman" w:hAnsi="Times New Roman" w:cs="Times New Roman"/>
          <w:color w:val="000000"/>
          <w:sz w:val="28"/>
          <w:szCs w:val="28"/>
          <w:lang w:eastAsia="ru-RU"/>
        </w:rPr>
        <w:t>Зимой, бывало, снежный бунт поднимет ветер,</w:t>
      </w:r>
    </w:p>
    <w:p w:rsidR="00645EA0" w:rsidRPr="001B22FC" w:rsidRDefault="00645EA0" w:rsidP="00645EA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1B22FC">
        <w:rPr>
          <w:rFonts w:ascii="Times New Roman" w:eastAsia="Times New Roman" w:hAnsi="Times New Roman" w:cs="Times New Roman"/>
          <w:color w:val="000000"/>
          <w:sz w:val="28"/>
          <w:szCs w:val="28"/>
          <w:lang w:eastAsia="ru-RU"/>
        </w:rPr>
        <w:t>Он упрямо на донорский шагает пункт,</w:t>
      </w:r>
    </w:p>
    <w:p w:rsidR="00645EA0" w:rsidRPr="001B22FC" w:rsidRDefault="00645EA0" w:rsidP="00645EA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1B22FC">
        <w:rPr>
          <w:rFonts w:ascii="Times New Roman" w:eastAsia="Times New Roman" w:hAnsi="Times New Roman" w:cs="Times New Roman"/>
          <w:color w:val="000000"/>
          <w:sz w:val="28"/>
          <w:szCs w:val="28"/>
          <w:lang w:eastAsia="ru-RU"/>
        </w:rPr>
        <w:t>А после спит до смены самой.</w:t>
      </w:r>
    </w:p>
    <w:p w:rsidR="00645EA0" w:rsidRPr="001B22FC" w:rsidRDefault="00645EA0" w:rsidP="00645EA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1B22FC">
        <w:rPr>
          <w:rFonts w:ascii="Times New Roman" w:eastAsia="Times New Roman" w:hAnsi="Times New Roman" w:cs="Times New Roman"/>
          <w:color w:val="000000"/>
          <w:sz w:val="28"/>
          <w:szCs w:val="28"/>
          <w:lang w:eastAsia="ru-RU"/>
        </w:rPr>
        <w:t>Но с той отвагой боевой,</w:t>
      </w:r>
    </w:p>
    <w:p w:rsidR="00645EA0" w:rsidRPr="001B22FC" w:rsidRDefault="00645EA0" w:rsidP="00645EA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1B22FC">
        <w:rPr>
          <w:rFonts w:ascii="Times New Roman" w:eastAsia="Times New Roman" w:hAnsi="Times New Roman" w:cs="Times New Roman"/>
          <w:color w:val="000000"/>
          <w:sz w:val="28"/>
          <w:szCs w:val="28"/>
          <w:lang w:eastAsia="ru-RU"/>
        </w:rPr>
        <w:t>С какою под обвал снарядов</w:t>
      </w:r>
      <w:proofErr w:type="gramStart"/>
      <w:r w:rsidRPr="001B22FC">
        <w:rPr>
          <w:rFonts w:ascii="Times New Roman" w:eastAsia="Times New Roman" w:hAnsi="Times New Roman" w:cs="Times New Roman"/>
          <w:color w:val="000000"/>
          <w:sz w:val="28"/>
          <w:szCs w:val="28"/>
          <w:lang w:eastAsia="ru-RU"/>
        </w:rPr>
        <w:t xml:space="preserve"> И</w:t>
      </w:r>
      <w:proofErr w:type="gramEnd"/>
      <w:r w:rsidRPr="001B22FC">
        <w:rPr>
          <w:rFonts w:ascii="Times New Roman" w:eastAsia="Times New Roman" w:hAnsi="Times New Roman" w:cs="Times New Roman"/>
          <w:color w:val="000000"/>
          <w:sz w:val="28"/>
          <w:szCs w:val="28"/>
          <w:lang w:eastAsia="ru-RU"/>
        </w:rPr>
        <w:t>дут в атаку</w:t>
      </w:r>
    </w:p>
    <w:p w:rsidR="00645EA0" w:rsidRPr="001B22FC" w:rsidRDefault="00645EA0" w:rsidP="00645EA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1B22FC">
        <w:rPr>
          <w:rFonts w:ascii="Times New Roman" w:eastAsia="Times New Roman" w:hAnsi="Times New Roman" w:cs="Times New Roman"/>
          <w:color w:val="000000"/>
          <w:sz w:val="28"/>
          <w:szCs w:val="28"/>
          <w:lang w:eastAsia="ru-RU"/>
        </w:rPr>
        <w:t>Подвиг свой и в мыслях он не ставил рядом.</w:t>
      </w:r>
    </w:p>
    <w:p w:rsidR="00645EA0" w:rsidRPr="001B22FC" w:rsidRDefault="00645EA0" w:rsidP="00645EA0">
      <w:pPr>
        <w:spacing w:after="0" w:line="360" w:lineRule="auto"/>
        <w:ind w:firstLine="708"/>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color w:val="000000"/>
          <w:sz w:val="28"/>
          <w:szCs w:val="28"/>
          <w:lang w:eastAsia="ru-RU"/>
        </w:rPr>
        <w:t>Великая Отечественная война - суровое испытание для нашей страны. В эти дни не было ни одного человека равнодушного к судьбе своей Родины.</w:t>
      </w:r>
    </w:p>
    <w:p w:rsidR="00645EA0" w:rsidRPr="001B22FC" w:rsidRDefault="00645EA0" w:rsidP="00645EA0">
      <w:pPr>
        <w:spacing w:after="0" w:line="360" w:lineRule="auto"/>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color w:val="000000"/>
          <w:sz w:val="28"/>
          <w:szCs w:val="28"/>
          <w:lang w:eastAsia="ru-RU"/>
        </w:rPr>
        <w:t>Ремесленные училища с первых дней войны заняли важное место в героической истории военных событий. Юноши и девушки работали наравне с кадровыми рабочими. На заводах, шахтах, промыслах ковалась Победа, и её приближение зависело от каждого оборота станка, от каждой лопаты.</w:t>
      </w:r>
    </w:p>
    <w:p w:rsidR="00645EA0" w:rsidRPr="001B22FC" w:rsidRDefault="00645EA0" w:rsidP="00645EA0">
      <w:pPr>
        <w:spacing w:after="0" w:line="360" w:lineRule="auto"/>
        <w:ind w:firstLine="708"/>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color w:val="000000"/>
          <w:sz w:val="28"/>
          <w:szCs w:val="28"/>
          <w:lang w:eastAsia="ru-RU"/>
        </w:rPr>
        <w:t>Учащиеся добивались перевыполнения плановых заданий в несколько раз, из цехов не выходили сутками, здесь ели, здесь же, примостившись у станка. Подложив под голову промасленный ватник, забывались коротким, беспокойным сном. Многие ребята получали правительственные награды.</w:t>
      </w:r>
    </w:p>
    <w:p w:rsidR="00645EA0" w:rsidRPr="001B22FC" w:rsidRDefault="00645EA0" w:rsidP="00645EA0">
      <w:pPr>
        <w:spacing w:after="0" w:line="360" w:lineRule="auto"/>
        <w:ind w:firstLine="708"/>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color w:val="000000"/>
          <w:sz w:val="28"/>
          <w:szCs w:val="28"/>
          <w:lang w:eastAsia="ru-RU"/>
        </w:rPr>
        <w:lastRenderedPageBreak/>
        <w:t xml:space="preserve">Учащимся во время производственной практики приходилось вступать в бой с врагом. На средства ребят из трудовых </w:t>
      </w:r>
      <w:proofErr w:type="gramStart"/>
      <w:r w:rsidRPr="001B22FC">
        <w:rPr>
          <w:rFonts w:ascii="Times New Roman" w:eastAsia="Times New Roman" w:hAnsi="Times New Roman" w:cs="Times New Roman"/>
          <w:color w:val="000000"/>
          <w:sz w:val="28"/>
          <w:szCs w:val="28"/>
          <w:lang w:eastAsia="ru-RU"/>
        </w:rPr>
        <w:t>резервов</w:t>
      </w:r>
      <w:proofErr w:type="gramEnd"/>
      <w:r w:rsidRPr="001B22FC">
        <w:rPr>
          <w:rFonts w:ascii="Times New Roman" w:eastAsia="Times New Roman" w:hAnsi="Times New Roman" w:cs="Times New Roman"/>
          <w:color w:val="000000"/>
          <w:sz w:val="28"/>
          <w:szCs w:val="28"/>
          <w:lang w:eastAsia="ru-RU"/>
        </w:rPr>
        <w:t xml:space="preserve"> заработанных во время сверхурочных работ была создана танковая колонна, звено торпедных катеров, эскадрилья авиационных сил.</w:t>
      </w:r>
    </w:p>
    <w:p w:rsidR="00645EA0" w:rsidRPr="001B22FC" w:rsidRDefault="00645EA0" w:rsidP="00645EA0">
      <w:pPr>
        <w:spacing w:after="0" w:line="360" w:lineRule="auto"/>
        <w:ind w:firstLine="708"/>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color w:val="000000"/>
          <w:sz w:val="28"/>
          <w:szCs w:val="28"/>
          <w:lang w:eastAsia="ru-RU"/>
        </w:rPr>
        <w:t xml:space="preserve">Один из учащихся изобрел </w:t>
      </w:r>
      <w:r w:rsidRPr="001B22FC">
        <w:rPr>
          <w:rFonts w:ascii="Times New Roman" w:eastAsia="Times New Roman" w:hAnsi="Times New Roman" w:cs="Times New Roman"/>
          <w:color w:val="000000"/>
          <w:sz w:val="28"/>
          <w:szCs w:val="28"/>
          <w:u w:val="single"/>
          <w:lang w:eastAsia="ru-RU"/>
        </w:rPr>
        <w:t xml:space="preserve">магнитный </w:t>
      </w:r>
      <w:proofErr w:type="spellStart"/>
      <w:r w:rsidRPr="001B22FC">
        <w:rPr>
          <w:rFonts w:ascii="Times New Roman" w:eastAsia="Times New Roman" w:hAnsi="Times New Roman" w:cs="Times New Roman"/>
          <w:color w:val="000000"/>
          <w:sz w:val="28"/>
          <w:szCs w:val="28"/>
          <w:u w:val="single"/>
          <w:lang w:eastAsia="ru-RU"/>
        </w:rPr>
        <w:t>радиощуп</w:t>
      </w:r>
      <w:proofErr w:type="spellEnd"/>
      <w:r w:rsidRPr="001B22FC">
        <w:rPr>
          <w:rFonts w:ascii="Times New Roman" w:eastAsia="Times New Roman" w:hAnsi="Times New Roman" w:cs="Times New Roman"/>
          <w:color w:val="000000"/>
          <w:sz w:val="28"/>
          <w:szCs w:val="28"/>
          <w:lang w:eastAsia="ru-RU"/>
        </w:rPr>
        <w:t xml:space="preserve"> - незаменимую в условиях полевого госпиталя вещь: притягивая мельчайшие металлические частицы, </w:t>
      </w:r>
      <w:proofErr w:type="spellStart"/>
      <w:r w:rsidRPr="001B22FC">
        <w:rPr>
          <w:rFonts w:ascii="Times New Roman" w:eastAsia="Times New Roman" w:hAnsi="Times New Roman" w:cs="Times New Roman"/>
          <w:color w:val="000000"/>
          <w:sz w:val="28"/>
          <w:szCs w:val="28"/>
          <w:lang w:eastAsia="ru-RU"/>
        </w:rPr>
        <w:t>радиощуп</w:t>
      </w:r>
      <w:proofErr w:type="spellEnd"/>
      <w:r w:rsidRPr="001B22FC">
        <w:rPr>
          <w:rFonts w:ascii="Times New Roman" w:eastAsia="Times New Roman" w:hAnsi="Times New Roman" w:cs="Times New Roman"/>
          <w:color w:val="000000"/>
          <w:sz w:val="28"/>
          <w:szCs w:val="28"/>
          <w:lang w:eastAsia="ru-RU"/>
        </w:rPr>
        <w:t xml:space="preserve"> очищал рану от осколков, избавляя фронтовых хирургов от кропотливой и трудоемкой работы по стерилизации пораженной ткани.</w:t>
      </w:r>
    </w:p>
    <w:p w:rsidR="00645EA0" w:rsidRPr="001B22FC" w:rsidRDefault="00645EA0" w:rsidP="00645EA0">
      <w:pPr>
        <w:spacing w:after="0" w:line="360" w:lineRule="auto"/>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color w:val="000000"/>
          <w:sz w:val="28"/>
          <w:szCs w:val="28"/>
          <w:lang w:eastAsia="ru-RU"/>
        </w:rPr>
        <w:t>Учащиеся Ремесленного училища №3 Московской области изобрели чудо-новинку -</w:t>
      </w:r>
      <w:r>
        <w:rPr>
          <w:rFonts w:ascii="Times New Roman" w:eastAsia="Times New Roman" w:hAnsi="Times New Roman" w:cs="Times New Roman"/>
          <w:sz w:val="28"/>
          <w:szCs w:val="28"/>
          <w:lang w:eastAsia="ru-RU"/>
        </w:rPr>
        <w:t xml:space="preserve"> </w:t>
      </w:r>
      <w:r w:rsidRPr="001B22FC">
        <w:rPr>
          <w:rFonts w:ascii="Times New Roman" w:eastAsia="Times New Roman" w:hAnsi="Times New Roman" w:cs="Times New Roman"/>
          <w:color w:val="000000"/>
          <w:sz w:val="28"/>
          <w:szCs w:val="28"/>
          <w:lang w:eastAsia="ru-RU"/>
        </w:rPr>
        <w:t xml:space="preserve">легко укладываемую в систему парашюта </w:t>
      </w:r>
      <w:r w:rsidRPr="001B22FC">
        <w:rPr>
          <w:rFonts w:ascii="Times New Roman" w:eastAsia="Times New Roman" w:hAnsi="Times New Roman" w:cs="Times New Roman"/>
          <w:color w:val="000000"/>
          <w:sz w:val="28"/>
          <w:szCs w:val="28"/>
          <w:u w:val="single"/>
          <w:lang w:eastAsia="ru-RU"/>
        </w:rPr>
        <w:t>спасательную лодку</w:t>
      </w:r>
      <w:r w:rsidRPr="001B22FC">
        <w:rPr>
          <w:rFonts w:ascii="Times New Roman" w:eastAsia="Times New Roman" w:hAnsi="Times New Roman" w:cs="Times New Roman"/>
          <w:color w:val="000000"/>
          <w:sz w:val="28"/>
          <w:szCs w:val="28"/>
          <w:lang w:eastAsia="ru-RU"/>
        </w:rPr>
        <w:t xml:space="preserve"> из водопроницаемой ткани! Эти лодки спасли жизнь многим летчикам морской авиации на Черном, Балтийском и Баренцевом морях.</w:t>
      </w:r>
    </w:p>
    <w:p w:rsidR="00645EA0" w:rsidRDefault="00645EA0" w:rsidP="00645EA0">
      <w:pPr>
        <w:spacing w:after="0" w:line="360" w:lineRule="auto"/>
        <w:ind w:firstLine="708"/>
        <w:jc w:val="both"/>
        <w:rPr>
          <w:rFonts w:ascii="Times New Roman" w:eastAsia="Times New Roman" w:hAnsi="Times New Roman" w:cs="Times New Roman"/>
          <w:color w:val="000000"/>
          <w:sz w:val="28"/>
          <w:szCs w:val="28"/>
          <w:lang w:eastAsia="ru-RU"/>
        </w:rPr>
      </w:pPr>
      <w:r w:rsidRPr="001B22FC">
        <w:rPr>
          <w:rFonts w:ascii="Times New Roman" w:eastAsia="Times New Roman" w:hAnsi="Times New Roman" w:cs="Times New Roman"/>
          <w:color w:val="000000"/>
          <w:sz w:val="28"/>
          <w:szCs w:val="28"/>
          <w:lang w:eastAsia="ru-RU"/>
        </w:rPr>
        <w:t xml:space="preserve">В мастерских училищ были усовершенствованы </w:t>
      </w:r>
      <w:r w:rsidRPr="001B22FC">
        <w:rPr>
          <w:rFonts w:ascii="Times New Roman" w:eastAsia="Times New Roman" w:hAnsi="Times New Roman" w:cs="Times New Roman"/>
          <w:color w:val="000000"/>
          <w:sz w:val="28"/>
          <w:szCs w:val="28"/>
          <w:u w:val="single"/>
          <w:lang w:eastAsia="ru-RU"/>
        </w:rPr>
        <w:t>перископы и стереотрубы</w:t>
      </w:r>
      <w:r w:rsidRPr="001B22FC">
        <w:rPr>
          <w:rFonts w:ascii="Times New Roman" w:eastAsia="Times New Roman" w:hAnsi="Times New Roman" w:cs="Times New Roman"/>
          <w:color w:val="000000"/>
          <w:sz w:val="28"/>
          <w:szCs w:val="28"/>
          <w:lang w:eastAsia="ru-RU"/>
        </w:rPr>
        <w:t>, которые принимались на вооружение армией и флотом.</w:t>
      </w:r>
    </w:p>
    <w:p w:rsidR="00645EA0" w:rsidRPr="001B22FC" w:rsidRDefault="00645EA0" w:rsidP="00645EA0">
      <w:pPr>
        <w:spacing w:after="0" w:line="360" w:lineRule="auto"/>
        <w:ind w:firstLine="708"/>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color w:val="000000"/>
          <w:sz w:val="28"/>
          <w:szCs w:val="28"/>
          <w:lang w:eastAsia="ru-RU"/>
        </w:rPr>
        <w:t xml:space="preserve"> </w:t>
      </w:r>
      <w:proofErr w:type="gramStart"/>
      <w:r w:rsidRPr="001B22FC">
        <w:rPr>
          <w:rFonts w:ascii="Times New Roman" w:eastAsia="Times New Roman" w:hAnsi="Times New Roman" w:cs="Times New Roman"/>
          <w:color w:val="000000"/>
          <w:sz w:val="28"/>
          <w:szCs w:val="28"/>
          <w:lang w:eastAsia="ru-RU"/>
        </w:rPr>
        <w:t>Смогли</w:t>
      </w:r>
      <w:proofErr w:type="gramEnd"/>
      <w:r w:rsidRPr="001B22FC">
        <w:rPr>
          <w:rFonts w:ascii="Times New Roman" w:eastAsia="Times New Roman" w:hAnsi="Times New Roman" w:cs="Times New Roman"/>
          <w:color w:val="000000"/>
          <w:sz w:val="28"/>
          <w:szCs w:val="28"/>
          <w:lang w:eastAsia="ru-RU"/>
        </w:rPr>
        <w:t xml:space="preserve"> переоборудовали грузовую автомашину под походную мастерскую танкового подразделения, составили авторемонтную мастерскую на колесах, которая оказалась незаменимой в условиях фронта.</w:t>
      </w:r>
    </w:p>
    <w:p w:rsidR="00645EA0" w:rsidRPr="001B22FC" w:rsidRDefault="00645EA0" w:rsidP="00645EA0">
      <w:pPr>
        <w:spacing w:after="0" w:line="360" w:lineRule="auto"/>
        <w:ind w:firstLine="708"/>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color w:val="000000"/>
          <w:sz w:val="28"/>
          <w:szCs w:val="28"/>
          <w:lang w:eastAsia="ru-RU"/>
        </w:rPr>
        <w:t xml:space="preserve">Учащиеся составляли выездные бригады художественной самодеятельности и выезжали с концертами к бойцам на фронт, восстанавливали очаги культуры - библиотеки, клубы, школы. А после бомбежек и артобстрелов разыскивали по улицам города раненых и осиротевших детей, устраивали их в </w:t>
      </w:r>
      <w:proofErr w:type="spellStart"/>
      <w:r w:rsidRPr="001B22FC">
        <w:rPr>
          <w:rFonts w:ascii="Times New Roman" w:eastAsia="Times New Roman" w:hAnsi="Times New Roman" w:cs="Times New Roman"/>
          <w:color w:val="000000"/>
          <w:sz w:val="28"/>
          <w:szCs w:val="28"/>
          <w:lang w:eastAsia="ru-RU"/>
        </w:rPr>
        <w:t>детприемники</w:t>
      </w:r>
      <w:proofErr w:type="spellEnd"/>
      <w:r w:rsidRPr="001B22FC">
        <w:rPr>
          <w:rFonts w:ascii="Times New Roman" w:eastAsia="Times New Roman" w:hAnsi="Times New Roman" w:cs="Times New Roman"/>
          <w:color w:val="000000"/>
          <w:sz w:val="28"/>
          <w:szCs w:val="28"/>
          <w:lang w:eastAsia="ru-RU"/>
        </w:rPr>
        <w:t xml:space="preserve"> и в учебные заведения трудовых резервов, разбирали завалы, извлекая оттуда людей.</w:t>
      </w:r>
    </w:p>
    <w:p w:rsidR="00645EA0" w:rsidRPr="001B22FC" w:rsidRDefault="00645EA0" w:rsidP="00645EA0">
      <w:pPr>
        <w:spacing w:after="0" w:line="360" w:lineRule="auto"/>
        <w:ind w:firstLine="708"/>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color w:val="000000"/>
          <w:sz w:val="28"/>
          <w:szCs w:val="28"/>
          <w:lang w:eastAsia="ru-RU"/>
        </w:rPr>
        <w:t>Из Сибири, Дальнего Востока ребята присылали лекарственные растения, на заводы по изготовлению препаратов для нужд войны.</w:t>
      </w:r>
    </w:p>
    <w:p w:rsidR="00645EA0" w:rsidRPr="001B22FC" w:rsidRDefault="00645EA0" w:rsidP="00645EA0">
      <w:pPr>
        <w:spacing w:after="0" w:line="360" w:lineRule="auto"/>
        <w:jc w:val="both"/>
        <w:rPr>
          <w:rFonts w:ascii="Times New Roman" w:eastAsia="Times New Roman" w:hAnsi="Times New Roman" w:cs="Times New Roman"/>
          <w:sz w:val="28"/>
          <w:szCs w:val="28"/>
          <w:lang w:eastAsia="ru-RU"/>
        </w:rPr>
      </w:pPr>
    </w:p>
    <w:p w:rsidR="00311FD4" w:rsidRDefault="00311FD4" w:rsidP="00311FD4">
      <w:pPr>
        <w:spacing w:after="0" w:line="360" w:lineRule="auto"/>
        <w:jc w:val="both"/>
        <w:rPr>
          <w:rFonts w:ascii="Times New Roman" w:eastAsia="Times New Roman" w:hAnsi="Times New Roman" w:cs="Times New Roman"/>
          <w:b/>
          <w:bCs/>
          <w:color w:val="000000"/>
          <w:sz w:val="28"/>
          <w:szCs w:val="28"/>
          <w:lang w:eastAsia="ru-RU"/>
        </w:rPr>
      </w:pPr>
    </w:p>
    <w:p w:rsidR="00311FD4" w:rsidRDefault="00311FD4" w:rsidP="00311FD4">
      <w:pPr>
        <w:spacing w:after="0" w:line="360" w:lineRule="auto"/>
        <w:jc w:val="both"/>
        <w:rPr>
          <w:rFonts w:ascii="Times New Roman" w:eastAsia="Times New Roman" w:hAnsi="Times New Roman" w:cs="Times New Roman"/>
          <w:b/>
          <w:bCs/>
          <w:color w:val="000000"/>
          <w:sz w:val="28"/>
          <w:szCs w:val="28"/>
          <w:lang w:eastAsia="ru-RU"/>
        </w:rPr>
      </w:pPr>
    </w:p>
    <w:p w:rsidR="00645EA0" w:rsidRDefault="00645EA0" w:rsidP="00311FD4">
      <w:pPr>
        <w:spacing w:after="0" w:line="360" w:lineRule="auto"/>
        <w:jc w:val="both"/>
        <w:rPr>
          <w:rFonts w:ascii="Times New Roman" w:eastAsia="Times New Roman" w:hAnsi="Times New Roman" w:cs="Times New Roman"/>
          <w:b/>
          <w:bCs/>
          <w:color w:val="000000"/>
          <w:sz w:val="28"/>
          <w:szCs w:val="28"/>
          <w:lang w:eastAsia="ru-RU"/>
        </w:rPr>
      </w:pPr>
    </w:p>
    <w:p w:rsidR="00B51758" w:rsidRDefault="00B51758" w:rsidP="001B22FC">
      <w:pPr>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ПРИЛОЖЕНИЕ № 4</w:t>
      </w:r>
    </w:p>
    <w:p w:rsidR="00E72DD3" w:rsidRPr="001B22FC" w:rsidRDefault="00E72DD3" w:rsidP="00B51758">
      <w:pPr>
        <w:spacing w:after="0" w:line="360" w:lineRule="auto"/>
        <w:jc w:val="center"/>
        <w:rPr>
          <w:rFonts w:ascii="Times New Roman" w:eastAsia="Times New Roman" w:hAnsi="Times New Roman" w:cs="Times New Roman"/>
          <w:sz w:val="28"/>
          <w:szCs w:val="28"/>
          <w:lang w:eastAsia="ru-RU"/>
        </w:rPr>
      </w:pPr>
      <w:r w:rsidRPr="001B22FC">
        <w:rPr>
          <w:rFonts w:ascii="Times New Roman" w:eastAsia="Times New Roman" w:hAnsi="Times New Roman" w:cs="Times New Roman"/>
          <w:b/>
          <w:bCs/>
          <w:color w:val="000000"/>
          <w:sz w:val="28"/>
          <w:szCs w:val="28"/>
          <w:lang w:eastAsia="ru-RU"/>
        </w:rPr>
        <w:t>«Выпускники ФЗУ - герои Советского Союза»</w:t>
      </w:r>
    </w:p>
    <w:p w:rsidR="00B51758" w:rsidRDefault="00B51758" w:rsidP="001B22FC">
      <w:pPr>
        <w:spacing w:after="0" w:line="360" w:lineRule="auto"/>
        <w:jc w:val="both"/>
        <w:rPr>
          <w:rFonts w:ascii="Times New Roman" w:eastAsia="Times New Roman" w:hAnsi="Times New Roman" w:cs="Times New Roman"/>
          <w:color w:val="000000"/>
          <w:sz w:val="28"/>
          <w:szCs w:val="28"/>
          <w:lang w:eastAsia="ru-RU"/>
        </w:rPr>
      </w:pPr>
    </w:p>
    <w:p w:rsidR="00E72DD3" w:rsidRPr="001B22FC" w:rsidRDefault="00E72DD3" w:rsidP="00B51758">
      <w:pPr>
        <w:spacing w:after="0" w:line="360" w:lineRule="auto"/>
        <w:ind w:firstLine="708"/>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color w:val="000000"/>
          <w:sz w:val="28"/>
          <w:szCs w:val="28"/>
          <w:lang w:eastAsia="ru-RU"/>
        </w:rPr>
        <w:t>Многие выпускники системы профессионально-технического образования во время войны совершили подвиги: 1400 учащихся ленинградских трудовых резервов медали «За оборону Ленинграда», многие учащиеся других городов за ударную работу награждены медалью «За трудовое отличие», более 700 выпускников были удостоены звания Героя Советского союза, многие из них стали дважды Героями.</w:t>
      </w:r>
    </w:p>
    <w:p w:rsidR="00E72DD3" w:rsidRPr="001B22FC" w:rsidRDefault="00E72DD3" w:rsidP="00B51758">
      <w:pPr>
        <w:spacing w:after="0" w:line="360" w:lineRule="auto"/>
        <w:ind w:firstLine="708"/>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color w:val="000000"/>
          <w:sz w:val="28"/>
          <w:szCs w:val="28"/>
          <w:lang w:eastAsia="ru-RU"/>
        </w:rPr>
        <w:t xml:space="preserve">Например, Александр </w:t>
      </w:r>
      <w:proofErr w:type="spellStart"/>
      <w:r w:rsidRPr="001B22FC">
        <w:rPr>
          <w:rFonts w:ascii="Times New Roman" w:eastAsia="Times New Roman" w:hAnsi="Times New Roman" w:cs="Times New Roman"/>
          <w:color w:val="000000"/>
          <w:sz w:val="28"/>
          <w:szCs w:val="28"/>
          <w:lang w:eastAsia="ru-RU"/>
        </w:rPr>
        <w:t>Покрышкин</w:t>
      </w:r>
      <w:proofErr w:type="spellEnd"/>
      <w:r w:rsidRPr="001B22FC">
        <w:rPr>
          <w:rFonts w:ascii="Times New Roman" w:eastAsia="Times New Roman" w:hAnsi="Times New Roman" w:cs="Times New Roman"/>
          <w:color w:val="000000"/>
          <w:sz w:val="28"/>
          <w:szCs w:val="28"/>
          <w:lang w:eastAsia="ru-RU"/>
        </w:rPr>
        <w:t xml:space="preserve">, который в 1930 г. </w:t>
      </w:r>
      <w:proofErr w:type="gramStart"/>
      <w:r w:rsidRPr="001B22FC">
        <w:rPr>
          <w:rFonts w:ascii="Times New Roman" w:eastAsia="Times New Roman" w:hAnsi="Times New Roman" w:cs="Times New Roman"/>
          <w:color w:val="000000"/>
          <w:sz w:val="28"/>
          <w:szCs w:val="28"/>
          <w:lang w:eastAsia="ru-RU"/>
        </w:rPr>
        <w:t>закончил школу</w:t>
      </w:r>
      <w:proofErr w:type="gramEnd"/>
      <w:r w:rsidRPr="001B22FC">
        <w:rPr>
          <w:rFonts w:ascii="Times New Roman" w:eastAsia="Times New Roman" w:hAnsi="Times New Roman" w:cs="Times New Roman"/>
          <w:color w:val="000000"/>
          <w:sz w:val="28"/>
          <w:szCs w:val="28"/>
          <w:lang w:eastAsia="ru-RU"/>
        </w:rPr>
        <w:t xml:space="preserve"> ФЗУ, во время ВОВ совершил более 600 боевых вылетов, был участником 156 воздушных боев, сбил 59 вражеских самолетов.</w:t>
      </w:r>
    </w:p>
    <w:p w:rsidR="00E72DD3" w:rsidRPr="001B22FC" w:rsidRDefault="00E72DD3" w:rsidP="00B51758">
      <w:pPr>
        <w:spacing w:after="0" w:line="360" w:lineRule="auto"/>
        <w:ind w:firstLine="708"/>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color w:val="000000"/>
          <w:sz w:val="28"/>
          <w:szCs w:val="28"/>
          <w:lang w:eastAsia="ru-RU"/>
        </w:rPr>
        <w:t xml:space="preserve">Василий Талалихин - летчик - </w:t>
      </w:r>
      <w:proofErr w:type="gramStart"/>
      <w:r w:rsidRPr="001B22FC">
        <w:rPr>
          <w:rFonts w:ascii="Times New Roman" w:eastAsia="Times New Roman" w:hAnsi="Times New Roman" w:cs="Times New Roman"/>
          <w:color w:val="000000"/>
          <w:sz w:val="28"/>
          <w:szCs w:val="28"/>
          <w:lang w:eastAsia="ru-RU"/>
        </w:rPr>
        <w:t>асс</w:t>
      </w:r>
      <w:proofErr w:type="gramEnd"/>
      <w:r w:rsidRPr="001B22FC">
        <w:rPr>
          <w:rFonts w:ascii="Times New Roman" w:eastAsia="Times New Roman" w:hAnsi="Times New Roman" w:cs="Times New Roman"/>
          <w:color w:val="000000"/>
          <w:sz w:val="28"/>
          <w:szCs w:val="28"/>
          <w:lang w:eastAsia="ru-RU"/>
        </w:rPr>
        <w:t>, протаранивший фашистский самолет.</w:t>
      </w:r>
    </w:p>
    <w:p w:rsidR="00E72DD3" w:rsidRPr="001B22FC" w:rsidRDefault="00B51758" w:rsidP="00B51758">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Алексей </w:t>
      </w:r>
      <w:proofErr w:type="spellStart"/>
      <w:r w:rsidR="00E72DD3" w:rsidRPr="001B22FC">
        <w:rPr>
          <w:rFonts w:ascii="Times New Roman" w:eastAsia="Times New Roman" w:hAnsi="Times New Roman" w:cs="Times New Roman"/>
          <w:color w:val="000000"/>
          <w:sz w:val="28"/>
          <w:szCs w:val="28"/>
          <w:lang w:eastAsia="ru-RU"/>
        </w:rPr>
        <w:t>Маресьев</w:t>
      </w:r>
      <w:proofErr w:type="spellEnd"/>
      <w:r w:rsidR="00E72DD3" w:rsidRPr="001B22FC">
        <w:rPr>
          <w:rFonts w:ascii="Times New Roman" w:eastAsia="Times New Roman" w:hAnsi="Times New Roman" w:cs="Times New Roman"/>
          <w:color w:val="000000"/>
          <w:sz w:val="28"/>
          <w:szCs w:val="28"/>
          <w:lang w:eastAsia="ru-RU"/>
        </w:rPr>
        <w:t xml:space="preserve"> - легендарный летчик, герой Советского союза.</w:t>
      </w:r>
    </w:p>
    <w:p w:rsidR="00E72DD3" w:rsidRPr="001B22FC" w:rsidRDefault="00E72DD3" w:rsidP="00B51758">
      <w:pPr>
        <w:spacing w:after="0" w:line="360" w:lineRule="auto"/>
        <w:ind w:firstLine="708"/>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color w:val="000000"/>
          <w:sz w:val="28"/>
          <w:szCs w:val="28"/>
          <w:lang w:eastAsia="ru-RU"/>
        </w:rPr>
        <w:t>Народ в годы войны уважительно называл школы профессионально - технического воспитания за их огромный вклад в победу и особую роль в деле воспитания молодежи «КУЗНИЦА РАБОЧИХ КАДРОВ». За 1418 военных дней из её стен вышло 2,5 миллиона молодых рабочих различных специальностей, остро необходимых оборонной промышленности. По общему количеству это превышало все выпуски за 20 предшествующих лет. Система профессионально-технического образования, прославилась в годы войны, как на фронтах ВОВ, так и на трудовом фронте.</w:t>
      </w:r>
    </w:p>
    <w:p w:rsidR="00E72DD3" w:rsidRPr="001B22FC" w:rsidRDefault="00E72DD3" w:rsidP="00BA660E">
      <w:pPr>
        <w:spacing w:after="0" w:line="360" w:lineRule="auto"/>
        <w:ind w:firstLine="708"/>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color w:val="000000"/>
          <w:sz w:val="28"/>
          <w:szCs w:val="28"/>
          <w:lang w:eastAsia="ru-RU"/>
        </w:rPr>
        <w:t xml:space="preserve">Доблесть юных солдат трудового фронта была </w:t>
      </w:r>
      <w:proofErr w:type="spellStart"/>
      <w:r w:rsidRPr="001B22FC">
        <w:rPr>
          <w:rFonts w:ascii="Times New Roman" w:eastAsia="Times New Roman" w:hAnsi="Times New Roman" w:cs="Times New Roman"/>
          <w:color w:val="000000"/>
          <w:sz w:val="28"/>
          <w:szCs w:val="28"/>
          <w:lang w:eastAsia="ru-RU"/>
        </w:rPr>
        <w:t>подстать</w:t>
      </w:r>
      <w:proofErr w:type="spellEnd"/>
      <w:r w:rsidRPr="001B22FC">
        <w:rPr>
          <w:rFonts w:ascii="Times New Roman" w:eastAsia="Times New Roman" w:hAnsi="Times New Roman" w:cs="Times New Roman"/>
          <w:color w:val="000000"/>
          <w:sz w:val="28"/>
          <w:szCs w:val="28"/>
          <w:lang w:eastAsia="ru-RU"/>
        </w:rPr>
        <w:t xml:space="preserve"> воинской отваге их старших товарищей, находящихся в горниле сражений. Всюду (в Ленинграде, Сталинграде, Донбассе, Магнитке и т.д.) маленькие труженики не жалели своих сил и жизни во имя приближения великого дня Победы!</w:t>
      </w:r>
    </w:p>
    <w:p w:rsidR="00E72DD3" w:rsidRPr="001B22FC" w:rsidRDefault="00E72DD3" w:rsidP="00BA660E">
      <w:pPr>
        <w:spacing w:after="0" w:line="360" w:lineRule="auto"/>
        <w:ind w:firstLine="708"/>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color w:val="000000"/>
          <w:sz w:val="28"/>
          <w:szCs w:val="28"/>
          <w:lang w:eastAsia="ru-RU"/>
        </w:rPr>
        <w:t xml:space="preserve">После войны они вели напряженную борьбу с разрухой, поднимали из руин страну, строили города и гидроэлектростанции, прокладывали </w:t>
      </w:r>
      <w:r w:rsidRPr="001B22FC">
        <w:rPr>
          <w:rFonts w:ascii="Times New Roman" w:eastAsia="Times New Roman" w:hAnsi="Times New Roman" w:cs="Times New Roman"/>
          <w:color w:val="000000"/>
          <w:sz w:val="28"/>
          <w:szCs w:val="28"/>
          <w:lang w:eastAsia="ru-RU"/>
        </w:rPr>
        <w:lastRenderedPageBreak/>
        <w:t>железнодорожные пути, осваивали космос... Это их Демьян Бедный прославлял в стихах:</w:t>
      </w:r>
    </w:p>
    <w:p w:rsidR="00E72DD3" w:rsidRPr="001B22FC" w:rsidRDefault="00BA660E" w:rsidP="001B22F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color w:val="000000"/>
          <w:sz w:val="28"/>
          <w:szCs w:val="28"/>
          <w:lang w:eastAsia="ru-RU"/>
        </w:rPr>
        <w:t xml:space="preserve">                                               </w:t>
      </w:r>
      <w:r w:rsidR="00E72DD3" w:rsidRPr="001B22FC">
        <w:rPr>
          <w:rFonts w:ascii="Times New Roman" w:eastAsia="Times New Roman" w:hAnsi="Times New Roman" w:cs="Times New Roman"/>
          <w:i/>
          <w:iCs/>
          <w:color w:val="000000"/>
          <w:sz w:val="28"/>
          <w:szCs w:val="28"/>
          <w:lang w:eastAsia="ru-RU"/>
        </w:rPr>
        <w:t>И в том, что Родина стоит все также твердо,</w:t>
      </w:r>
    </w:p>
    <w:p w:rsidR="00BA660E" w:rsidRDefault="00BA660E" w:rsidP="001B22FC">
      <w:pPr>
        <w:spacing w:after="0" w:line="360" w:lineRule="auto"/>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 xml:space="preserve">                                              </w:t>
      </w:r>
      <w:r w:rsidR="00E72DD3" w:rsidRPr="001B22FC">
        <w:rPr>
          <w:rFonts w:ascii="Times New Roman" w:eastAsia="Times New Roman" w:hAnsi="Times New Roman" w:cs="Times New Roman"/>
          <w:i/>
          <w:iCs/>
          <w:color w:val="000000"/>
          <w:sz w:val="28"/>
          <w:szCs w:val="28"/>
          <w:lang w:eastAsia="ru-RU"/>
        </w:rPr>
        <w:t xml:space="preserve">Что крепнет с каждым днем к Победе воля </w:t>
      </w:r>
    </w:p>
    <w:p w:rsidR="00E72DD3" w:rsidRPr="001B22FC" w:rsidRDefault="00BA660E" w:rsidP="001B22F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color w:val="000000"/>
          <w:sz w:val="28"/>
          <w:szCs w:val="28"/>
          <w:lang w:eastAsia="ru-RU"/>
        </w:rPr>
        <w:t xml:space="preserve">                                              </w:t>
      </w:r>
      <w:r w:rsidR="00E72DD3" w:rsidRPr="001B22FC">
        <w:rPr>
          <w:rFonts w:ascii="Times New Roman" w:eastAsia="Times New Roman" w:hAnsi="Times New Roman" w:cs="Times New Roman"/>
          <w:i/>
          <w:iCs/>
          <w:color w:val="000000"/>
          <w:sz w:val="28"/>
          <w:szCs w:val="28"/>
          <w:lang w:eastAsia="ru-RU"/>
        </w:rPr>
        <w:t>Могу сказать уверенно и гордо,</w:t>
      </w:r>
    </w:p>
    <w:p w:rsidR="00E72DD3" w:rsidRDefault="00BA660E" w:rsidP="001B22FC">
      <w:pPr>
        <w:spacing w:after="0" w:line="360" w:lineRule="auto"/>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 xml:space="preserve">                                              </w:t>
      </w:r>
      <w:r w:rsidR="00E72DD3" w:rsidRPr="001B22FC">
        <w:rPr>
          <w:rFonts w:ascii="Times New Roman" w:eastAsia="Times New Roman" w:hAnsi="Times New Roman" w:cs="Times New Roman"/>
          <w:i/>
          <w:iCs/>
          <w:color w:val="000000"/>
          <w:sz w:val="28"/>
          <w:szCs w:val="28"/>
          <w:lang w:eastAsia="ru-RU"/>
        </w:rPr>
        <w:t>Есть каждого ремесленника доля!</w:t>
      </w:r>
    </w:p>
    <w:p w:rsidR="00BA660E" w:rsidRDefault="00BA660E" w:rsidP="001B22FC">
      <w:pPr>
        <w:spacing w:after="0" w:line="360" w:lineRule="auto"/>
        <w:jc w:val="both"/>
        <w:rPr>
          <w:rFonts w:ascii="Times New Roman" w:eastAsia="Times New Roman" w:hAnsi="Times New Roman" w:cs="Times New Roman"/>
          <w:i/>
          <w:iCs/>
          <w:color w:val="000000"/>
          <w:sz w:val="28"/>
          <w:szCs w:val="28"/>
          <w:lang w:eastAsia="ru-RU"/>
        </w:rPr>
      </w:pPr>
    </w:p>
    <w:p w:rsidR="00BA660E" w:rsidRDefault="00BA660E" w:rsidP="001B22FC">
      <w:pPr>
        <w:spacing w:after="0" w:line="360" w:lineRule="auto"/>
        <w:jc w:val="both"/>
        <w:rPr>
          <w:rFonts w:ascii="Times New Roman" w:eastAsia="Times New Roman" w:hAnsi="Times New Roman" w:cs="Times New Roman"/>
          <w:i/>
          <w:iCs/>
          <w:color w:val="000000"/>
          <w:sz w:val="28"/>
          <w:szCs w:val="28"/>
          <w:lang w:eastAsia="ru-RU"/>
        </w:rPr>
      </w:pPr>
    </w:p>
    <w:p w:rsidR="00BA660E" w:rsidRDefault="00BA660E" w:rsidP="001B22FC">
      <w:pPr>
        <w:spacing w:after="0" w:line="360" w:lineRule="auto"/>
        <w:jc w:val="both"/>
        <w:rPr>
          <w:rFonts w:ascii="Times New Roman" w:eastAsia="Times New Roman" w:hAnsi="Times New Roman" w:cs="Times New Roman"/>
          <w:sz w:val="28"/>
          <w:szCs w:val="28"/>
          <w:lang w:eastAsia="ru-RU"/>
        </w:rPr>
      </w:pPr>
    </w:p>
    <w:p w:rsidR="00BA660E" w:rsidRDefault="00BA660E" w:rsidP="001B22FC">
      <w:pPr>
        <w:spacing w:after="0" w:line="360" w:lineRule="auto"/>
        <w:jc w:val="both"/>
        <w:rPr>
          <w:rFonts w:ascii="Times New Roman" w:eastAsia="Times New Roman" w:hAnsi="Times New Roman" w:cs="Times New Roman"/>
          <w:sz w:val="28"/>
          <w:szCs w:val="28"/>
          <w:lang w:eastAsia="ru-RU"/>
        </w:rPr>
      </w:pPr>
    </w:p>
    <w:p w:rsidR="00BA660E" w:rsidRDefault="00BA660E" w:rsidP="001B22FC">
      <w:pPr>
        <w:spacing w:after="0" w:line="360" w:lineRule="auto"/>
        <w:jc w:val="both"/>
        <w:rPr>
          <w:rFonts w:ascii="Times New Roman" w:eastAsia="Times New Roman" w:hAnsi="Times New Roman" w:cs="Times New Roman"/>
          <w:sz w:val="28"/>
          <w:szCs w:val="28"/>
          <w:lang w:eastAsia="ru-RU"/>
        </w:rPr>
      </w:pPr>
    </w:p>
    <w:p w:rsidR="00BA660E" w:rsidRDefault="00BA660E" w:rsidP="001B22FC">
      <w:pPr>
        <w:spacing w:after="0" w:line="360" w:lineRule="auto"/>
        <w:jc w:val="both"/>
        <w:rPr>
          <w:rFonts w:ascii="Times New Roman" w:eastAsia="Times New Roman" w:hAnsi="Times New Roman" w:cs="Times New Roman"/>
          <w:sz w:val="28"/>
          <w:szCs w:val="28"/>
          <w:lang w:eastAsia="ru-RU"/>
        </w:rPr>
      </w:pPr>
    </w:p>
    <w:p w:rsidR="00BA660E" w:rsidRDefault="00BA660E" w:rsidP="001B22FC">
      <w:pPr>
        <w:spacing w:after="0" w:line="360" w:lineRule="auto"/>
        <w:jc w:val="both"/>
        <w:rPr>
          <w:rFonts w:ascii="Times New Roman" w:eastAsia="Times New Roman" w:hAnsi="Times New Roman" w:cs="Times New Roman"/>
          <w:sz w:val="28"/>
          <w:szCs w:val="28"/>
          <w:lang w:eastAsia="ru-RU"/>
        </w:rPr>
      </w:pPr>
    </w:p>
    <w:p w:rsidR="00BA660E" w:rsidRDefault="00BA660E" w:rsidP="001B22FC">
      <w:pPr>
        <w:spacing w:after="0" w:line="360" w:lineRule="auto"/>
        <w:jc w:val="both"/>
        <w:rPr>
          <w:rFonts w:ascii="Times New Roman" w:eastAsia="Times New Roman" w:hAnsi="Times New Roman" w:cs="Times New Roman"/>
          <w:sz w:val="28"/>
          <w:szCs w:val="28"/>
          <w:lang w:eastAsia="ru-RU"/>
        </w:rPr>
      </w:pPr>
    </w:p>
    <w:p w:rsidR="00BA660E" w:rsidRDefault="00BA660E" w:rsidP="001B22FC">
      <w:pPr>
        <w:spacing w:after="0" w:line="360" w:lineRule="auto"/>
        <w:jc w:val="both"/>
        <w:rPr>
          <w:rFonts w:ascii="Times New Roman" w:eastAsia="Times New Roman" w:hAnsi="Times New Roman" w:cs="Times New Roman"/>
          <w:sz w:val="28"/>
          <w:szCs w:val="28"/>
          <w:lang w:eastAsia="ru-RU"/>
        </w:rPr>
      </w:pPr>
    </w:p>
    <w:p w:rsidR="00BA660E" w:rsidRDefault="00BA660E" w:rsidP="001B22FC">
      <w:pPr>
        <w:spacing w:after="0" w:line="360" w:lineRule="auto"/>
        <w:jc w:val="both"/>
        <w:rPr>
          <w:rFonts w:ascii="Times New Roman" w:eastAsia="Times New Roman" w:hAnsi="Times New Roman" w:cs="Times New Roman"/>
          <w:sz w:val="28"/>
          <w:szCs w:val="28"/>
          <w:lang w:eastAsia="ru-RU"/>
        </w:rPr>
      </w:pPr>
    </w:p>
    <w:p w:rsidR="00BA660E" w:rsidRDefault="00BA660E" w:rsidP="001B22FC">
      <w:pPr>
        <w:spacing w:after="0" w:line="360" w:lineRule="auto"/>
        <w:jc w:val="both"/>
        <w:rPr>
          <w:rFonts w:ascii="Times New Roman" w:eastAsia="Times New Roman" w:hAnsi="Times New Roman" w:cs="Times New Roman"/>
          <w:sz w:val="28"/>
          <w:szCs w:val="28"/>
          <w:lang w:eastAsia="ru-RU"/>
        </w:rPr>
      </w:pPr>
    </w:p>
    <w:p w:rsidR="00BA660E" w:rsidRDefault="00BA660E" w:rsidP="001B22FC">
      <w:pPr>
        <w:spacing w:after="0" w:line="360" w:lineRule="auto"/>
        <w:jc w:val="both"/>
        <w:rPr>
          <w:rFonts w:ascii="Times New Roman" w:eastAsia="Times New Roman" w:hAnsi="Times New Roman" w:cs="Times New Roman"/>
          <w:sz w:val="28"/>
          <w:szCs w:val="28"/>
          <w:lang w:eastAsia="ru-RU"/>
        </w:rPr>
      </w:pPr>
    </w:p>
    <w:p w:rsidR="00BA660E" w:rsidRDefault="00BA660E" w:rsidP="001B22FC">
      <w:pPr>
        <w:spacing w:after="0" w:line="360" w:lineRule="auto"/>
        <w:jc w:val="both"/>
        <w:rPr>
          <w:rFonts w:ascii="Times New Roman" w:eastAsia="Times New Roman" w:hAnsi="Times New Roman" w:cs="Times New Roman"/>
          <w:sz w:val="28"/>
          <w:szCs w:val="28"/>
          <w:lang w:eastAsia="ru-RU"/>
        </w:rPr>
      </w:pPr>
    </w:p>
    <w:p w:rsidR="00BA660E" w:rsidRDefault="00BA660E" w:rsidP="001B22FC">
      <w:pPr>
        <w:spacing w:after="0" w:line="360" w:lineRule="auto"/>
        <w:jc w:val="both"/>
        <w:rPr>
          <w:rFonts w:ascii="Times New Roman" w:eastAsia="Times New Roman" w:hAnsi="Times New Roman" w:cs="Times New Roman"/>
          <w:sz w:val="28"/>
          <w:szCs w:val="28"/>
          <w:lang w:eastAsia="ru-RU"/>
        </w:rPr>
      </w:pPr>
    </w:p>
    <w:p w:rsidR="00BA660E" w:rsidRDefault="00BA660E" w:rsidP="001B22FC">
      <w:pPr>
        <w:spacing w:after="0" w:line="360" w:lineRule="auto"/>
        <w:jc w:val="both"/>
        <w:rPr>
          <w:rFonts w:ascii="Times New Roman" w:eastAsia="Times New Roman" w:hAnsi="Times New Roman" w:cs="Times New Roman"/>
          <w:sz w:val="28"/>
          <w:szCs w:val="28"/>
          <w:lang w:eastAsia="ru-RU"/>
        </w:rPr>
      </w:pPr>
    </w:p>
    <w:p w:rsidR="00BA660E" w:rsidRDefault="00BA660E" w:rsidP="001B22FC">
      <w:pPr>
        <w:spacing w:after="0" w:line="360" w:lineRule="auto"/>
        <w:jc w:val="both"/>
        <w:rPr>
          <w:rFonts w:ascii="Times New Roman" w:eastAsia="Times New Roman" w:hAnsi="Times New Roman" w:cs="Times New Roman"/>
          <w:sz w:val="28"/>
          <w:szCs w:val="28"/>
          <w:lang w:eastAsia="ru-RU"/>
        </w:rPr>
      </w:pPr>
    </w:p>
    <w:p w:rsidR="00BA660E" w:rsidRDefault="00BA660E" w:rsidP="001B22FC">
      <w:pPr>
        <w:spacing w:after="0" w:line="360" w:lineRule="auto"/>
        <w:jc w:val="both"/>
        <w:rPr>
          <w:rFonts w:ascii="Times New Roman" w:eastAsia="Times New Roman" w:hAnsi="Times New Roman" w:cs="Times New Roman"/>
          <w:sz w:val="28"/>
          <w:szCs w:val="28"/>
          <w:lang w:eastAsia="ru-RU"/>
        </w:rPr>
      </w:pPr>
    </w:p>
    <w:p w:rsidR="00BA660E" w:rsidRDefault="00BA660E" w:rsidP="001B22FC">
      <w:pPr>
        <w:spacing w:after="0" w:line="360" w:lineRule="auto"/>
        <w:jc w:val="both"/>
        <w:rPr>
          <w:rFonts w:ascii="Times New Roman" w:eastAsia="Times New Roman" w:hAnsi="Times New Roman" w:cs="Times New Roman"/>
          <w:sz w:val="28"/>
          <w:szCs w:val="28"/>
          <w:lang w:eastAsia="ru-RU"/>
        </w:rPr>
      </w:pPr>
    </w:p>
    <w:p w:rsidR="00BA660E" w:rsidRDefault="00BA660E" w:rsidP="001B22FC">
      <w:pPr>
        <w:spacing w:after="0" w:line="360" w:lineRule="auto"/>
        <w:jc w:val="both"/>
        <w:rPr>
          <w:rFonts w:ascii="Times New Roman" w:eastAsia="Times New Roman" w:hAnsi="Times New Roman" w:cs="Times New Roman"/>
          <w:sz w:val="28"/>
          <w:szCs w:val="28"/>
          <w:lang w:eastAsia="ru-RU"/>
        </w:rPr>
      </w:pPr>
    </w:p>
    <w:p w:rsidR="00BA660E" w:rsidRDefault="00BA660E" w:rsidP="001B22FC">
      <w:pPr>
        <w:spacing w:after="0" w:line="360" w:lineRule="auto"/>
        <w:jc w:val="both"/>
        <w:rPr>
          <w:rFonts w:ascii="Times New Roman" w:eastAsia="Times New Roman" w:hAnsi="Times New Roman" w:cs="Times New Roman"/>
          <w:sz w:val="28"/>
          <w:szCs w:val="28"/>
          <w:lang w:eastAsia="ru-RU"/>
        </w:rPr>
      </w:pPr>
    </w:p>
    <w:p w:rsidR="00BA660E" w:rsidRPr="001B22FC" w:rsidRDefault="00BA660E" w:rsidP="001B22FC">
      <w:pPr>
        <w:spacing w:after="0" w:line="360" w:lineRule="auto"/>
        <w:jc w:val="both"/>
        <w:rPr>
          <w:rFonts w:ascii="Times New Roman" w:eastAsia="Times New Roman" w:hAnsi="Times New Roman" w:cs="Times New Roman"/>
          <w:sz w:val="28"/>
          <w:szCs w:val="28"/>
          <w:lang w:eastAsia="ru-RU"/>
        </w:rPr>
      </w:pPr>
    </w:p>
    <w:p w:rsidR="00E72DD3" w:rsidRPr="001B22FC" w:rsidRDefault="00E72DD3" w:rsidP="001B22FC">
      <w:pPr>
        <w:spacing w:after="0" w:line="360" w:lineRule="auto"/>
        <w:jc w:val="both"/>
        <w:rPr>
          <w:rFonts w:ascii="Times New Roman" w:eastAsia="Times New Roman" w:hAnsi="Times New Roman" w:cs="Times New Roman"/>
          <w:sz w:val="28"/>
          <w:szCs w:val="28"/>
          <w:lang w:eastAsia="ru-RU"/>
        </w:rPr>
      </w:pPr>
    </w:p>
    <w:p w:rsidR="003B6CED" w:rsidRPr="001B22FC" w:rsidRDefault="003B6CED" w:rsidP="001B22FC">
      <w:pPr>
        <w:spacing w:after="0" w:line="360" w:lineRule="auto"/>
        <w:jc w:val="both"/>
        <w:rPr>
          <w:rFonts w:ascii="Times New Roman" w:eastAsia="Times New Roman" w:hAnsi="Times New Roman" w:cs="Times New Roman"/>
          <w:sz w:val="28"/>
          <w:szCs w:val="28"/>
          <w:lang w:eastAsia="ru-RU"/>
        </w:rPr>
      </w:pPr>
    </w:p>
    <w:p w:rsidR="00CE0FAD" w:rsidRDefault="00CE0FAD" w:rsidP="00CE0FAD">
      <w:pPr>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ПРИЛОЖЕНИЕ № 5</w:t>
      </w:r>
    </w:p>
    <w:p w:rsidR="00AB659A" w:rsidRPr="001B22FC" w:rsidRDefault="00AB659A" w:rsidP="00E86DDD">
      <w:pPr>
        <w:spacing w:after="0" w:line="360" w:lineRule="auto"/>
        <w:jc w:val="center"/>
        <w:rPr>
          <w:rFonts w:ascii="Times New Roman" w:eastAsia="Times New Roman" w:hAnsi="Times New Roman" w:cs="Times New Roman"/>
          <w:sz w:val="28"/>
          <w:szCs w:val="28"/>
          <w:lang w:eastAsia="ru-RU"/>
        </w:rPr>
      </w:pPr>
      <w:r w:rsidRPr="001B22FC">
        <w:rPr>
          <w:rFonts w:ascii="Times New Roman" w:eastAsia="Times New Roman" w:hAnsi="Times New Roman" w:cs="Times New Roman"/>
          <w:b/>
          <w:bCs/>
          <w:color w:val="000000"/>
          <w:sz w:val="28"/>
          <w:szCs w:val="28"/>
          <w:lang w:eastAsia="ru-RU"/>
        </w:rPr>
        <w:t>ТЕСТ</w:t>
      </w:r>
      <w:r w:rsidR="0080556E">
        <w:rPr>
          <w:rFonts w:ascii="Times New Roman" w:eastAsia="Times New Roman" w:hAnsi="Times New Roman" w:cs="Times New Roman"/>
          <w:b/>
          <w:bCs/>
          <w:color w:val="000000"/>
          <w:sz w:val="28"/>
          <w:szCs w:val="28"/>
          <w:lang w:eastAsia="ru-RU"/>
        </w:rPr>
        <w:t xml:space="preserve"> (вариант 1)</w:t>
      </w:r>
    </w:p>
    <w:p w:rsidR="00AB659A" w:rsidRPr="001B22FC" w:rsidRDefault="00AB659A" w:rsidP="00E86DDD">
      <w:pPr>
        <w:spacing w:after="0" w:line="360" w:lineRule="auto"/>
        <w:jc w:val="center"/>
        <w:rPr>
          <w:rFonts w:ascii="Times New Roman" w:eastAsia="Times New Roman" w:hAnsi="Times New Roman" w:cs="Times New Roman"/>
          <w:sz w:val="28"/>
          <w:szCs w:val="28"/>
          <w:lang w:eastAsia="ru-RU"/>
        </w:rPr>
      </w:pPr>
      <w:r w:rsidRPr="001B22FC">
        <w:rPr>
          <w:rFonts w:ascii="Times New Roman" w:eastAsia="Times New Roman" w:hAnsi="Times New Roman" w:cs="Times New Roman"/>
          <w:b/>
          <w:bCs/>
          <w:i/>
          <w:iCs/>
          <w:color w:val="000000"/>
          <w:sz w:val="28"/>
          <w:szCs w:val="28"/>
          <w:lang w:eastAsia="ru-RU"/>
        </w:rPr>
        <w:t>«Наука и образование в годы Великой Отечественной войны»</w:t>
      </w:r>
    </w:p>
    <w:p w:rsidR="00AB659A" w:rsidRPr="001B22FC" w:rsidRDefault="00CE0FAD" w:rsidP="00CE0FAD">
      <w:pPr>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1. </w:t>
      </w:r>
      <w:r w:rsidR="00AB659A" w:rsidRPr="001B22FC">
        <w:rPr>
          <w:rFonts w:ascii="Times New Roman" w:eastAsia="Times New Roman" w:hAnsi="Times New Roman" w:cs="Times New Roman"/>
          <w:b/>
          <w:bCs/>
          <w:color w:val="000000"/>
          <w:sz w:val="28"/>
          <w:szCs w:val="28"/>
          <w:lang w:eastAsia="ru-RU"/>
        </w:rPr>
        <w:t xml:space="preserve">Укажите сферу деятельности советских людей, приближавших победу СССР над </w:t>
      </w:r>
      <w:proofErr w:type="gramStart"/>
      <w:r w:rsidR="00AB659A" w:rsidRPr="001B22FC">
        <w:rPr>
          <w:rFonts w:ascii="Times New Roman" w:eastAsia="Times New Roman" w:hAnsi="Times New Roman" w:cs="Times New Roman"/>
          <w:b/>
          <w:bCs/>
          <w:color w:val="000000"/>
          <w:sz w:val="28"/>
          <w:szCs w:val="28"/>
          <w:lang w:eastAsia="ru-RU"/>
        </w:rPr>
        <w:t xml:space="preserve">Г </w:t>
      </w:r>
      <w:proofErr w:type="spellStart"/>
      <w:r w:rsidR="00AB659A" w:rsidRPr="001B22FC">
        <w:rPr>
          <w:rFonts w:ascii="Times New Roman" w:eastAsia="Times New Roman" w:hAnsi="Times New Roman" w:cs="Times New Roman"/>
          <w:b/>
          <w:bCs/>
          <w:color w:val="000000"/>
          <w:sz w:val="28"/>
          <w:szCs w:val="28"/>
          <w:lang w:eastAsia="ru-RU"/>
        </w:rPr>
        <w:t>ерманией</w:t>
      </w:r>
      <w:proofErr w:type="spellEnd"/>
      <w:proofErr w:type="gramEnd"/>
      <w:r w:rsidR="00AB659A" w:rsidRPr="001B22FC">
        <w:rPr>
          <w:rFonts w:ascii="Times New Roman" w:eastAsia="Times New Roman" w:hAnsi="Times New Roman" w:cs="Times New Roman"/>
          <w:b/>
          <w:bCs/>
          <w:color w:val="000000"/>
          <w:sz w:val="28"/>
          <w:szCs w:val="28"/>
          <w:lang w:eastAsia="ru-RU"/>
        </w:rPr>
        <w:t>:</w:t>
      </w:r>
    </w:p>
    <w:p w:rsidR="00AB659A" w:rsidRPr="001B22FC" w:rsidRDefault="00CE0FAD" w:rsidP="00CE0FAD">
      <w:pPr>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А) </w:t>
      </w:r>
      <w:r w:rsidR="00AB659A" w:rsidRPr="001B22FC">
        <w:rPr>
          <w:rFonts w:ascii="Times New Roman" w:eastAsia="Times New Roman" w:hAnsi="Times New Roman" w:cs="Times New Roman"/>
          <w:b/>
          <w:bCs/>
          <w:color w:val="000000"/>
          <w:sz w:val="28"/>
          <w:szCs w:val="28"/>
          <w:lang w:eastAsia="ru-RU"/>
        </w:rPr>
        <w:t>Артисты;</w:t>
      </w:r>
      <w:r w:rsidR="00AB659A" w:rsidRPr="001B22FC">
        <w:rPr>
          <w:rFonts w:ascii="Times New Roman" w:eastAsia="Times New Roman" w:hAnsi="Times New Roman" w:cs="Times New Roman"/>
          <w:b/>
          <w:bCs/>
          <w:color w:val="000000"/>
          <w:sz w:val="28"/>
          <w:szCs w:val="28"/>
          <w:lang w:eastAsia="ru-RU"/>
        </w:rPr>
        <w:tab/>
      </w:r>
      <w:r>
        <w:rPr>
          <w:rFonts w:ascii="Times New Roman" w:eastAsia="Times New Roman" w:hAnsi="Times New Roman" w:cs="Times New Roman"/>
          <w:b/>
          <w:bCs/>
          <w:color w:val="000000"/>
          <w:sz w:val="28"/>
          <w:szCs w:val="28"/>
          <w:lang w:eastAsia="ru-RU"/>
        </w:rPr>
        <w:t xml:space="preserve">    </w:t>
      </w:r>
      <w:r w:rsidR="00AB659A" w:rsidRPr="001B22FC">
        <w:rPr>
          <w:rFonts w:ascii="Times New Roman" w:eastAsia="Times New Roman" w:hAnsi="Times New Roman" w:cs="Times New Roman"/>
          <w:b/>
          <w:bCs/>
          <w:color w:val="000000"/>
          <w:sz w:val="28"/>
          <w:szCs w:val="28"/>
          <w:lang w:eastAsia="ru-RU"/>
        </w:rPr>
        <w:t>1) И.Бардин;</w:t>
      </w:r>
    </w:p>
    <w:p w:rsidR="00AB659A" w:rsidRPr="001B22FC" w:rsidRDefault="00AB659A" w:rsidP="001B22FC">
      <w:pPr>
        <w:spacing w:after="0" w:line="360" w:lineRule="auto"/>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b/>
          <w:bCs/>
          <w:color w:val="000000"/>
          <w:sz w:val="28"/>
          <w:szCs w:val="28"/>
          <w:lang w:eastAsia="ru-RU"/>
        </w:rPr>
        <w:t>Б) Ученые;</w:t>
      </w:r>
      <w:r w:rsidRPr="001B22FC">
        <w:rPr>
          <w:rFonts w:ascii="Times New Roman" w:eastAsia="Times New Roman" w:hAnsi="Times New Roman" w:cs="Times New Roman"/>
          <w:b/>
          <w:bCs/>
          <w:color w:val="000000"/>
          <w:sz w:val="28"/>
          <w:szCs w:val="28"/>
          <w:lang w:eastAsia="ru-RU"/>
        </w:rPr>
        <w:tab/>
      </w:r>
      <w:r w:rsidR="00CE0FAD">
        <w:rPr>
          <w:rFonts w:ascii="Times New Roman" w:eastAsia="Times New Roman" w:hAnsi="Times New Roman" w:cs="Times New Roman"/>
          <w:b/>
          <w:bCs/>
          <w:color w:val="000000"/>
          <w:sz w:val="28"/>
          <w:szCs w:val="28"/>
          <w:lang w:eastAsia="ru-RU"/>
        </w:rPr>
        <w:t xml:space="preserve">    </w:t>
      </w:r>
      <w:r w:rsidRPr="001B22FC">
        <w:rPr>
          <w:rFonts w:ascii="Times New Roman" w:eastAsia="Times New Roman" w:hAnsi="Times New Roman" w:cs="Times New Roman"/>
          <w:b/>
          <w:bCs/>
          <w:color w:val="000000"/>
          <w:sz w:val="28"/>
          <w:szCs w:val="28"/>
          <w:lang w:eastAsia="ru-RU"/>
        </w:rPr>
        <w:t>2) Л.Утесов;</w:t>
      </w:r>
    </w:p>
    <w:p w:rsidR="00AB659A" w:rsidRPr="001B22FC" w:rsidRDefault="00CE0FAD" w:rsidP="00CE0FAD">
      <w:pPr>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В) </w:t>
      </w:r>
      <w:r w:rsidR="00AB659A" w:rsidRPr="001B22FC">
        <w:rPr>
          <w:rFonts w:ascii="Times New Roman" w:eastAsia="Times New Roman" w:hAnsi="Times New Roman" w:cs="Times New Roman"/>
          <w:b/>
          <w:bCs/>
          <w:color w:val="000000"/>
          <w:sz w:val="28"/>
          <w:szCs w:val="28"/>
          <w:lang w:eastAsia="ru-RU"/>
        </w:rPr>
        <w:t>Партизаны;</w:t>
      </w:r>
      <w:r w:rsidR="00AB659A" w:rsidRPr="001B22FC">
        <w:rPr>
          <w:rFonts w:ascii="Times New Roman" w:eastAsia="Times New Roman" w:hAnsi="Times New Roman" w:cs="Times New Roman"/>
          <w:b/>
          <w:bCs/>
          <w:color w:val="000000"/>
          <w:sz w:val="28"/>
          <w:szCs w:val="28"/>
          <w:lang w:eastAsia="ru-RU"/>
        </w:rPr>
        <w:tab/>
      </w:r>
      <w:r>
        <w:rPr>
          <w:rFonts w:ascii="Times New Roman" w:eastAsia="Times New Roman" w:hAnsi="Times New Roman" w:cs="Times New Roman"/>
          <w:b/>
          <w:bCs/>
          <w:color w:val="000000"/>
          <w:sz w:val="28"/>
          <w:szCs w:val="28"/>
          <w:lang w:eastAsia="ru-RU"/>
        </w:rPr>
        <w:t xml:space="preserve">    </w:t>
      </w:r>
      <w:r w:rsidR="00AB659A" w:rsidRPr="001B22FC">
        <w:rPr>
          <w:rFonts w:ascii="Times New Roman" w:eastAsia="Times New Roman" w:hAnsi="Times New Roman" w:cs="Times New Roman"/>
          <w:b/>
          <w:bCs/>
          <w:color w:val="000000"/>
          <w:sz w:val="28"/>
          <w:szCs w:val="28"/>
          <w:lang w:eastAsia="ru-RU"/>
        </w:rPr>
        <w:t>3) А.Иоффе;</w:t>
      </w:r>
    </w:p>
    <w:p w:rsidR="00AB659A" w:rsidRPr="001B22FC" w:rsidRDefault="00CE0FAD" w:rsidP="00CE0FAD">
      <w:pPr>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4) </w:t>
      </w:r>
      <w:r w:rsidR="00AB659A" w:rsidRPr="001B22FC">
        <w:rPr>
          <w:rFonts w:ascii="Times New Roman" w:eastAsia="Times New Roman" w:hAnsi="Times New Roman" w:cs="Times New Roman"/>
          <w:b/>
          <w:bCs/>
          <w:color w:val="000000"/>
          <w:sz w:val="28"/>
          <w:szCs w:val="28"/>
          <w:lang w:eastAsia="ru-RU"/>
        </w:rPr>
        <w:t>С.Ковпак;</w:t>
      </w:r>
    </w:p>
    <w:p w:rsidR="00AB659A" w:rsidRPr="001B22FC" w:rsidRDefault="00CE0FAD" w:rsidP="00CE0FAD">
      <w:pPr>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5) </w:t>
      </w:r>
      <w:r w:rsidR="00AB659A" w:rsidRPr="001B22FC">
        <w:rPr>
          <w:rFonts w:ascii="Times New Roman" w:eastAsia="Times New Roman" w:hAnsi="Times New Roman" w:cs="Times New Roman"/>
          <w:b/>
          <w:bCs/>
          <w:color w:val="000000"/>
          <w:sz w:val="28"/>
          <w:szCs w:val="28"/>
          <w:lang w:eastAsia="ru-RU"/>
        </w:rPr>
        <w:t>Л.Русланова;</w:t>
      </w:r>
    </w:p>
    <w:p w:rsidR="00AB659A" w:rsidRPr="001B22FC" w:rsidRDefault="00BB3A98" w:rsidP="00BB3A98">
      <w:pPr>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6) </w:t>
      </w:r>
      <w:r w:rsidR="00AB659A" w:rsidRPr="001B22FC">
        <w:rPr>
          <w:rFonts w:ascii="Times New Roman" w:eastAsia="Times New Roman" w:hAnsi="Times New Roman" w:cs="Times New Roman"/>
          <w:b/>
          <w:bCs/>
          <w:color w:val="000000"/>
          <w:sz w:val="28"/>
          <w:szCs w:val="28"/>
          <w:lang w:eastAsia="ru-RU"/>
        </w:rPr>
        <w:t>О.Кошевой.</w:t>
      </w:r>
    </w:p>
    <w:p w:rsidR="00AB659A" w:rsidRPr="001B22FC" w:rsidRDefault="00BB3A98" w:rsidP="00BB3A98">
      <w:pPr>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2. </w:t>
      </w:r>
      <w:r w:rsidR="00AB659A" w:rsidRPr="001B22FC">
        <w:rPr>
          <w:rFonts w:ascii="Times New Roman" w:eastAsia="Times New Roman" w:hAnsi="Times New Roman" w:cs="Times New Roman"/>
          <w:b/>
          <w:bCs/>
          <w:color w:val="000000"/>
          <w:sz w:val="28"/>
          <w:szCs w:val="28"/>
          <w:lang w:eastAsia="ru-RU"/>
        </w:rPr>
        <w:t>Соотнесите фамилии советских конструкторов и созданные ими марки боевой техники:</w:t>
      </w:r>
    </w:p>
    <w:p w:rsidR="00AB659A" w:rsidRPr="001B22FC" w:rsidRDefault="00BB3A98" w:rsidP="00BB3A98">
      <w:pPr>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А) </w:t>
      </w:r>
      <w:r w:rsidR="00AB659A" w:rsidRPr="001B22FC">
        <w:rPr>
          <w:rFonts w:ascii="Times New Roman" w:eastAsia="Times New Roman" w:hAnsi="Times New Roman" w:cs="Times New Roman"/>
          <w:b/>
          <w:bCs/>
          <w:color w:val="000000"/>
          <w:sz w:val="28"/>
          <w:szCs w:val="28"/>
          <w:lang w:eastAsia="ru-RU"/>
        </w:rPr>
        <w:t>Н.Тихомиров;</w:t>
      </w:r>
      <w:r w:rsidR="00AB659A" w:rsidRPr="001B22FC">
        <w:rPr>
          <w:rFonts w:ascii="Times New Roman" w:eastAsia="Times New Roman" w:hAnsi="Times New Roman" w:cs="Times New Roman"/>
          <w:b/>
          <w:bCs/>
          <w:color w:val="000000"/>
          <w:sz w:val="28"/>
          <w:szCs w:val="28"/>
          <w:lang w:eastAsia="ru-RU"/>
        </w:rPr>
        <w:tab/>
      </w:r>
      <w:r>
        <w:rPr>
          <w:rFonts w:ascii="Times New Roman" w:eastAsia="Times New Roman" w:hAnsi="Times New Roman" w:cs="Times New Roman"/>
          <w:b/>
          <w:bCs/>
          <w:color w:val="000000"/>
          <w:sz w:val="28"/>
          <w:szCs w:val="28"/>
          <w:lang w:eastAsia="ru-RU"/>
        </w:rPr>
        <w:t xml:space="preserve">      </w:t>
      </w:r>
      <w:r w:rsidR="00AB659A" w:rsidRPr="001B22FC">
        <w:rPr>
          <w:rFonts w:ascii="Times New Roman" w:eastAsia="Times New Roman" w:hAnsi="Times New Roman" w:cs="Times New Roman"/>
          <w:b/>
          <w:bCs/>
          <w:color w:val="000000"/>
          <w:sz w:val="28"/>
          <w:szCs w:val="28"/>
          <w:lang w:eastAsia="ru-RU"/>
        </w:rPr>
        <w:t>1) Танк КВ (тяжелый);</w:t>
      </w:r>
    </w:p>
    <w:p w:rsidR="00AB659A" w:rsidRPr="001B22FC" w:rsidRDefault="00AB659A" w:rsidP="001B22FC">
      <w:pPr>
        <w:spacing w:after="0" w:line="360" w:lineRule="auto"/>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b/>
          <w:bCs/>
          <w:color w:val="000000"/>
          <w:sz w:val="28"/>
          <w:szCs w:val="28"/>
          <w:lang w:eastAsia="ru-RU"/>
        </w:rPr>
        <w:t>Б) М.Кошевой;</w:t>
      </w:r>
      <w:r w:rsidRPr="001B22FC">
        <w:rPr>
          <w:rFonts w:ascii="Times New Roman" w:eastAsia="Times New Roman" w:hAnsi="Times New Roman" w:cs="Times New Roman"/>
          <w:b/>
          <w:bCs/>
          <w:color w:val="000000"/>
          <w:sz w:val="28"/>
          <w:szCs w:val="28"/>
          <w:lang w:eastAsia="ru-RU"/>
        </w:rPr>
        <w:tab/>
      </w:r>
      <w:r w:rsidR="00BB3A98">
        <w:rPr>
          <w:rFonts w:ascii="Times New Roman" w:eastAsia="Times New Roman" w:hAnsi="Times New Roman" w:cs="Times New Roman"/>
          <w:b/>
          <w:bCs/>
          <w:color w:val="000000"/>
          <w:sz w:val="28"/>
          <w:szCs w:val="28"/>
          <w:lang w:eastAsia="ru-RU"/>
        </w:rPr>
        <w:t xml:space="preserve">               </w:t>
      </w:r>
      <w:r w:rsidRPr="001B22FC">
        <w:rPr>
          <w:rFonts w:ascii="Times New Roman" w:eastAsia="Times New Roman" w:hAnsi="Times New Roman" w:cs="Times New Roman"/>
          <w:b/>
          <w:bCs/>
          <w:color w:val="000000"/>
          <w:sz w:val="28"/>
          <w:szCs w:val="28"/>
          <w:lang w:eastAsia="ru-RU"/>
        </w:rPr>
        <w:t>2) Полевая пушка БС-3;</w:t>
      </w:r>
    </w:p>
    <w:p w:rsidR="00AB659A" w:rsidRPr="001B22FC" w:rsidRDefault="00BB3A98" w:rsidP="00BB3A98">
      <w:pPr>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В) </w:t>
      </w:r>
      <w:proofErr w:type="spellStart"/>
      <w:r w:rsidR="00AB659A" w:rsidRPr="001B22FC">
        <w:rPr>
          <w:rFonts w:ascii="Times New Roman" w:eastAsia="Times New Roman" w:hAnsi="Times New Roman" w:cs="Times New Roman"/>
          <w:b/>
          <w:bCs/>
          <w:color w:val="000000"/>
          <w:sz w:val="28"/>
          <w:szCs w:val="28"/>
          <w:lang w:eastAsia="ru-RU"/>
        </w:rPr>
        <w:t>О.Грабин</w:t>
      </w:r>
      <w:proofErr w:type="spellEnd"/>
      <w:r w:rsidR="00AB659A" w:rsidRPr="001B22FC">
        <w:rPr>
          <w:rFonts w:ascii="Times New Roman" w:eastAsia="Times New Roman" w:hAnsi="Times New Roman" w:cs="Times New Roman"/>
          <w:b/>
          <w:bCs/>
          <w:color w:val="000000"/>
          <w:sz w:val="28"/>
          <w:szCs w:val="28"/>
          <w:lang w:eastAsia="ru-RU"/>
        </w:rPr>
        <w:t>;</w:t>
      </w:r>
      <w:r w:rsidR="00AB659A" w:rsidRPr="001B22FC">
        <w:rPr>
          <w:rFonts w:ascii="Times New Roman" w:eastAsia="Times New Roman" w:hAnsi="Times New Roman" w:cs="Times New Roman"/>
          <w:b/>
          <w:bCs/>
          <w:color w:val="000000"/>
          <w:sz w:val="28"/>
          <w:szCs w:val="28"/>
          <w:lang w:eastAsia="ru-RU"/>
        </w:rPr>
        <w:tab/>
      </w:r>
      <w:r>
        <w:rPr>
          <w:rFonts w:ascii="Times New Roman" w:eastAsia="Times New Roman" w:hAnsi="Times New Roman" w:cs="Times New Roman"/>
          <w:b/>
          <w:bCs/>
          <w:color w:val="000000"/>
          <w:sz w:val="28"/>
          <w:szCs w:val="28"/>
          <w:lang w:eastAsia="ru-RU"/>
        </w:rPr>
        <w:t xml:space="preserve">               </w:t>
      </w:r>
      <w:r w:rsidR="00AB659A" w:rsidRPr="001B22FC">
        <w:rPr>
          <w:rFonts w:ascii="Times New Roman" w:eastAsia="Times New Roman" w:hAnsi="Times New Roman" w:cs="Times New Roman"/>
          <w:b/>
          <w:bCs/>
          <w:color w:val="000000"/>
          <w:sz w:val="28"/>
          <w:szCs w:val="28"/>
          <w:lang w:eastAsia="ru-RU"/>
        </w:rPr>
        <w:t>3) Танк-34;</w:t>
      </w:r>
    </w:p>
    <w:p w:rsidR="00BB3A98" w:rsidRDefault="00AB659A" w:rsidP="00BB3A98">
      <w:pPr>
        <w:spacing w:after="0" w:line="360" w:lineRule="auto"/>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b/>
          <w:bCs/>
          <w:color w:val="000000"/>
          <w:sz w:val="28"/>
          <w:szCs w:val="28"/>
          <w:lang w:eastAsia="ru-RU"/>
        </w:rPr>
        <w:t xml:space="preserve">Г) </w:t>
      </w:r>
      <w:proofErr w:type="spellStart"/>
      <w:r w:rsidRPr="001B22FC">
        <w:rPr>
          <w:rFonts w:ascii="Times New Roman" w:eastAsia="Times New Roman" w:hAnsi="Times New Roman" w:cs="Times New Roman"/>
          <w:b/>
          <w:bCs/>
          <w:color w:val="000000"/>
          <w:sz w:val="28"/>
          <w:szCs w:val="28"/>
          <w:lang w:eastAsia="ru-RU"/>
        </w:rPr>
        <w:t>Ж.Котин</w:t>
      </w:r>
      <w:proofErr w:type="spellEnd"/>
      <w:r w:rsidRPr="001B22FC">
        <w:rPr>
          <w:rFonts w:ascii="Times New Roman" w:eastAsia="Times New Roman" w:hAnsi="Times New Roman" w:cs="Times New Roman"/>
          <w:b/>
          <w:bCs/>
          <w:color w:val="000000"/>
          <w:sz w:val="28"/>
          <w:szCs w:val="28"/>
          <w:lang w:eastAsia="ru-RU"/>
        </w:rPr>
        <w:t>;</w:t>
      </w:r>
      <w:r w:rsidRPr="001B22FC">
        <w:rPr>
          <w:rFonts w:ascii="Times New Roman" w:eastAsia="Times New Roman" w:hAnsi="Times New Roman" w:cs="Times New Roman"/>
          <w:b/>
          <w:bCs/>
          <w:color w:val="000000"/>
          <w:sz w:val="28"/>
          <w:szCs w:val="28"/>
          <w:lang w:eastAsia="ru-RU"/>
        </w:rPr>
        <w:tab/>
      </w:r>
      <w:r w:rsidR="00BB3A98">
        <w:rPr>
          <w:rFonts w:ascii="Times New Roman" w:eastAsia="Times New Roman" w:hAnsi="Times New Roman" w:cs="Times New Roman"/>
          <w:b/>
          <w:bCs/>
          <w:color w:val="000000"/>
          <w:sz w:val="28"/>
          <w:szCs w:val="28"/>
          <w:lang w:eastAsia="ru-RU"/>
        </w:rPr>
        <w:t xml:space="preserve">               </w:t>
      </w:r>
      <w:r w:rsidRPr="001B22FC">
        <w:rPr>
          <w:rFonts w:ascii="Times New Roman" w:eastAsia="Times New Roman" w:hAnsi="Times New Roman" w:cs="Times New Roman"/>
          <w:b/>
          <w:bCs/>
          <w:color w:val="000000"/>
          <w:sz w:val="28"/>
          <w:szCs w:val="28"/>
          <w:lang w:eastAsia="ru-RU"/>
        </w:rPr>
        <w:t>4) БМ-13 («Катюша»).</w:t>
      </w:r>
    </w:p>
    <w:p w:rsidR="00BB3A98" w:rsidRPr="00BB3A98" w:rsidRDefault="00BB3A98" w:rsidP="00BB3A98">
      <w:pPr>
        <w:spacing w:after="0" w:line="360" w:lineRule="auto"/>
        <w:jc w:val="both"/>
        <w:rPr>
          <w:rFonts w:ascii="Times New Roman" w:eastAsia="Times New Roman" w:hAnsi="Times New Roman" w:cs="Times New Roman"/>
          <w:sz w:val="8"/>
          <w:szCs w:val="8"/>
          <w:lang w:eastAsia="ru-RU"/>
        </w:rPr>
      </w:pPr>
    </w:p>
    <w:p w:rsidR="00AB659A" w:rsidRPr="001B22FC" w:rsidRDefault="00BB3A98" w:rsidP="00BB3A98">
      <w:pPr>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3. </w:t>
      </w:r>
      <w:r w:rsidR="00AB659A" w:rsidRPr="001B22FC">
        <w:rPr>
          <w:rFonts w:ascii="Times New Roman" w:eastAsia="Times New Roman" w:hAnsi="Times New Roman" w:cs="Times New Roman"/>
          <w:b/>
          <w:bCs/>
          <w:color w:val="000000"/>
          <w:sz w:val="28"/>
          <w:szCs w:val="28"/>
          <w:lang w:eastAsia="ru-RU"/>
        </w:rPr>
        <w:t>Укажите</w:t>
      </w:r>
      <w:r>
        <w:rPr>
          <w:rFonts w:ascii="Times New Roman" w:eastAsia="Times New Roman" w:hAnsi="Times New Roman" w:cs="Times New Roman"/>
          <w:b/>
          <w:bCs/>
          <w:color w:val="000000"/>
          <w:sz w:val="28"/>
          <w:szCs w:val="28"/>
          <w:lang w:eastAsia="ru-RU"/>
        </w:rPr>
        <w:t xml:space="preserve"> </w:t>
      </w:r>
      <w:r w:rsidR="00AB659A" w:rsidRPr="001B22FC">
        <w:rPr>
          <w:rFonts w:ascii="Times New Roman" w:eastAsia="Times New Roman" w:hAnsi="Times New Roman" w:cs="Times New Roman"/>
          <w:b/>
          <w:bCs/>
          <w:color w:val="000000"/>
          <w:sz w:val="28"/>
          <w:szCs w:val="28"/>
          <w:lang w:eastAsia="ru-RU"/>
        </w:rPr>
        <w:tab/>
        <w:t>марку самолета - разведчика, пилотами которого в основном были женщины:</w:t>
      </w:r>
    </w:p>
    <w:p w:rsidR="00AB659A" w:rsidRPr="001B22FC" w:rsidRDefault="00BB3A98" w:rsidP="00BB3A98">
      <w:pPr>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А) </w:t>
      </w:r>
      <w:r w:rsidR="00AB659A" w:rsidRPr="001B22FC">
        <w:rPr>
          <w:rFonts w:ascii="Times New Roman" w:eastAsia="Times New Roman" w:hAnsi="Times New Roman" w:cs="Times New Roman"/>
          <w:b/>
          <w:bCs/>
          <w:color w:val="000000"/>
          <w:sz w:val="28"/>
          <w:szCs w:val="28"/>
          <w:lang w:eastAsia="ru-RU"/>
        </w:rPr>
        <w:t>Ла-5;</w:t>
      </w:r>
    </w:p>
    <w:p w:rsidR="00AB659A" w:rsidRPr="001B22FC" w:rsidRDefault="00AB659A" w:rsidP="001B22FC">
      <w:pPr>
        <w:spacing w:after="0" w:line="360" w:lineRule="auto"/>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b/>
          <w:bCs/>
          <w:color w:val="000000"/>
          <w:sz w:val="28"/>
          <w:szCs w:val="28"/>
          <w:lang w:eastAsia="ru-RU"/>
        </w:rPr>
        <w:t>Б) Як-1</w:t>
      </w:r>
      <w:r w:rsidR="00BB3A98">
        <w:rPr>
          <w:rFonts w:ascii="Times New Roman" w:eastAsia="Times New Roman" w:hAnsi="Times New Roman" w:cs="Times New Roman"/>
          <w:b/>
          <w:bCs/>
          <w:color w:val="000000"/>
          <w:sz w:val="28"/>
          <w:szCs w:val="28"/>
          <w:lang w:eastAsia="ru-RU"/>
        </w:rPr>
        <w:t>;</w:t>
      </w:r>
    </w:p>
    <w:p w:rsidR="00BB3A98" w:rsidRDefault="00BB3A98" w:rsidP="00BB3A98">
      <w:pPr>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В) </w:t>
      </w:r>
      <w:r w:rsidR="00AB659A" w:rsidRPr="001B22FC">
        <w:rPr>
          <w:rFonts w:ascii="Times New Roman" w:eastAsia="Times New Roman" w:hAnsi="Times New Roman" w:cs="Times New Roman"/>
          <w:b/>
          <w:bCs/>
          <w:color w:val="000000"/>
          <w:sz w:val="28"/>
          <w:szCs w:val="28"/>
          <w:lang w:eastAsia="ru-RU"/>
        </w:rPr>
        <w:t>По-2</w:t>
      </w:r>
      <w:r>
        <w:rPr>
          <w:rFonts w:ascii="Times New Roman" w:eastAsia="Times New Roman" w:hAnsi="Times New Roman" w:cs="Times New Roman"/>
          <w:b/>
          <w:bCs/>
          <w:color w:val="000000"/>
          <w:sz w:val="28"/>
          <w:szCs w:val="28"/>
          <w:lang w:eastAsia="ru-RU"/>
        </w:rPr>
        <w:t>;</w:t>
      </w:r>
      <w:r w:rsidR="00AB659A" w:rsidRPr="001B22FC">
        <w:rPr>
          <w:rFonts w:ascii="Times New Roman" w:eastAsia="Times New Roman" w:hAnsi="Times New Roman" w:cs="Times New Roman"/>
          <w:b/>
          <w:bCs/>
          <w:color w:val="000000"/>
          <w:sz w:val="28"/>
          <w:szCs w:val="28"/>
          <w:lang w:eastAsia="ru-RU"/>
        </w:rPr>
        <w:t xml:space="preserve"> </w:t>
      </w:r>
    </w:p>
    <w:p w:rsidR="00AB659A" w:rsidRDefault="00AB659A" w:rsidP="00BB3A98">
      <w:pPr>
        <w:spacing w:after="0" w:line="360" w:lineRule="auto"/>
        <w:jc w:val="both"/>
        <w:rPr>
          <w:rFonts w:ascii="Times New Roman" w:eastAsia="Times New Roman" w:hAnsi="Times New Roman" w:cs="Times New Roman"/>
          <w:b/>
          <w:bCs/>
          <w:color w:val="000000"/>
          <w:sz w:val="28"/>
          <w:szCs w:val="28"/>
          <w:lang w:eastAsia="ru-RU"/>
        </w:rPr>
      </w:pPr>
      <w:r w:rsidRPr="001B22FC">
        <w:rPr>
          <w:rFonts w:ascii="Times New Roman" w:eastAsia="Times New Roman" w:hAnsi="Times New Roman" w:cs="Times New Roman"/>
          <w:b/>
          <w:bCs/>
          <w:color w:val="000000"/>
          <w:sz w:val="28"/>
          <w:szCs w:val="28"/>
          <w:lang w:eastAsia="ru-RU"/>
        </w:rPr>
        <w:t>Г) Ил-2.</w:t>
      </w:r>
    </w:p>
    <w:p w:rsidR="00BB3A98" w:rsidRPr="00BB3A98" w:rsidRDefault="00BB3A98" w:rsidP="00BB3A98">
      <w:pPr>
        <w:spacing w:after="0" w:line="360" w:lineRule="auto"/>
        <w:jc w:val="both"/>
        <w:rPr>
          <w:rFonts w:ascii="Times New Roman" w:eastAsia="Times New Roman" w:hAnsi="Times New Roman" w:cs="Times New Roman"/>
          <w:b/>
          <w:bCs/>
          <w:color w:val="000000"/>
          <w:sz w:val="8"/>
          <w:szCs w:val="8"/>
          <w:lang w:eastAsia="ru-RU"/>
        </w:rPr>
      </w:pPr>
    </w:p>
    <w:p w:rsidR="00AB659A" w:rsidRPr="001B22FC" w:rsidRDefault="00BB3A98" w:rsidP="00BB3A98">
      <w:pPr>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4. </w:t>
      </w:r>
      <w:r w:rsidR="00AB659A" w:rsidRPr="001B22FC">
        <w:rPr>
          <w:rFonts w:ascii="Times New Roman" w:eastAsia="Times New Roman" w:hAnsi="Times New Roman" w:cs="Times New Roman"/>
          <w:b/>
          <w:bCs/>
          <w:color w:val="000000"/>
          <w:sz w:val="28"/>
          <w:szCs w:val="28"/>
          <w:lang w:eastAsia="ru-RU"/>
        </w:rPr>
        <w:t>Укажите фамилию человека, который руководил Московским автомобильным заводом свыше 20 лет и носил звание «легендарный директор»:</w:t>
      </w:r>
    </w:p>
    <w:p w:rsidR="00AB659A" w:rsidRPr="001B22FC" w:rsidRDefault="00BB3A98" w:rsidP="00BB3A98">
      <w:pPr>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А) </w:t>
      </w:r>
      <w:r w:rsidR="00AB659A" w:rsidRPr="001B22FC">
        <w:rPr>
          <w:rFonts w:ascii="Times New Roman" w:eastAsia="Times New Roman" w:hAnsi="Times New Roman" w:cs="Times New Roman"/>
          <w:b/>
          <w:bCs/>
          <w:color w:val="000000"/>
          <w:sz w:val="28"/>
          <w:szCs w:val="28"/>
          <w:lang w:eastAsia="ru-RU"/>
        </w:rPr>
        <w:t>С</w:t>
      </w:r>
      <w:r>
        <w:rPr>
          <w:rFonts w:ascii="Times New Roman" w:eastAsia="Times New Roman" w:hAnsi="Times New Roman" w:cs="Times New Roman"/>
          <w:b/>
          <w:bCs/>
          <w:color w:val="000000"/>
          <w:sz w:val="28"/>
          <w:szCs w:val="28"/>
          <w:lang w:eastAsia="ru-RU"/>
        </w:rPr>
        <w:t>.</w:t>
      </w:r>
      <w:r w:rsidR="00AB659A" w:rsidRPr="001B22FC">
        <w:rPr>
          <w:rFonts w:ascii="Times New Roman" w:eastAsia="Times New Roman" w:hAnsi="Times New Roman" w:cs="Times New Roman"/>
          <w:b/>
          <w:bCs/>
          <w:color w:val="000000"/>
          <w:sz w:val="28"/>
          <w:szCs w:val="28"/>
          <w:lang w:eastAsia="ru-RU"/>
        </w:rPr>
        <w:t>Яковлев;</w:t>
      </w:r>
    </w:p>
    <w:p w:rsidR="00AB659A" w:rsidRPr="001B22FC" w:rsidRDefault="00AB659A" w:rsidP="001B22FC">
      <w:pPr>
        <w:spacing w:after="0" w:line="360" w:lineRule="auto"/>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b/>
          <w:bCs/>
          <w:color w:val="000000"/>
          <w:sz w:val="28"/>
          <w:szCs w:val="28"/>
          <w:lang w:eastAsia="ru-RU"/>
        </w:rPr>
        <w:t>Б) И.Лихачев;</w:t>
      </w:r>
    </w:p>
    <w:p w:rsidR="00AB659A" w:rsidRPr="001B22FC" w:rsidRDefault="00BB3A98" w:rsidP="00BB3A98">
      <w:pPr>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В) </w:t>
      </w:r>
      <w:r w:rsidR="00AB659A" w:rsidRPr="001B22FC">
        <w:rPr>
          <w:rFonts w:ascii="Times New Roman" w:eastAsia="Times New Roman" w:hAnsi="Times New Roman" w:cs="Times New Roman"/>
          <w:b/>
          <w:bCs/>
          <w:color w:val="000000"/>
          <w:sz w:val="28"/>
          <w:szCs w:val="28"/>
          <w:lang w:eastAsia="ru-RU"/>
        </w:rPr>
        <w:t>Р.Симонов;</w:t>
      </w:r>
    </w:p>
    <w:p w:rsidR="00AB659A" w:rsidRDefault="00AB659A" w:rsidP="001B22FC">
      <w:pPr>
        <w:spacing w:after="0" w:line="360" w:lineRule="auto"/>
        <w:jc w:val="both"/>
        <w:rPr>
          <w:rFonts w:ascii="Times New Roman" w:eastAsia="Times New Roman" w:hAnsi="Times New Roman" w:cs="Times New Roman"/>
          <w:b/>
          <w:bCs/>
          <w:color w:val="000000"/>
          <w:sz w:val="28"/>
          <w:szCs w:val="28"/>
          <w:lang w:eastAsia="ru-RU"/>
        </w:rPr>
      </w:pPr>
      <w:r w:rsidRPr="001B22FC">
        <w:rPr>
          <w:rFonts w:ascii="Times New Roman" w:eastAsia="Times New Roman" w:hAnsi="Times New Roman" w:cs="Times New Roman"/>
          <w:b/>
          <w:bCs/>
          <w:color w:val="000000"/>
          <w:sz w:val="28"/>
          <w:szCs w:val="28"/>
          <w:lang w:eastAsia="ru-RU"/>
        </w:rPr>
        <w:t>Г) К.Дегтярев.</w:t>
      </w:r>
    </w:p>
    <w:p w:rsidR="00BB3A98" w:rsidRPr="00BB3A98" w:rsidRDefault="00BB3A98" w:rsidP="001B22FC">
      <w:pPr>
        <w:spacing w:after="0" w:line="360" w:lineRule="auto"/>
        <w:jc w:val="both"/>
        <w:rPr>
          <w:rFonts w:ascii="Times New Roman" w:eastAsia="Times New Roman" w:hAnsi="Times New Roman" w:cs="Times New Roman"/>
          <w:sz w:val="8"/>
          <w:szCs w:val="8"/>
          <w:lang w:eastAsia="ru-RU"/>
        </w:rPr>
      </w:pPr>
    </w:p>
    <w:p w:rsidR="00AB659A" w:rsidRPr="001B22FC" w:rsidRDefault="00BB3A98" w:rsidP="00BB3A98">
      <w:pPr>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5. </w:t>
      </w:r>
      <w:r w:rsidR="00AB659A" w:rsidRPr="001B22FC">
        <w:rPr>
          <w:rFonts w:ascii="Times New Roman" w:eastAsia="Times New Roman" w:hAnsi="Times New Roman" w:cs="Times New Roman"/>
          <w:b/>
          <w:bCs/>
          <w:color w:val="000000"/>
          <w:sz w:val="28"/>
          <w:szCs w:val="28"/>
          <w:lang w:eastAsia="ru-RU"/>
        </w:rPr>
        <w:t>«Кузница рабочих кадров». О каком учреждении идет речь?:</w:t>
      </w:r>
    </w:p>
    <w:p w:rsidR="00AB659A" w:rsidRPr="001B22FC" w:rsidRDefault="00BB3A98" w:rsidP="00BB3A98">
      <w:pPr>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А) </w:t>
      </w:r>
      <w:r w:rsidR="00AB659A" w:rsidRPr="001B22FC">
        <w:rPr>
          <w:rFonts w:ascii="Times New Roman" w:eastAsia="Times New Roman" w:hAnsi="Times New Roman" w:cs="Times New Roman"/>
          <w:b/>
          <w:bCs/>
          <w:color w:val="000000"/>
          <w:sz w:val="28"/>
          <w:szCs w:val="28"/>
          <w:lang w:eastAsia="ru-RU"/>
        </w:rPr>
        <w:t>Фабрично-заводские училища;</w:t>
      </w:r>
    </w:p>
    <w:p w:rsidR="00AB659A" w:rsidRPr="001B22FC" w:rsidRDefault="00AB659A" w:rsidP="001B22FC">
      <w:pPr>
        <w:spacing w:after="0" w:line="360" w:lineRule="auto"/>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b/>
          <w:bCs/>
          <w:color w:val="000000"/>
          <w:sz w:val="28"/>
          <w:szCs w:val="28"/>
          <w:lang w:eastAsia="ru-RU"/>
        </w:rPr>
        <w:t>Б) Школа партизанских воспитанников;</w:t>
      </w:r>
    </w:p>
    <w:p w:rsidR="00AB659A" w:rsidRPr="001B22FC" w:rsidRDefault="00BB3A98" w:rsidP="00BB3A98">
      <w:pPr>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В) </w:t>
      </w:r>
      <w:r w:rsidR="00AB659A" w:rsidRPr="001B22FC">
        <w:rPr>
          <w:rFonts w:ascii="Times New Roman" w:eastAsia="Times New Roman" w:hAnsi="Times New Roman" w:cs="Times New Roman"/>
          <w:b/>
          <w:bCs/>
          <w:color w:val="000000"/>
          <w:sz w:val="28"/>
          <w:szCs w:val="28"/>
          <w:lang w:eastAsia="ru-RU"/>
        </w:rPr>
        <w:t>Школа художественной самодеятельности;</w:t>
      </w:r>
    </w:p>
    <w:p w:rsidR="00AB659A" w:rsidRDefault="00AB659A" w:rsidP="001B22FC">
      <w:pPr>
        <w:spacing w:after="0" w:line="360" w:lineRule="auto"/>
        <w:jc w:val="both"/>
        <w:rPr>
          <w:rFonts w:ascii="Times New Roman" w:eastAsia="Times New Roman" w:hAnsi="Times New Roman" w:cs="Times New Roman"/>
          <w:b/>
          <w:bCs/>
          <w:color w:val="000000"/>
          <w:sz w:val="28"/>
          <w:szCs w:val="28"/>
          <w:lang w:eastAsia="ru-RU"/>
        </w:rPr>
      </w:pPr>
      <w:r w:rsidRPr="001B22FC">
        <w:rPr>
          <w:rFonts w:ascii="Times New Roman" w:eastAsia="Times New Roman" w:hAnsi="Times New Roman" w:cs="Times New Roman"/>
          <w:b/>
          <w:bCs/>
          <w:color w:val="000000"/>
          <w:sz w:val="28"/>
          <w:szCs w:val="28"/>
          <w:lang w:eastAsia="ru-RU"/>
        </w:rPr>
        <w:t>Г) Школа профессионально-технического воспитания.</w:t>
      </w:r>
    </w:p>
    <w:p w:rsidR="00BB3A98" w:rsidRPr="00BB3A98" w:rsidRDefault="00BB3A98" w:rsidP="001B22FC">
      <w:pPr>
        <w:spacing w:after="0" w:line="360" w:lineRule="auto"/>
        <w:jc w:val="both"/>
        <w:rPr>
          <w:rFonts w:ascii="Times New Roman" w:eastAsia="Times New Roman" w:hAnsi="Times New Roman" w:cs="Times New Roman"/>
          <w:b/>
          <w:bCs/>
          <w:color w:val="000000"/>
          <w:sz w:val="8"/>
          <w:szCs w:val="8"/>
          <w:lang w:eastAsia="ru-RU"/>
        </w:rPr>
      </w:pPr>
    </w:p>
    <w:p w:rsidR="00BB3A98" w:rsidRPr="00BB3A98" w:rsidRDefault="00BB3A98" w:rsidP="001B22FC">
      <w:pPr>
        <w:spacing w:after="0" w:line="360" w:lineRule="auto"/>
        <w:jc w:val="both"/>
        <w:rPr>
          <w:rFonts w:ascii="Times New Roman" w:eastAsia="Times New Roman" w:hAnsi="Times New Roman" w:cs="Times New Roman"/>
          <w:sz w:val="8"/>
          <w:szCs w:val="8"/>
          <w:lang w:eastAsia="ru-RU"/>
        </w:rPr>
      </w:pPr>
    </w:p>
    <w:p w:rsidR="00AB659A" w:rsidRPr="001B22FC" w:rsidRDefault="00BB3A98" w:rsidP="00BB3A98">
      <w:pPr>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6. </w:t>
      </w:r>
      <w:r w:rsidR="00AB659A" w:rsidRPr="001B22FC">
        <w:rPr>
          <w:rFonts w:ascii="Times New Roman" w:eastAsia="Times New Roman" w:hAnsi="Times New Roman" w:cs="Times New Roman"/>
          <w:b/>
          <w:bCs/>
          <w:color w:val="000000"/>
          <w:sz w:val="28"/>
          <w:szCs w:val="28"/>
          <w:lang w:eastAsia="ru-RU"/>
        </w:rPr>
        <w:t>На собранные ими средства была создана танковая колонна, звено торпедных катеров, эскадрилья авиационных сил 157 полка:</w:t>
      </w:r>
    </w:p>
    <w:p w:rsidR="00AB659A" w:rsidRPr="001B22FC" w:rsidRDefault="00BB3A98" w:rsidP="00BB3A98">
      <w:pPr>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А) </w:t>
      </w:r>
      <w:r w:rsidR="00AB659A" w:rsidRPr="001B22FC">
        <w:rPr>
          <w:rFonts w:ascii="Times New Roman" w:eastAsia="Times New Roman" w:hAnsi="Times New Roman" w:cs="Times New Roman"/>
          <w:b/>
          <w:bCs/>
          <w:color w:val="000000"/>
          <w:sz w:val="28"/>
          <w:szCs w:val="28"/>
          <w:lang w:eastAsia="ru-RU"/>
        </w:rPr>
        <w:t>военных врачей и медсестер;</w:t>
      </w:r>
    </w:p>
    <w:p w:rsidR="00AB659A" w:rsidRPr="001B22FC" w:rsidRDefault="00AB659A" w:rsidP="001B22FC">
      <w:pPr>
        <w:spacing w:after="0" w:line="360" w:lineRule="auto"/>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b/>
          <w:bCs/>
          <w:color w:val="000000"/>
          <w:sz w:val="28"/>
          <w:szCs w:val="28"/>
          <w:lang w:eastAsia="ru-RU"/>
        </w:rPr>
        <w:t>Б) ребят из трудовых резервов;</w:t>
      </w:r>
    </w:p>
    <w:p w:rsidR="00AB659A" w:rsidRPr="001B22FC" w:rsidRDefault="00BB3A98" w:rsidP="00BB3A98">
      <w:pPr>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В) </w:t>
      </w:r>
      <w:r w:rsidR="00AB659A" w:rsidRPr="001B22FC">
        <w:rPr>
          <w:rFonts w:ascii="Times New Roman" w:eastAsia="Times New Roman" w:hAnsi="Times New Roman" w:cs="Times New Roman"/>
          <w:b/>
          <w:bCs/>
          <w:color w:val="000000"/>
          <w:sz w:val="28"/>
          <w:szCs w:val="28"/>
          <w:lang w:eastAsia="ru-RU"/>
        </w:rPr>
        <w:t>ученых Академии наук СССР;</w:t>
      </w:r>
    </w:p>
    <w:p w:rsidR="00AB659A" w:rsidRDefault="00AB659A" w:rsidP="001B22FC">
      <w:pPr>
        <w:spacing w:after="0" w:line="360" w:lineRule="auto"/>
        <w:jc w:val="both"/>
        <w:rPr>
          <w:rFonts w:ascii="Times New Roman" w:eastAsia="Times New Roman" w:hAnsi="Times New Roman" w:cs="Times New Roman"/>
          <w:b/>
          <w:bCs/>
          <w:color w:val="000000"/>
          <w:sz w:val="28"/>
          <w:szCs w:val="28"/>
          <w:lang w:eastAsia="ru-RU"/>
        </w:rPr>
      </w:pPr>
      <w:r w:rsidRPr="001B22FC">
        <w:rPr>
          <w:rFonts w:ascii="Times New Roman" w:eastAsia="Times New Roman" w:hAnsi="Times New Roman" w:cs="Times New Roman"/>
          <w:b/>
          <w:bCs/>
          <w:color w:val="000000"/>
          <w:sz w:val="28"/>
          <w:szCs w:val="28"/>
          <w:lang w:eastAsia="ru-RU"/>
        </w:rPr>
        <w:t>Г) партизанских отрядов.</w:t>
      </w:r>
    </w:p>
    <w:p w:rsidR="00BB3A98" w:rsidRPr="00BB3A98" w:rsidRDefault="00BB3A98" w:rsidP="001B22FC">
      <w:pPr>
        <w:spacing w:after="0" w:line="360" w:lineRule="auto"/>
        <w:jc w:val="both"/>
        <w:rPr>
          <w:rFonts w:ascii="Times New Roman" w:eastAsia="Times New Roman" w:hAnsi="Times New Roman" w:cs="Times New Roman"/>
          <w:sz w:val="8"/>
          <w:szCs w:val="8"/>
          <w:lang w:eastAsia="ru-RU"/>
        </w:rPr>
      </w:pPr>
    </w:p>
    <w:p w:rsidR="00AB659A" w:rsidRPr="001B22FC" w:rsidRDefault="00BB3A98" w:rsidP="00BB3A98">
      <w:pPr>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7. </w:t>
      </w:r>
      <w:r w:rsidR="00AB659A" w:rsidRPr="001B22FC">
        <w:rPr>
          <w:rFonts w:ascii="Times New Roman" w:eastAsia="Times New Roman" w:hAnsi="Times New Roman" w:cs="Times New Roman"/>
          <w:b/>
          <w:bCs/>
          <w:color w:val="000000"/>
          <w:sz w:val="28"/>
          <w:szCs w:val="28"/>
          <w:lang w:eastAsia="ru-RU"/>
        </w:rPr>
        <w:t>Соотнесите:</w:t>
      </w:r>
    </w:p>
    <w:p w:rsidR="00AB659A" w:rsidRPr="001B22FC" w:rsidRDefault="00BB3A98" w:rsidP="00BB3A98">
      <w:pPr>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А) </w:t>
      </w:r>
      <w:r w:rsidR="00AB659A" w:rsidRPr="001B22FC">
        <w:rPr>
          <w:rFonts w:ascii="Times New Roman" w:eastAsia="Times New Roman" w:hAnsi="Times New Roman" w:cs="Times New Roman"/>
          <w:b/>
          <w:bCs/>
          <w:color w:val="000000"/>
          <w:sz w:val="28"/>
          <w:szCs w:val="28"/>
          <w:lang w:eastAsia="ru-RU"/>
        </w:rPr>
        <w:t>Е.Патон;</w:t>
      </w:r>
      <w:r w:rsidR="00AB659A" w:rsidRPr="001B22FC">
        <w:rPr>
          <w:rFonts w:ascii="Times New Roman" w:eastAsia="Times New Roman" w:hAnsi="Times New Roman" w:cs="Times New Roman"/>
          <w:b/>
          <w:bCs/>
          <w:color w:val="000000"/>
          <w:sz w:val="28"/>
          <w:szCs w:val="28"/>
          <w:lang w:eastAsia="ru-RU"/>
        </w:rPr>
        <w:tab/>
      </w:r>
      <w:r>
        <w:rPr>
          <w:rFonts w:ascii="Times New Roman" w:eastAsia="Times New Roman" w:hAnsi="Times New Roman" w:cs="Times New Roman"/>
          <w:b/>
          <w:bCs/>
          <w:color w:val="000000"/>
          <w:sz w:val="28"/>
          <w:szCs w:val="28"/>
          <w:lang w:eastAsia="ru-RU"/>
        </w:rPr>
        <w:t xml:space="preserve"> </w:t>
      </w:r>
      <w:r w:rsidR="00AB659A" w:rsidRPr="001B22FC">
        <w:rPr>
          <w:rFonts w:ascii="Times New Roman" w:eastAsia="Times New Roman" w:hAnsi="Times New Roman" w:cs="Times New Roman"/>
          <w:b/>
          <w:bCs/>
          <w:color w:val="000000"/>
          <w:sz w:val="28"/>
          <w:szCs w:val="28"/>
          <w:lang w:eastAsia="ru-RU"/>
        </w:rPr>
        <w:t>1) исследования в области аэродинамики;</w:t>
      </w:r>
    </w:p>
    <w:p w:rsidR="00AB659A" w:rsidRPr="001B22FC" w:rsidRDefault="00AB659A" w:rsidP="001B22FC">
      <w:pPr>
        <w:spacing w:after="0" w:line="360" w:lineRule="auto"/>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b/>
          <w:bCs/>
          <w:color w:val="000000"/>
          <w:sz w:val="28"/>
          <w:szCs w:val="28"/>
          <w:lang w:eastAsia="ru-RU"/>
        </w:rPr>
        <w:t>Б) С.Чаплыгин;</w:t>
      </w:r>
      <w:r w:rsidR="00BB3A98">
        <w:rPr>
          <w:rFonts w:ascii="Times New Roman" w:eastAsia="Times New Roman" w:hAnsi="Times New Roman" w:cs="Times New Roman"/>
          <w:b/>
          <w:bCs/>
          <w:color w:val="000000"/>
          <w:sz w:val="28"/>
          <w:szCs w:val="28"/>
          <w:lang w:eastAsia="ru-RU"/>
        </w:rPr>
        <w:t xml:space="preserve"> </w:t>
      </w:r>
      <w:r w:rsidRPr="001B22FC">
        <w:rPr>
          <w:rFonts w:ascii="Times New Roman" w:eastAsia="Times New Roman" w:hAnsi="Times New Roman" w:cs="Times New Roman"/>
          <w:b/>
          <w:bCs/>
          <w:color w:val="000000"/>
          <w:sz w:val="28"/>
          <w:szCs w:val="28"/>
          <w:lang w:eastAsia="ru-RU"/>
        </w:rPr>
        <w:tab/>
        <w:t>2) применение электросварки при изготовлении танков;</w:t>
      </w:r>
    </w:p>
    <w:p w:rsidR="00AB659A" w:rsidRPr="001B22FC" w:rsidRDefault="00BB3A98" w:rsidP="00BB3A98">
      <w:pPr>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В) </w:t>
      </w:r>
      <w:r w:rsidR="00AB659A" w:rsidRPr="001B22FC">
        <w:rPr>
          <w:rFonts w:ascii="Times New Roman" w:eastAsia="Times New Roman" w:hAnsi="Times New Roman" w:cs="Times New Roman"/>
          <w:b/>
          <w:bCs/>
          <w:color w:val="000000"/>
          <w:sz w:val="28"/>
          <w:szCs w:val="28"/>
          <w:lang w:eastAsia="ru-RU"/>
        </w:rPr>
        <w:t>А.Иоффе;</w:t>
      </w:r>
      <w:r w:rsidR="00AB659A" w:rsidRPr="001B22FC">
        <w:rPr>
          <w:rFonts w:ascii="Times New Roman" w:eastAsia="Times New Roman" w:hAnsi="Times New Roman" w:cs="Times New Roman"/>
          <w:b/>
          <w:bCs/>
          <w:color w:val="000000"/>
          <w:sz w:val="28"/>
          <w:szCs w:val="28"/>
          <w:lang w:eastAsia="ru-RU"/>
        </w:rPr>
        <w:tab/>
      </w:r>
      <w:r>
        <w:rPr>
          <w:rFonts w:ascii="Times New Roman" w:eastAsia="Times New Roman" w:hAnsi="Times New Roman" w:cs="Times New Roman"/>
          <w:b/>
          <w:bCs/>
          <w:color w:val="000000"/>
          <w:sz w:val="28"/>
          <w:szCs w:val="28"/>
          <w:lang w:eastAsia="ru-RU"/>
        </w:rPr>
        <w:t xml:space="preserve"> </w:t>
      </w:r>
      <w:r w:rsidR="00AB659A" w:rsidRPr="001B22FC">
        <w:rPr>
          <w:rFonts w:ascii="Times New Roman" w:eastAsia="Times New Roman" w:hAnsi="Times New Roman" w:cs="Times New Roman"/>
          <w:b/>
          <w:bCs/>
          <w:color w:val="000000"/>
          <w:sz w:val="28"/>
          <w:szCs w:val="28"/>
          <w:lang w:eastAsia="ru-RU"/>
        </w:rPr>
        <w:t>3) изготовление высококачественных сортов стали;</w:t>
      </w:r>
    </w:p>
    <w:p w:rsidR="00AB659A" w:rsidRPr="001B22FC" w:rsidRDefault="00AB659A" w:rsidP="001B22FC">
      <w:pPr>
        <w:spacing w:after="0" w:line="360" w:lineRule="auto"/>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b/>
          <w:bCs/>
          <w:color w:val="000000"/>
          <w:sz w:val="28"/>
          <w:szCs w:val="28"/>
          <w:lang w:eastAsia="ru-RU"/>
        </w:rPr>
        <w:t>Г) И.Бардин;</w:t>
      </w:r>
      <w:r w:rsidRPr="001B22FC">
        <w:rPr>
          <w:rFonts w:ascii="Times New Roman" w:eastAsia="Times New Roman" w:hAnsi="Times New Roman" w:cs="Times New Roman"/>
          <w:b/>
          <w:bCs/>
          <w:color w:val="000000"/>
          <w:sz w:val="28"/>
          <w:szCs w:val="28"/>
          <w:lang w:eastAsia="ru-RU"/>
        </w:rPr>
        <w:tab/>
      </w:r>
      <w:r w:rsidR="00BB3A98">
        <w:rPr>
          <w:rFonts w:ascii="Times New Roman" w:eastAsia="Times New Roman" w:hAnsi="Times New Roman" w:cs="Times New Roman"/>
          <w:b/>
          <w:bCs/>
          <w:color w:val="000000"/>
          <w:sz w:val="28"/>
          <w:szCs w:val="28"/>
          <w:lang w:eastAsia="ru-RU"/>
        </w:rPr>
        <w:t xml:space="preserve"> </w:t>
      </w:r>
      <w:r w:rsidRPr="001B22FC">
        <w:rPr>
          <w:rFonts w:ascii="Times New Roman" w:eastAsia="Times New Roman" w:hAnsi="Times New Roman" w:cs="Times New Roman"/>
          <w:b/>
          <w:bCs/>
          <w:color w:val="000000"/>
          <w:sz w:val="28"/>
          <w:szCs w:val="28"/>
          <w:lang w:eastAsia="ru-RU"/>
        </w:rPr>
        <w:t>4) создание отечественных радиолокаторов.</w:t>
      </w:r>
    </w:p>
    <w:p w:rsidR="00AB659A" w:rsidRPr="001B22FC" w:rsidRDefault="00AB659A" w:rsidP="001B22FC">
      <w:pPr>
        <w:spacing w:after="0" w:line="360" w:lineRule="auto"/>
        <w:jc w:val="both"/>
        <w:rPr>
          <w:rFonts w:ascii="Times New Roman" w:eastAsia="Times New Roman" w:hAnsi="Times New Roman" w:cs="Times New Roman"/>
          <w:sz w:val="28"/>
          <w:szCs w:val="28"/>
          <w:lang w:eastAsia="ru-RU"/>
        </w:rPr>
      </w:pPr>
    </w:p>
    <w:p w:rsidR="00322288" w:rsidRDefault="00322288" w:rsidP="001B22FC">
      <w:pPr>
        <w:spacing w:after="0" w:line="360" w:lineRule="auto"/>
        <w:jc w:val="both"/>
        <w:rPr>
          <w:rFonts w:ascii="Times New Roman" w:eastAsia="Times New Roman" w:hAnsi="Times New Roman" w:cs="Times New Roman"/>
          <w:sz w:val="28"/>
          <w:szCs w:val="28"/>
          <w:lang w:eastAsia="ru-RU"/>
        </w:rPr>
      </w:pPr>
    </w:p>
    <w:p w:rsidR="00BB3A98" w:rsidRDefault="00BB3A98" w:rsidP="001B22FC">
      <w:pPr>
        <w:spacing w:after="0" w:line="360" w:lineRule="auto"/>
        <w:jc w:val="both"/>
        <w:rPr>
          <w:rFonts w:ascii="Times New Roman" w:eastAsia="Times New Roman" w:hAnsi="Times New Roman" w:cs="Times New Roman"/>
          <w:sz w:val="28"/>
          <w:szCs w:val="28"/>
          <w:lang w:eastAsia="ru-RU"/>
        </w:rPr>
      </w:pPr>
    </w:p>
    <w:p w:rsidR="00BB3A98" w:rsidRDefault="00BB3A98" w:rsidP="001B22FC">
      <w:pPr>
        <w:spacing w:after="0" w:line="360" w:lineRule="auto"/>
        <w:jc w:val="both"/>
        <w:rPr>
          <w:rFonts w:ascii="Times New Roman" w:eastAsia="Times New Roman" w:hAnsi="Times New Roman" w:cs="Times New Roman"/>
          <w:sz w:val="28"/>
          <w:szCs w:val="28"/>
          <w:lang w:eastAsia="ru-RU"/>
        </w:rPr>
      </w:pPr>
    </w:p>
    <w:p w:rsidR="00BB3A98" w:rsidRDefault="00BB3A98" w:rsidP="001B22FC">
      <w:pPr>
        <w:spacing w:after="0" w:line="360" w:lineRule="auto"/>
        <w:jc w:val="both"/>
        <w:rPr>
          <w:rFonts w:ascii="Times New Roman" w:eastAsia="Times New Roman" w:hAnsi="Times New Roman" w:cs="Times New Roman"/>
          <w:sz w:val="28"/>
          <w:szCs w:val="28"/>
          <w:lang w:eastAsia="ru-RU"/>
        </w:rPr>
      </w:pPr>
    </w:p>
    <w:p w:rsidR="00BB3A98" w:rsidRDefault="00BB3A98" w:rsidP="001B22FC">
      <w:pPr>
        <w:spacing w:after="0" w:line="360" w:lineRule="auto"/>
        <w:jc w:val="both"/>
        <w:rPr>
          <w:rFonts w:ascii="Times New Roman" w:eastAsia="Times New Roman" w:hAnsi="Times New Roman" w:cs="Times New Roman"/>
          <w:sz w:val="28"/>
          <w:szCs w:val="28"/>
          <w:lang w:eastAsia="ru-RU"/>
        </w:rPr>
      </w:pPr>
    </w:p>
    <w:p w:rsidR="00BB3A98" w:rsidRDefault="00BB3A98" w:rsidP="001B22FC">
      <w:pPr>
        <w:spacing w:after="0" w:line="360" w:lineRule="auto"/>
        <w:jc w:val="both"/>
        <w:rPr>
          <w:rFonts w:ascii="Times New Roman" w:eastAsia="Times New Roman" w:hAnsi="Times New Roman" w:cs="Times New Roman"/>
          <w:sz w:val="28"/>
          <w:szCs w:val="28"/>
          <w:lang w:eastAsia="ru-RU"/>
        </w:rPr>
      </w:pPr>
    </w:p>
    <w:p w:rsidR="00BB3A98" w:rsidRPr="001B22FC" w:rsidRDefault="00BB3A98" w:rsidP="001B22FC">
      <w:pPr>
        <w:spacing w:after="0" w:line="360" w:lineRule="auto"/>
        <w:jc w:val="both"/>
        <w:rPr>
          <w:rFonts w:ascii="Times New Roman" w:eastAsia="Times New Roman" w:hAnsi="Times New Roman" w:cs="Times New Roman"/>
          <w:sz w:val="28"/>
          <w:szCs w:val="28"/>
          <w:lang w:eastAsia="ru-RU"/>
        </w:rPr>
      </w:pPr>
    </w:p>
    <w:p w:rsidR="00322288" w:rsidRPr="001B22FC" w:rsidRDefault="00322288" w:rsidP="001B22FC">
      <w:pPr>
        <w:spacing w:after="0" w:line="360" w:lineRule="auto"/>
        <w:jc w:val="both"/>
        <w:rPr>
          <w:rFonts w:ascii="Times New Roman" w:eastAsia="Times New Roman" w:hAnsi="Times New Roman" w:cs="Times New Roman"/>
          <w:sz w:val="28"/>
          <w:szCs w:val="28"/>
          <w:lang w:eastAsia="ru-RU"/>
        </w:rPr>
      </w:pPr>
    </w:p>
    <w:p w:rsidR="00322288" w:rsidRPr="001B22FC" w:rsidRDefault="00322288" w:rsidP="001B22FC">
      <w:pPr>
        <w:spacing w:after="0" w:line="360" w:lineRule="auto"/>
        <w:jc w:val="both"/>
        <w:rPr>
          <w:rFonts w:ascii="Times New Roman" w:eastAsia="Times New Roman" w:hAnsi="Times New Roman" w:cs="Times New Roman"/>
          <w:sz w:val="28"/>
          <w:szCs w:val="28"/>
          <w:lang w:eastAsia="ru-RU"/>
        </w:rPr>
      </w:pPr>
    </w:p>
    <w:p w:rsidR="0080556E" w:rsidRPr="001B22FC" w:rsidRDefault="0080556E" w:rsidP="0080556E">
      <w:pPr>
        <w:spacing w:after="0" w:line="360" w:lineRule="auto"/>
        <w:jc w:val="center"/>
        <w:rPr>
          <w:rFonts w:ascii="Times New Roman" w:eastAsia="Times New Roman" w:hAnsi="Times New Roman" w:cs="Times New Roman"/>
          <w:sz w:val="28"/>
          <w:szCs w:val="28"/>
          <w:lang w:eastAsia="ru-RU"/>
        </w:rPr>
      </w:pPr>
      <w:r w:rsidRPr="001B22FC">
        <w:rPr>
          <w:rFonts w:ascii="Times New Roman" w:eastAsia="Times New Roman" w:hAnsi="Times New Roman" w:cs="Times New Roman"/>
          <w:b/>
          <w:bCs/>
          <w:color w:val="000000"/>
          <w:sz w:val="28"/>
          <w:szCs w:val="28"/>
          <w:lang w:eastAsia="ru-RU"/>
        </w:rPr>
        <w:lastRenderedPageBreak/>
        <w:t>ТЕСТ</w:t>
      </w:r>
      <w:r w:rsidR="00645EA0">
        <w:rPr>
          <w:rFonts w:ascii="Times New Roman" w:eastAsia="Times New Roman" w:hAnsi="Times New Roman" w:cs="Times New Roman"/>
          <w:b/>
          <w:bCs/>
          <w:color w:val="000000"/>
          <w:sz w:val="28"/>
          <w:szCs w:val="28"/>
          <w:lang w:eastAsia="ru-RU"/>
        </w:rPr>
        <w:t xml:space="preserve"> (вариант 2</w:t>
      </w:r>
      <w:r>
        <w:rPr>
          <w:rFonts w:ascii="Times New Roman" w:eastAsia="Times New Roman" w:hAnsi="Times New Roman" w:cs="Times New Roman"/>
          <w:b/>
          <w:bCs/>
          <w:color w:val="000000"/>
          <w:sz w:val="28"/>
          <w:szCs w:val="28"/>
          <w:lang w:eastAsia="ru-RU"/>
        </w:rPr>
        <w:t>)</w:t>
      </w:r>
    </w:p>
    <w:p w:rsidR="0080556E" w:rsidRDefault="00322288" w:rsidP="0080556E">
      <w:pPr>
        <w:spacing w:after="0" w:line="360" w:lineRule="auto"/>
        <w:jc w:val="center"/>
        <w:rPr>
          <w:rFonts w:ascii="Times New Roman" w:eastAsia="Times New Roman" w:hAnsi="Times New Roman" w:cs="Times New Roman"/>
          <w:sz w:val="28"/>
          <w:szCs w:val="28"/>
          <w:lang w:eastAsia="ru-RU"/>
        </w:rPr>
      </w:pPr>
      <w:r w:rsidRPr="001B22FC">
        <w:rPr>
          <w:rFonts w:ascii="Times New Roman" w:eastAsia="Times New Roman" w:hAnsi="Times New Roman" w:cs="Times New Roman"/>
          <w:b/>
          <w:bCs/>
          <w:i/>
          <w:iCs/>
          <w:color w:val="000000"/>
          <w:sz w:val="28"/>
          <w:szCs w:val="28"/>
          <w:lang w:eastAsia="ru-RU"/>
        </w:rPr>
        <w:t>« Культура и искусство в годы Великой Отечественной войны»</w:t>
      </w:r>
    </w:p>
    <w:p w:rsidR="0080556E" w:rsidRDefault="0080556E" w:rsidP="0080556E">
      <w:pPr>
        <w:spacing w:after="0" w:line="360" w:lineRule="auto"/>
        <w:jc w:val="center"/>
        <w:rPr>
          <w:rFonts w:ascii="Times New Roman" w:eastAsia="Times New Roman" w:hAnsi="Times New Roman" w:cs="Times New Roman"/>
          <w:sz w:val="28"/>
          <w:szCs w:val="28"/>
          <w:lang w:eastAsia="ru-RU"/>
        </w:rPr>
      </w:pPr>
    </w:p>
    <w:p w:rsidR="00322288" w:rsidRPr="0080556E" w:rsidRDefault="0080556E" w:rsidP="0080556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322288" w:rsidRPr="0080556E">
        <w:rPr>
          <w:rFonts w:ascii="Times New Roman" w:eastAsia="Times New Roman" w:hAnsi="Times New Roman" w:cs="Times New Roman"/>
          <w:b/>
          <w:bCs/>
          <w:color w:val="000000"/>
          <w:sz w:val="28"/>
          <w:szCs w:val="28"/>
          <w:lang w:eastAsia="ru-RU"/>
        </w:rPr>
        <w:t>Укажите сферу деятельности совет</w:t>
      </w:r>
      <w:r>
        <w:rPr>
          <w:rFonts w:ascii="Times New Roman" w:eastAsia="Times New Roman" w:hAnsi="Times New Roman" w:cs="Times New Roman"/>
          <w:b/>
          <w:bCs/>
          <w:color w:val="000000"/>
          <w:sz w:val="28"/>
          <w:szCs w:val="28"/>
          <w:lang w:eastAsia="ru-RU"/>
        </w:rPr>
        <w:t>ских людей, приближавших победу СССР над Г</w:t>
      </w:r>
      <w:r w:rsidR="00322288" w:rsidRPr="0080556E">
        <w:rPr>
          <w:rFonts w:ascii="Times New Roman" w:eastAsia="Times New Roman" w:hAnsi="Times New Roman" w:cs="Times New Roman"/>
          <w:b/>
          <w:bCs/>
          <w:color w:val="000000"/>
          <w:sz w:val="28"/>
          <w:szCs w:val="28"/>
          <w:lang w:eastAsia="ru-RU"/>
        </w:rPr>
        <w:t>ерманией:</w:t>
      </w:r>
    </w:p>
    <w:p w:rsidR="00322288" w:rsidRPr="001B22FC" w:rsidRDefault="0080556E" w:rsidP="0080556E">
      <w:pPr>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А) Артисты;</w:t>
      </w:r>
      <w:r>
        <w:rPr>
          <w:rFonts w:ascii="Times New Roman" w:eastAsia="Times New Roman" w:hAnsi="Times New Roman" w:cs="Times New Roman"/>
          <w:b/>
          <w:bCs/>
          <w:color w:val="000000"/>
          <w:sz w:val="28"/>
          <w:szCs w:val="28"/>
          <w:lang w:eastAsia="ru-RU"/>
        </w:rPr>
        <w:tab/>
        <w:t xml:space="preserve">           1) </w:t>
      </w:r>
      <w:r w:rsidR="00322288" w:rsidRPr="001B22FC">
        <w:rPr>
          <w:rFonts w:ascii="Times New Roman" w:eastAsia="Times New Roman" w:hAnsi="Times New Roman" w:cs="Times New Roman"/>
          <w:b/>
          <w:bCs/>
          <w:color w:val="000000"/>
          <w:sz w:val="28"/>
          <w:szCs w:val="28"/>
          <w:lang w:eastAsia="ru-RU"/>
        </w:rPr>
        <w:t>М.Кошкин;</w:t>
      </w:r>
    </w:p>
    <w:p w:rsidR="00322288" w:rsidRPr="001B22FC" w:rsidRDefault="0080556E" w:rsidP="0080556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Б) Ученые;</w:t>
      </w:r>
      <w:r>
        <w:rPr>
          <w:rFonts w:ascii="Times New Roman" w:eastAsia="Times New Roman" w:hAnsi="Times New Roman" w:cs="Times New Roman"/>
          <w:b/>
          <w:bCs/>
          <w:color w:val="000000"/>
          <w:sz w:val="28"/>
          <w:szCs w:val="28"/>
          <w:lang w:eastAsia="ru-RU"/>
        </w:rPr>
        <w:tab/>
        <w:t xml:space="preserve">           2) </w:t>
      </w:r>
      <w:proofErr w:type="spellStart"/>
      <w:r w:rsidR="00322288" w:rsidRPr="001B22FC">
        <w:rPr>
          <w:rFonts w:ascii="Times New Roman" w:eastAsia="Times New Roman" w:hAnsi="Times New Roman" w:cs="Times New Roman"/>
          <w:b/>
          <w:bCs/>
          <w:color w:val="000000"/>
          <w:sz w:val="28"/>
          <w:szCs w:val="28"/>
          <w:lang w:eastAsia="ru-RU"/>
        </w:rPr>
        <w:t>К.Шульженко</w:t>
      </w:r>
      <w:proofErr w:type="spellEnd"/>
      <w:r w:rsidR="00322288" w:rsidRPr="001B22FC">
        <w:rPr>
          <w:rFonts w:ascii="Times New Roman" w:eastAsia="Times New Roman" w:hAnsi="Times New Roman" w:cs="Times New Roman"/>
          <w:b/>
          <w:bCs/>
          <w:color w:val="000000"/>
          <w:sz w:val="28"/>
          <w:szCs w:val="28"/>
          <w:lang w:eastAsia="ru-RU"/>
        </w:rPr>
        <w:t>;</w:t>
      </w:r>
    </w:p>
    <w:p w:rsidR="00322288" w:rsidRPr="001B22FC" w:rsidRDefault="0080556E" w:rsidP="0080556E">
      <w:pPr>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В) Партизаны;</w:t>
      </w:r>
      <w:r>
        <w:rPr>
          <w:rFonts w:ascii="Times New Roman" w:eastAsia="Times New Roman" w:hAnsi="Times New Roman" w:cs="Times New Roman"/>
          <w:b/>
          <w:bCs/>
          <w:color w:val="000000"/>
          <w:sz w:val="28"/>
          <w:szCs w:val="28"/>
          <w:lang w:eastAsia="ru-RU"/>
        </w:rPr>
        <w:tab/>
        <w:t xml:space="preserve">           3) </w:t>
      </w:r>
      <w:r w:rsidR="00322288" w:rsidRPr="001B22FC">
        <w:rPr>
          <w:rFonts w:ascii="Times New Roman" w:eastAsia="Times New Roman" w:hAnsi="Times New Roman" w:cs="Times New Roman"/>
          <w:b/>
          <w:bCs/>
          <w:color w:val="000000"/>
          <w:sz w:val="28"/>
          <w:szCs w:val="28"/>
          <w:lang w:eastAsia="ru-RU"/>
        </w:rPr>
        <w:t>Н.Медведев;</w:t>
      </w:r>
    </w:p>
    <w:p w:rsidR="00322288" w:rsidRPr="001B22FC" w:rsidRDefault="0080556E" w:rsidP="0080556E">
      <w:pPr>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4) </w:t>
      </w:r>
      <w:r w:rsidR="00322288" w:rsidRPr="001B22FC">
        <w:rPr>
          <w:rFonts w:ascii="Times New Roman" w:eastAsia="Times New Roman" w:hAnsi="Times New Roman" w:cs="Times New Roman"/>
          <w:b/>
          <w:bCs/>
          <w:color w:val="000000"/>
          <w:sz w:val="28"/>
          <w:szCs w:val="28"/>
          <w:lang w:eastAsia="ru-RU"/>
        </w:rPr>
        <w:t>П.Вершигора;</w:t>
      </w:r>
    </w:p>
    <w:p w:rsidR="00322288" w:rsidRPr="001B22FC" w:rsidRDefault="0080556E" w:rsidP="0080556E">
      <w:pPr>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5) </w:t>
      </w:r>
      <w:r w:rsidR="00322288" w:rsidRPr="001B22FC">
        <w:rPr>
          <w:rFonts w:ascii="Times New Roman" w:eastAsia="Times New Roman" w:hAnsi="Times New Roman" w:cs="Times New Roman"/>
          <w:b/>
          <w:bCs/>
          <w:color w:val="000000"/>
          <w:sz w:val="28"/>
          <w:szCs w:val="28"/>
          <w:lang w:eastAsia="ru-RU"/>
        </w:rPr>
        <w:t>М.Миронова;</w:t>
      </w:r>
    </w:p>
    <w:p w:rsidR="00322288" w:rsidRDefault="0080556E" w:rsidP="0080556E">
      <w:pPr>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6) </w:t>
      </w:r>
      <w:r w:rsidR="00322288" w:rsidRPr="001B22FC">
        <w:rPr>
          <w:rFonts w:ascii="Times New Roman" w:eastAsia="Times New Roman" w:hAnsi="Times New Roman" w:cs="Times New Roman"/>
          <w:b/>
          <w:bCs/>
          <w:color w:val="000000"/>
          <w:sz w:val="28"/>
          <w:szCs w:val="28"/>
          <w:lang w:eastAsia="ru-RU"/>
        </w:rPr>
        <w:t>А.Лавочкин.</w:t>
      </w:r>
    </w:p>
    <w:p w:rsidR="0080556E" w:rsidRPr="0080556E" w:rsidRDefault="0080556E" w:rsidP="0080556E">
      <w:pPr>
        <w:spacing w:after="0" w:line="360" w:lineRule="auto"/>
        <w:jc w:val="both"/>
        <w:rPr>
          <w:rFonts w:ascii="Times New Roman" w:eastAsia="Times New Roman" w:hAnsi="Times New Roman" w:cs="Times New Roman"/>
          <w:b/>
          <w:bCs/>
          <w:color w:val="000000"/>
          <w:sz w:val="8"/>
          <w:szCs w:val="8"/>
          <w:lang w:eastAsia="ru-RU"/>
        </w:rPr>
      </w:pPr>
    </w:p>
    <w:p w:rsidR="00322288" w:rsidRPr="001B22FC" w:rsidRDefault="0080556E" w:rsidP="0080556E">
      <w:pPr>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2. </w:t>
      </w:r>
      <w:r w:rsidR="00322288" w:rsidRPr="001B22FC">
        <w:rPr>
          <w:rFonts w:ascii="Times New Roman" w:eastAsia="Times New Roman" w:hAnsi="Times New Roman" w:cs="Times New Roman"/>
          <w:b/>
          <w:bCs/>
          <w:color w:val="000000"/>
          <w:sz w:val="28"/>
          <w:szCs w:val="28"/>
          <w:lang w:eastAsia="ru-RU"/>
        </w:rPr>
        <w:t>Соотнесите фамилии авторов и названия созданных ими произведений:</w:t>
      </w:r>
    </w:p>
    <w:p w:rsidR="00322288" w:rsidRPr="001B22FC" w:rsidRDefault="0080556E" w:rsidP="0080556E">
      <w:pPr>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А) </w:t>
      </w:r>
      <w:r w:rsidR="00322288" w:rsidRPr="001B22FC">
        <w:rPr>
          <w:rFonts w:ascii="Times New Roman" w:eastAsia="Times New Roman" w:hAnsi="Times New Roman" w:cs="Times New Roman"/>
          <w:b/>
          <w:bCs/>
          <w:color w:val="000000"/>
          <w:sz w:val="28"/>
          <w:szCs w:val="28"/>
          <w:lang w:eastAsia="ru-RU"/>
        </w:rPr>
        <w:t xml:space="preserve">«Жди меня»; </w:t>
      </w:r>
      <w:r>
        <w:rPr>
          <w:rFonts w:ascii="Times New Roman" w:eastAsia="Times New Roman" w:hAnsi="Times New Roman" w:cs="Times New Roman"/>
          <w:b/>
          <w:bCs/>
          <w:color w:val="000000"/>
          <w:sz w:val="28"/>
          <w:szCs w:val="28"/>
          <w:lang w:eastAsia="ru-RU"/>
        </w:rPr>
        <w:t xml:space="preserve">                       </w:t>
      </w:r>
      <w:r w:rsidR="00322288" w:rsidRPr="001B22FC">
        <w:rPr>
          <w:rFonts w:ascii="Times New Roman" w:eastAsia="Times New Roman" w:hAnsi="Times New Roman" w:cs="Times New Roman"/>
          <w:b/>
          <w:bCs/>
          <w:color w:val="000000"/>
          <w:sz w:val="28"/>
          <w:szCs w:val="28"/>
          <w:lang w:eastAsia="ru-RU"/>
        </w:rPr>
        <w:t>1) Н.</w:t>
      </w:r>
      <w:proofErr w:type="gramStart"/>
      <w:r w:rsidR="00322288" w:rsidRPr="001B22FC">
        <w:rPr>
          <w:rFonts w:ascii="Times New Roman" w:eastAsia="Times New Roman" w:hAnsi="Times New Roman" w:cs="Times New Roman"/>
          <w:b/>
          <w:bCs/>
          <w:color w:val="000000"/>
          <w:sz w:val="28"/>
          <w:szCs w:val="28"/>
          <w:lang w:eastAsia="ru-RU"/>
        </w:rPr>
        <w:t>Богословский</w:t>
      </w:r>
      <w:proofErr w:type="gramEnd"/>
      <w:r w:rsidR="00322288" w:rsidRPr="001B22FC">
        <w:rPr>
          <w:rFonts w:ascii="Times New Roman" w:eastAsia="Times New Roman" w:hAnsi="Times New Roman" w:cs="Times New Roman"/>
          <w:b/>
          <w:bCs/>
          <w:color w:val="000000"/>
          <w:sz w:val="28"/>
          <w:szCs w:val="28"/>
          <w:lang w:eastAsia="ru-RU"/>
        </w:rPr>
        <w:t>;</w:t>
      </w:r>
    </w:p>
    <w:p w:rsidR="00322288" w:rsidRPr="001B22FC" w:rsidRDefault="00322288" w:rsidP="001B22FC">
      <w:pPr>
        <w:spacing w:after="0" w:line="360" w:lineRule="auto"/>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b/>
          <w:bCs/>
          <w:color w:val="000000"/>
          <w:sz w:val="28"/>
          <w:szCs w:val="28"/>
          <w:lang w:eastAsia="ru-RU"/>
        </w:rPr>
        <w:t>Б) «Землянка»;</w:t>
      </w:r>
      <w:r w:rsidR="0080556E">
        <w:rPr>
          <w:rFonts w:ascii="Times New Roman" w:eastAsia="Times New Roman" w:hAnsi="Times New Roman" w:cs="Times New Roman"/>
          <w:b/>
          <w:bCs/>
          <w:color w:val="000000"/>
          <w:sz w:val="28"/>
          <w:szCs w:val="28"/>
          <w:lang w:eastAsia="ru-RU"/>
        </w:rPr>
        <w:t xml:space="preserve">                        </w:t>
      </w:r>
      <w:r w:rsidRPr="001B22FC">
        <w:rPr>
          <w:rFonts w:ascii="Times New Roman" w:eastAsia="Times New Roman" w:hAnsi="Times New Roman" w:cs="Times New Roman"/>
          <w:b/>
          <w:bCs/>
          <w:color w:val="000000"/>
          <w:sz w:val="28"/>
          <w:szCs w:val="28"/>
          <w:lang w:eastAsia="ru-RU"/>
        </w:rPr>
        <w:t xml:space="preserve"> 2) С.Прокофьев;</w:t>
      </w:r>
    </w:p>
    <w:p w:rsidR="00322288" w:rsidRPr="001B22FC" w:rsidRDefault="0080556E" w:rsidP="0080556E">
      <w:pPr>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В) </w:t>
      </w:r>
      <w:r w:rsidR="00322288" w:rsidRPr="001B22FC">
        <w:rPr>
          <w:rFonts w:ascii="Times New Roman" w:eastAsia="Times New Roman" w:hAnsi="Times New Roman" w:cs="Times New Roman"/>
          <w:b/>
          <w:bCs/>
          <w:color w:val="000000"/>
          <w:sz w:val="28"/>
          <w:szCs w:val="28"/>
          <w:lang w:eastAsia="ru-RU"/>
        </w:rPr>
        <w:t xml:space="preserve">«Война и мир»; </w:t>
      </w:r>
      <w:r>
        <w:rPr>
          <w:rFonts w:ascii="Times New Roman" w:eastAsia="Times New Roman" w:hAnsi="Times New Roman" w:cs="Times New Roman"/>
          <w:b/>
          <w:bCs/>
          <w:color w:val="000000"/>
          <w:sz w:val="28"/>
          <w:szCs w:val="28"/>
          <w:lang w:eastAsia="ru-RU"/>
        </w:rPr>
        <w:t xml:space="preserve">                   </w:t>
      </w:r>
      <w:r w:rsidR="00322288" w:rsidRPr="001B22FC">
        <w:rPr>
          <w:rFonts w:ascii="Times New Roman" w:eastAsia="Times New Roman" w:hAnsi="Times New Roman" w:cs="Times New Roman"/>
          <w:b/>
          <w:bCs/>
          <w:color w:val="000000"/>
          <w:sz w:val="28"/>
          <w:szCs w:val="28"/>
          <w:lang w:eastAsia="ru-RU"/>
        </w:rPr>
        <w:t>3) К.Симонов;</w:t>
      </w:r>
    </w:p>
    <w:p w:rsidR="00322288" w:rsidRPr="001B22FC" w:rsidRDefault="00322288" w:rsidP="001B22FC">
      <w:pPr>
        <w:spacing w:after="0" w:line="360" w:lineRule="auto"/>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b/>
          <w:bCs/>
          <w:color w:val="000000"/>
          <w:sz w:val="28"/>
          <w:szCs w:val="28"/>
          <w:lang w:eastAsia="ru-RU"/>
        </w:rPr>
        <w:t xml:space="preserve">Г) «Темная ночь»; </w:t>
      </w:r>
      <w:r w:rsidR="0080556E">
        <w:rPr>
          <w:rFonts w:ascii="Times New Roman" w:eastAsia="Times New Roman" w:hAnsi="Times New Roman" w:cs="Times New Roman"/>
          <w:b/>
          <w:bCs/>
          <w:color w:val="000000"/>
          <w:sz w:val="28"/>
          <w:szCs w:val="28"/>
          <w:lang w:eastAsia="ru-RU"/>
        </w:rPr>
        <w:t xml:space="preserve">                   4) К. Л</w:t>
      </w:r>
      <w:r w:rsidRPr="001B22FC">
        <w:rPr>
          <w:rFonts w:ascii="Times New Roman" w:eastAsia="Times New Roman" w:hAnsi="Times New Roman" w:cs="Times New Roman"/>
          <w:b/>
          <w:bCs/>
          <w:color w:val="000000"/>
          <w:sz w:val="28"/>
          <w:szCs w:val="28"/>
          <w:lang w:eastAsia="ru-RU"/>
        </w:rPr>
        <w:t>истов.</w:t>
      </w:r>
    </w:p>
    <w:p w:rsidR="0080556E" w:rsidRPr="0080556E" w:rsidRDefault="0080556E" w:rsidP="0080556E">
      <w:pPr>
        <w:spacing w:after="0" w:line="360" w:lineRule="auto"/>
        <w:jc w:val="both"/>
        <w:rPr>
          <w:rFonts w:ascii="Times New Roman" w:eastAsia="Times New Roman" w:hAnsi="Times New Roman" w:cs="Times New Roman"/>
          <w:b/>
          <w:bCs/>
          <w:color w:val="000000"/>
          <w:sz w:val="8"/>
          <w:szCs w:val="8"/>
          <w:lang w:eastAsia="ru-RU"/>
        </w:rPr>
      </w:pPr>
    </w:p>
    <w:p w:rsidR="00322288" w:rsidRPr="001B22FC" w:rsidRDefault="0080556E" w:rsidP="0080556E">
      <w:pPr>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3. </w:t>
      </w:r>
      <w:r w:rsidR="00322288" w:rsidRPr="001B22FC">
        <w:rPr>
          <w:rFonts w:ascii="Times New Roman" w:eastAsia="Times New Roman" w:hAnsi="Times New Roman" w:cs="Times New Roman"/>
          <w:b/>
          <w:bCs/>
          <w:color w:val="000000"/>
          <w:sz w:val="28"/>
          <w:szCs w:val="28"/>
          <w:lang w:eastAsia="ru-RU"/>
        </w:rPr>
        <w:t>Укажите военную песню, которая была впервые исполнена на Белорусском вокзале Москвы перед советскими воинами, отъезжающими на фронт в июне 1941 года:</w:t>
      </w:r>
    </w:p>
    <w:p w:rsidR="00322288" w:rsidRPr="001B22FC" w:rsidRDefault="0080556E" w:rsidP="0080556E">
      <w:pPr>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А) </w:t>
      </w:r>
      <w:r w:rsidR="00322288" w:rsidRPr="001B22FC">
        <w:rPr>
          <w:rFonts w:ascii="Times New Roman" w:eastAsia="Times New Roman" w:hAnsi="Times New Roman" w:cs="Times New Roman"/>
          <w:b/>
          <w:bCs/>
          <w:color w:val="000000"/>
          <w:sz w:val="28"/>
          <w:szCs w:val="28"/>
          <w:lang w:eastAsia="ru-RU"/>
        </w:rPr>
        <w:t xml:space="preserve">«Огонек» К. </w:t>
      </w:r>
      <w:proofErr w:type="spellStart"/>
      <w:r w:rsidR="00322288" w:rsidRPr="001B22FC">
        <w:rPr>
          <w:rFonts w:ascii="Times New Roman" w:eastAsia="Times New Roman" w:hAnsi="Times New Roman" w:cs="Times New Roman"/>
          <w:b/>
          <w:bCs/>
          <w:color w:val="000000"/>
          <w:sz w:val="28"/>
          <w:szCs w:val="28"/>
          <w:lang w:eastAsia="ru-RU"/>
        </w:rPr>
        <w:t>Листова</w:t>
      </w:r>
      <w:proofErr w:type="spellEnd"/>
      <w:r w:rsidR="00322288" w:rsidRPr="001B22FC">
        <w:rPr>
          <w:rFonts w:ascii="Times New Roman" w:eastAsia="Times New Roman" w:hAnsi="Times New Roman" w:cs="Times New Roman"/>
          <w:b/>
          <w:bCs/>
          <w:color w:val="000000"/>
          <w:sz w:val="28"/>
          <w:szCs w:val="28"/>
          <w:lang w:eastAsia="ru-RU"/>
        </w:rPr>
        <w:t>;</w:t>
      </w:r>
    </w:p>
    <w:p w:rsidR="00322288" w:rsidRPr="001B22FC" w:rsidRDefault="00322288" w:rsidP="001B22FC">
      <w:pPr>
        <w:spacing w:after="0" w:line="360" w:lineRule="auto"/>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b/>
          <w:bCs/>
          <w:color w:val="000000"/>
          <w:sz w:val="28"/>
          <w:szCs w:val="28"/>
          <w:lang w:eastAsia="ru-RU"/>
        </w:rPr>
        <w:t xml:space="preserve">Б) «В лесу прифронтовом» М. </w:t>
      </w:r>
      <w:proofErr w:type="spellStart"/>
      <w:r w:rsidRPr="001B22FC">
        <w:rPr>
          <w:rFonts w:ascii="Times New Roman" w:eastAsia="Times New Roman" w:hAnsi="Times New Roman" w:cs="Times New Roman"/>
          <w:b/>
          <w:bCs/>
          <w:color w:val="000000"/>
          <w:sz w:val="28"/>
          <w:szCs w:val="28"/>
          <w:lang w:eastAsia="ru-RU"/>
        </w:rPr>
        <w:t>Блантера</w:t>
      </w:r>
      <w:proofErr w:type="spellEnd"/>
      <w:r w:rsidRPr="001B22FC">
        <w:rPr>
          <w:rFonts w:ascii="Times New Roman" w:eastAsia="Times New Roman" w:hAnsi="Times New Roman" w:cs="Times New Roman"/>
          <w:b/>
          <w:bCs/>
          <w:color w:val="000000"/>
          <w:sz w:val="28"/>
          <w:szCs w:val="28"/>
          <w:lang w:eastAsia="ru-RU"/>
        </w:rPr>
        <w:t>;</w:t>
      </w:r>
    </w:p>
    <w:p w:rsidR="00322288" w:rsidRPr="001B22FC" w:rsidRDefault="0080556E" w:rsidP="0080556E">
      <w:pPr>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В) </w:t>
      </w:r>
      <w:r w:rsidR="00322288" w:rsidRPr="001B22FC">
        <w:rPr>
          <w:rFonts w:ascii="Times New Roman" w:eastAsia="Times New Roman" w:hAnsi="Times New Roman" w:cs="Times New Roman"/>
          <w:b/>
          <w:bCs/>
          <w:color w:val="000000"/>
          <w:sz w:val="28"/>
          <w:szCs w:val="28"/>
          <w:lang w:eastAsia="ru-RU"/>
        </w:rPr>
        <w:t>«Священная война» В. Лебедева-Кумача;</w:t>
      </w:r>
    </w:p>
    <w:p w:rsidR="00322288" w:rsidRPr="001B22FC" w:rsidRDefault="00322288" w:rsidP="001B22FC">
      <w:pPr>
        <w:spacing w:after="0" w:line="360" w:lineRule="auto"/>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b/>
          <w:bCs/>
          <w:color w:val="000000"/>
          <w:sz w:val="28"/>
          <w:szCs w:val="28"/>
          <w:lang w:eastAsia="ru-RU"/>
        </w:rPr>
        <w:t>Г) «Вечер на рейде» В. Соловьева-Седого.</w:t>
      </w:r>
    </w:p>
    <w:p w:rsidR="0080556E" w:rsidRPr="0080556E" w:rsidRDefault="0080556E" w:rsidP="0080556E">
      <w:pPr>
        <w:spacing w:after="0" w:line="360" w:lineRule="auto"/>
        <w:jc w:val="both"/>
        <w:rPr>
          <w:rFonts w:ascii="Times New Roman" w:eastAsia="Times New Roman" w:hAnsi="Times New Roman" w:cs="Times New Roman"/>
          <w:b/>
          <w:bCs/>
          <w:color w:val="000000"/>
          <w:sz w:val="8"/>
          <w:szCs w:val="8"/>
          <w:lang w:eastAsia="ru-RU"/>
        </w:rPr>
      </w:pPr>
    </w:p>
    <w:p w:rsidR="00322288" w:rsidRPr="001B22FC" w:rsidRDefault="0080556E" w:rsidP="0080556E">
      <w:pPr>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4. </w:t>
      </w:r>
      <w:r w:rsidR="00322288" w:rsidRPr="001B22FC">
        <w:rPr>
          <w:rFonts w:ascii="Times New Roman" w:eastAsia="Times New Roman" w:hAnsi="Times New Roman" w:cs="Times New Roman"/>
          <w:b/>
          <w:bCs/>
          <w:color w:val="000000"/>
          <w:sz w:val="28"/>
          <w:szCs w:val="28"/>
          <w:lang w:eastAsia="ru-RU"/>
        </w:rPr>
        <w:t>На фронте и в тылу зрительский успех сопровождал выступления эстрадного оркестра под управлением:</w:t>
      </w:r>
    </w:p>
    <w:p w:rsidR="00322288" w:rsidRPr="001B22FC" w:rsidRDefault="0080556E" w:rsidP="0080556E">
      <w:pPr>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А) </w:t>
      </w:r>
      <w:r w:rsidR="00322288" w:rsidRPr="001B22FC">
        <w:rPr>
          <w:rFonts w:ascii="Times New Roman" w:eastAsia="Times New Roman" w:hAnsi="Times New Roman" w:cs="Times New Roman"/>
          <w:b/>
          <w:bCs/>
          <w:color w:val="000000"/>
          <w:sz w:val="28"/>
          <w:szCs w:val="28"/>
          <w:lang w:eastAsia="ru-RU"/>
        </w:rPr>
        <w:t>Л.Утесова;</w:t>
      </w:r>
    </w:p>
    <w:p w:rsidR="00322288" w:rsidRPr="001B22FC" w:rsidRDefault="0080556E" w:rsidP="001B22F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 xml:space="preserve">Б) </w:t>
      </w:r>
      <w:proofErr w:type="spellStart"/>
      <w:r>
        <w:rPr>
          <w:rFonts w:ascii="Times New Roman" w:eastAsia="Times New Roman" w:hAnsi="Times New Roman" w:cs="Times New Roman"/>
          <w:b/>
          <w:bCs/>
          <w:color w:val="000000"/>
          <w:sz w:val="28"/>
          <w:szCs w:val="28"/>
          <w:lang w:eastAsia="ru-RU"/>
        </w:rPr>
        <w:t>М.Г</w:t>
      </w:r>
      <w:r w:rsidR="00322288" w:rsidRPr="001B22FC">
        <w:rPr>
          <w:rFonts w:ascii="Times New Roman" w:eastAsia="Times New Roman" w:hAnsi="Times New Roman" w:cs="Times New Roman"/>
          <w:b/>
          <w:bCs/>
          <w:color w:val="000000"/>
          <w:sz w:val="28"/>
          <w:szCs w:val="28"/>
          <w:lang w:eastAsia="ru-RU"/>
        </w:rPr>
        <w:t>аркави</w:t>
      </w:r>
      <w:proofErr w:type="spellEnd"/>
      <w:r w:rsidR="00322288" w:rsidRPr="001B22FC">
        <w:rPr>
          <w:rFonts w:ascii="Times New Roman" w:eastAsia="Times New Roman" w:hAnsi="Times New Roman" w:cs="Times New Roman"/>
          <w:b/>
          <w:bCs/>
          <w:color w:val="000000"/>
          <w:sz w:val="28"/>
          <w:szCs w:val="28"/>
          <w:lang w:eastAsia="ru-RU"/>
        </w:rPr>
        <w:t>;</w:t>
      </w:r>
    </w:p>
    <w:p w:rsidR="00322288" w:rsidRPr="001B22FC" w:rsidRDefault="0080556E" w:rsidP="0080556E">
      <w:pPr>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В) </w:t>
      </w:r>
      <w:proofErr w:type="spellStart"/>
      <w:r w:rsidR="00322288" w:rsidRPr="001B22FC">
        <w:rPr>
          <w:rFonts w:ascii="Times New Roman" w:eastAsia="Times New Roman" w:hAnsi="Times New Roman" w:cs="Times New Roman"/>
          <w:b/>
          <w:bCs/>
          <w:color w:val="000000"/>
          <w:sz w:val="28"/>
          <w:szCs w:val="28"/>
          <w:lang w:eastAsia="ru-RU"/>
        </w:rPr>
        <w:t>Е.Дарского</w:t>
      </w:r>
      <w:proofErr w:type="spellEnd"/>
      <w:r w:rsidR="00322288" w:rsidRPr="001B22FC">
        <w:rPr>
          <w:rFonts w:ascii="Times New Roman" w:eastAsia="Times New Roman" w:hAnsi="Times New Roman" w:cs="Times New Roman"/>
          <w:b/>
          <w:bCs/>
          <w:color w:val="000000"/>
          <w:sz w:val="28"/>
          <w:szCs w:val="28"/>
          <w:lang w:eastAsia="ru-RU"/>
        </w:rPr>
        <w:t>;</w:t>
      </w:r>
    </w:p>
    <w:p w:rsidR="00322288" w:rsidRPr="001B22FC" w:rsidRDefault="00322288" w:rsidP="001B22FC">
      <w:pPr>
        <w:spacing w:after="0" w:line="360" w:lineRule="auto"/>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b/>
          <w:bCs/>
          <w:color w:val="000000"/>
          <w:sz w:val="28"/>
          <w:szCs w:val="28"/>
          <w:lang w:eastAsia="ru-RU"/>
        </w:rPr>
        <w:lastRenderedPageBreak/>
        <w:t>Г) Б.Щукина.</w:t>
      </w:r>
    </w:p>
    <w:p w:rsidR="0080556E" w:rsidRPr="0080556E" w:rsidRDefault="0080556E" w:rsidP="0080556E">
      <w:pPr>
        <w:spacing w:after="0" w:line="360" w:lineRule="auto"/>
        <w:jc w:val="both"/>
        <w:rPr>
          <w:rFonts w:ascii="Times New Roman" w:eastAsia="Times New Roman" w:hAnsi="Times New Roman" w:cs="Times New Roman"/>
          <w:b/>
          <w:bCs/>
          <w:color w:val="000000"/>
          <w:sz w:val="8"/>
          <w:szCs w:val="8"/>
          <w:lang w:eastAsia="ru-RU"/>
        </w:rPr>
      </w:pPr>
    </w:p>
    <w:p w:rsidR="00322288" w:rsidRPr="001B22FC" w:rsidRDefault="0080556E" w:rsidP="0080556E">
      <w:pPr>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5. </w:t>
      </w:r>
      <w:r w:rsidR="00322288" w:rsidRPr="001B22FC">
        <w:rPr>
          <w:rFonts w:ascii="Times New Roman" w:eastAsia="Times New Roman" w:hAnsi="Times New Roman" w:cs="Times New Roman"/>
          <w:b/>
          <w:bCs/>
          <w:color w:val="000000"/>
          <w:sz w:val="28"/>
          <w:szCs w:val="28"/>
          <w:lang w:eastAsia="ru-RU"/>
        </w:rPr>
        <w:t>Как назывались агитационные плакаты художников КУКРЫНИКСОВ (Куприянов, Крылов, Соколов):</w:t>
      </w:r>
    </w:p>
    <w:p w:rsidR="00322288" w:rsidRPr="001B22FC" w:rsidRDefault="0080556E" w:rsidP="0080556E">
      <w:pPr>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А) </w:t>
      </w:r>
      <w:r w:rsidR="00322288" w:rsidRPr="001B22FC">
        <w:rPr>
          <w:rFonts w:ascii="Times New Roman" w:eastAsia="Times New Roman" w:hAnsi="Times New Roman" w:cs="Times New Roman"/>
          <w:b/>
          <w:bCs/>
          <w:color w:val="000000"/>
          <w:sz w:val="28"/>
          <w:szCs w:val="28"/>
          <w:lang w:eastAsia="ru-RU"/>
        </w:rPr>
        <w:t>«</w:t>
      </w:r>
      <w:proofErr w:type="spellStart"/>
      <w:r w:rsidR="00322288" w:rsidRPr="001B22FC">
        <w:rPr>
          <w:rFonts w:ascii="Times New Roman" w:eastAsia="Times New Roman" w:hAnsi="Times New Roman" w:cs="Times New Roman"/>
          <w:b/>
          <w:bCs/>
          <w:color w:val="000000"/>
          <w:sz w:val="28"/>
          <w:szCs w:val="28"/>
          <w:lang w:eastAsia="ru-RU"/>
        </w:rPr>
        <w:t>Сатирикон</w:t>
      </w:r>
      <w:proofErr w:type="spellEnd"/>
      <w:r w:rsidR="00322288" w:rsidRPr="001B22FC">
        <w:rPr>
          <w:rFonts w:ascii="Times New Roman" w:eastAsia="Times New Roman" w:hAnsi="Times New Roman" w:cs="Times New Roman"/>
          <w:b/>
          <w:bCs/>
          <w:color w:val="000000"/>
          <w:sz w:val="28"/>
          <w:szCs w:val="28"/>
          <w:lang w:eastAsia="ru-RU"/>
        </w:rPr>
        <w:t>»;</w:t>
      </w:r>
    </w:p>
    <w:p w:rsidR="00322288" w:rsidRPr="001B22FC" w:rsidRDefault="00322288" w:rsidP="001B22FC">
      <w:pPr>
        <w:spacing w:after="0" w:line="360" w:lineRule="auto"/>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b/>
          <w:bCs/>
          <w:color w:val="000000"/>
          <w:sz w:val="28"/>
          <w:szCs w:val="28"/>
          <w:lang w:eastAsia="ru-RU"/>
        </w:rPr>
        <w:t>Б) «Окна ТАСС»;</w:t>
      </w:r>
    </w:p>
    <w:p w:rsidR="00322288" w:rsidRPr="001B22FC" w:rsidRDefault="0080556E" w:rsidP="0080556E">
      <w:pPr>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В) </w:t>
      </w:r>
      <w:r w:rsidR="00322288" w:rsidRPr="001B22FC">
        <w:rPr>
          <w:rFonts w:ascii="Times New Roman" w:eastAsia="Times New Roman" w:hAnsi="Times New Roman" w:cs="Times New Roman"/>
          <w:b/>
          <w:bCs/>
          <w:color w:val="000000"/>
          <w:sz w:val="28"/>
          <w:szCs w:val="28"/>
          <w:lang w:eastAsia="ru-RU"/>
        </w:rPr>
        <w:t>«За Родину»;</w:t>
      </w:r>
    </w:p>
    <w:p w:rsidR="00322288" w:rsidRPr="001B22FC" w:rsidRDefault="00322288" w:rsidP="001B22FC">
      <w:pPr>
        <w:spacing w:after="0" w:line="360" w:lineRule="auto"/>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b/>
          <w:bCs/>
          <w:color w:val="000000"/>
          <w:sz w:val="28"/>
          <w:szCs w:val="28"/>
          <w:lang w:eastAsia="ru-RU"/>
        </w:rPr>
        <w:t>Г) «Врагу - нет!».</w:t>
      </w:r>
    </w:p>
    <w:p w:rsidR="0080556E" w:rsidRDefault="0080556E" w:rsidP="0080556E">
      <w:pPr>
        <w:spacing w:after="0" w:line="360" w:lineRule="auto"/>
        <w:jc w:val="both"/>
        <w:rPr>
          <w:rFonts w:ascii="Times New Roman" w:eastAsia="Times New Roman" w:hAnsi="Times New Roman" w:cs="Times New Roman"/>
          <w:b/>
          <w:bCs/>
          <w:color w:val="000000"/>
          <w:sz w:val="28"/>
          <w:szCs w:val="28"/>
          <w:lang w:eastAsia="ru-RU"/>
        </w:rPr>
      </w:pPr>
    </w:p>
    <w:p w:rsidR="00322288" w:rsidRPr="001B22FC" w:rsidRDefault="0080556E" w:rsidP="0080556E">
      <w:pPr>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6. </w:t>
      </w:r>
      <w:r w:rsidR="00322288" w:rsidRPr="001B22FC">
        <w:rPr>
          <w:rFonts w:ascii="Times New Roman" w:eastAsia="Times New Roman" w:hAnsi="Times New Roman" w:cs="Times New Roman"/>
          <w:b/>
          <w:bCs/>
          <w:color w:val="000000"/>
          <w:sz w:val="28"/>
          <w:szCs w:val="28"/>
          <w:lang w:eastAsia="ru-RU"/>
        </w:rPr>
        <w:t>Укажите автора агитационного плаката «Родина-мать зовет!»:</w:t>
      </w:r>
    </w:p>
    <w:p w:rsidR="00322288" w:rsidRPr="001B22FC" w:rsidRDefault="0080556E" w:rsidP="0080556E">
      <w:pPr>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А) </w:t>
      </w:r>
      <w:r w:rsidR="00322288" w:rsidRPr="001B22FC">
        <w:rPr>
          <w:rFonts w:ascii="Times New Roman" w:eastAsia="Times New Roman" w:hAnsi="Times New Roman" w:cs="Times New Roman"/>
          <w:b/>
          <w:bCs/>
          <w:color w:val="000000"/>
          <w:sz w:val="28"/>
          <w:szCs w:val="28"/>
          <w:lang w:eastAsia="ru-RU"/>
        </w:rPr>
        <w:t>А.</w:t>
      </w:r>
      <w:r>
        <w:rPr>
          <w:rFonts w:ascii="Times New Roman" w:eastAsia="Times New Roman" w:hAnsi="Times New Roman" w:cs="Times New Roman"/>
          <w:b/>
          <w:bCs/>
          <w:color w:val="000000"/>
          <w:sz w:val="28"/>
          <w:szCs w:val="28"/>
          <w:lang w:eastAsia="ru-RU"/>
        </w:rPr>
        <w:t xml:space="preserve"> </w:t>
      </w:r>
      <w:r w:rsidR="00322288" w:rsidRPr="001B22FC">
        <w:rPr>
          <w:rFonts w:ascii="Times New Roman" w:eastAsia="Times New Roman" w:hAnsi="Times New Roman" w:cs="Times New Roman"/>
          <w:b/>
          <w:bCs/>
          <w:color w:val="000000"/>
          <w:sz w:val="28"/>
          <w:szCs w:val="28"/>
          <w:lang w:eastAsia="ru-RU"/>
        </w:rPr>
        <w:t>Жаров;</w:t>
      </w:r>
    </w:p>
    <w:p w:rsidR="00322288" w:rsidRPr="001B22FC" w:rsidRDefault="00322288" w:rsidP="001B22FC">
      <w:pPr>
        <w:spacing w:after="0" w:line="360" w:lineRule="auto"/>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b/>
          <w:bCs/>
          <w:color w:val="000000"/>
          <w:sz w:val="28"/>
          <w:szCs w:val="28"/>
          <w:lang w:eastAsia="ru-RU"/>
        </w:rPr>
        <w:t>Б) С.</w:t>
      </w:r>
      <w:r w:rsidR="0080556E">
        <w:rPr>
          <w:rFonts w:ascii="Times New Roman" w:eastAsia="Times New Roman" w:hAnsi="Times New Roman" w:cs="Times New Roman"/>
          <w:b/>
          <w:bCs/>
          <w:color w:val="000000"/>
          <w:sz w:val="28"/>
          <w:szCs w:val="28"/>
          <w:lang w:eastAsia="ru-RU"/>
        </w:rPr>
        <w:t xml:space="preserve"> </w:t>
      </w:r>
      <w:r w:rsidRPr="001B22FC">
        <w:rPr>
          <w:rFonts w:ascii="Times New Roman" w:eastAsia="Times New Roman" w:hAnsi="Times New Roman" w:cs="Times New Roman"/>
          <w:b/>
          <w:bCs/>
          <w:color w:val="000000"/>
          <w:sz w:val="28"/>
          <w:szCs w:val="28"/>
          <w:lang w:eastAsia="ru-RU"/>
        </w:rPr>
        <w:t>Маршак;</w:t>
      </w:r>
    </w:p>
    <w:p w:rsidR="00322288" w:rsidRPr="001B22FC" w:rsidRDefault="0080556E" w:rsidP="0080556E">
      <w:pPr>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В) </w:t>
      </w:r>
      <w:r w:rsidR="00322288" w:rsidRPr="001B22FC">
        <w:rPr>
          <w:rFonts w:ascii="Times New Roman" w:eastAsia="Times New Roman" w:hAnsi="Times New Roman" w:cs="Times New Roman"/>
          <w:b/>
          <w:bCs/>
          <w:color w:val="000000"/>
          <w:sz w:val="28"/>
          <w:szCs w:val="28"/>
          <w:lang w:eastAsia="ru-RU"/>
        </w:rPr>
        <w:t>К.</w:t>
      </w:r>
      <w:r>
        <w:rPr>
          <w:rFonts w:ascii="Times New Roman" w:eastAsia="Times New Roman" w:hAnsi="Times New Roman" w:cs="Times New Roman"/>
          <w:b/>
          <w:bCs/>
          <w:color w:val="000000"/>
          <w:sz w:val="28"/>
          <w:szCs w:val="28"/>
          <w:lang w:eastAsia="ru-RU"/>
        </w:rPr>
        <w:t xml:space="preserve"> </w:t>
      </w:r>
      <w:r w:rsidR="00322288" w:rsidRPr="001B22FC">
        <w:rPr>
          <w:rFonts w:ascii="Times New Roman" w:eastAsia="Times New Roman" w:hAnsi="Times New Roman" w:cs="Times New Roman"/>
          <w:b/>
          <w:bCs/>
          <w:color w:val="000000"/>
          <w:sz w:val="28"/>
          <w:szCs w:val="28"/>
          <w:lang w:eastAsia="ru-RU"/>
        </w:rPr>
        <w:t>Симонов;</w:t>
      </w:r>
    </w:p>
    <w:p w:rsidR="00322288" w:rsidRPr="001B22FC" w:rsidRDefault="00322288" w:rsidP="001B22FC">
      <w:pPr>
        <w:spacing w:after="0" w:line="360" w:lineRule="auto"/>
        <w:jc w:val="both"/>
        <w:rPr>
          <w:rFonts w:ascii="Times New Roman" w:eastAsia="Times New Roman" w:hAnsi="Times New Roman" w:cs="Times New Roman"/>
          <w:sz w:val="28"/>
          <w:szCs w:val="28"/>
          <w:lang w:eastAsia="ru-RU"/>
        </w:rPr>
      </w:pPr>
      <w:r w:rsidRPr="001B22FC">
        <w:rPr>
          <w:rFonts w:ascii="Times New Roman" w:eastAsia="Times New Roman" w:hAnsi="Times New Roman" w:cs="Times New Roman"/>
          <w:b/>
          <w:bCs/>
          <w:color w:val="000000"/>
          <w:sz w:val="28"/>
          <w:szCs w:val="28"/>
          <w:lang w:eastAsia="ru-RU"/>
        </w:rPr>
        <w:t>Г) И</w:t>
      </w:r>
      <w:r w:rsidR="0080556E">
        <w:rPr>
          <w:rFonts w:ascii="Times New Roman" w:eastAsia="Times New Roman" w:hAnsi="Times New Roman" w:cs="Times New Roman"/>
          <w:b/>
          <w:bCs/>
          <w:color w:val="000000"/>
          <w:sz w:val="28"/>
          <w:szCs w:val="28"/>
          <w:lang w:eastAsia="ru-RU"/>
        </w:rPr>
        <w:t>.</w:t>
      </w:r>
      <w:r w:rsidRPr="001B22FC">
        <w:rPr>
          <w:rFonts w:ascii="Times New Roman" w:eastAsia="Times New Roman" w:hAnsi="Times New Roman" w:cs="Times New Roman"/>
          <w:b/>
          <w:bCs/>
          <w:color w:val="000000"/>
          <w:sz w:val="28"/>
          <w:szCs w:val="28"/>
          <w:lang w:eastAsia="ru-RU"/>
        </w:rPr>
        <w:t xml:space="preserve"> </w:t>
      </w:r>
      <w:proofErr w:type="spellStart"/>
      <w:r w:rsidRPr="001B22FC">
        <w:rPr>
          <w:rFonts w:ascii="Times New Roman" w:eastAsia="Times New Roman" w:hAnsi="Times New Roman" w:cs="Times New Roman"/>
          <w:b/>
          <w:bCs/>
          <w:color w:val="000000"/>
          <w:sz w:val="28"/>
          <w:szCs w:val="28"/>
          <w:lang w:eastAsia="ru-RU"/>
        </w:rPr>
        <w:t>Тоидзе</w:t>
      </w:r>
      <w:proofErr w:type="spellEnd"/>
      <w:r w:rsidRPr="001B22FC">
        <w:rPr>
          <w:rFonts w:ascii="Times New Roman" w:eastAsia="Times New Roman" w:hAnsi="Times New Roman" w:cs="Times New Roman"/>
          <w:b/>
          <w:bCs/>
          <w:color w:val="000000"/>
          <w:sz w:val="28"/>
          <w:szCs w:val="28"/>
          <w:lang w:eastAsia="ru-RU"/>
        </w:rPr>
        <w:t>.</w:t>
      </w:r>
    </w:p>
    <w:p w:rsidR="0080556E" w:rsidRPr="0080556E" w:rsidRDefault="0080556E" w:rsidP="0080556E">
      <w:pPr>
        <w:spacing w:after="0" w:line="360" w:lineRule="auto"/>
        <w:jc w:val="both"/>
        <w:rPr>
          <w:rFonts w:ascii="Times New Roman" w:eastAsia="Times New Roman" w:hAnsi="Times New Roman" w:cs="Times New Roman"/>
          <w:b/>
          <w:bCs/>
          <w:color w:val="000000"/>
          <w:sz w:val="8"/>
          <w:szCs w:val="8"/>
          <w:lang w:eastAsia="ru-RU"/>
        </w:rPr>
      </w:pPr>
    </w:p>
    <w:p w:rsidR="00322288" w:rsidRPr="001B22FC" w:rsidRDefault="0080556E" w:rsidP="0080556E">
      <w:pPr>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7. </w:t>
      </w:r>
      <w:r w:rsidR="00322288" w:rsidRPr="001B22FC">
        <w:rPr>
          <w:rFonts w:ascii="Times New Roman" w:eastAsia="Times New Roman" w:hAnsi="Times New Roman" w:cs="Times New Roman"/>
          <w:b/>
          <w:bCs/>
          <w:color w:val="000000"/>
          <w:sz w:val="28"/>
          <w:szCs w:val="28"/>
          <w:lang w:eastAsia="ru-RU"/>
        </w:rPr>
        <w:t>Д. Шостакович говорил: «Посвящаю свое творение нашей борьбе с фашизмом, нашей грядущей победе над врагом, моему родному городу Ленинграду». О каком произведении идет речь?</w:t>
      </w:r>
    </w:p>
    <w:p w:rsidR="00322288" w:rsidRDefault="00322288" w:rsidP="001B22FC">
      <w:pPr>
        <w:spacing w:after="0" w:line="360" w:lineRule="auto"/>
        <w:jc w:val="both"/>
        <w:rPr>
          <w:rFonts w:ascii="Times New Roman" w:eastAsia="Times New Roman" w:hAnsi="Times New Roman" w:cs="Times New Roman"/>
          <w:sz w:val="28"/>
          <w:szCs w:val="28"/>
          <w:lang w:eastAsia="ru-RU"/>
        </w:rPr>
      </w:pPr>
    </w:p>
    <w:p w:rsidR="0080556E" w:rsidRDefault="0080556E" w:rsidP="001B22FC">
      <w:pPr>
        <w:spacing w:after="0" w:line="360" w:lineRule="auto"/>
        <w:jc w:val="both"/>
        <w:rPr>
          <w:rFonts w:ascii="Times New Roman" w:eastAsia="Times New Roman" w:hAnsi="Times New Roman" w:cs="Times New Roman"/>
          <w:sz w:val="28"/>
          <w:szCs w:val="28"/>
          <w:lang w:eastAsia="ru-RU"/>
        </w:rPr>
      </w:pPr>
    </w:p>
    <w:p w:rsidR="0080556E" w:rsidRDefault="0080556E" w:rsidP="001B22FC">
      <w:pPr>
        <w:spacing w:after="0" w:line="360" w:lineRule="auto"/>
        <w:jc w:val="both"/>
        <w:rPr>
          <w:rFonts w:ascii="Times New Roman" w:eastAsia="Times New Roman" w:hAnsi="Times New Roman" w:cs="Times New Roman"/>
          <w:sz w:val="28"/>
          <w:szCs w:val="28"/>
          <w:lang w:eastAsia="ru-RU"/>
        </w:rPr>
      </w:pPr>
    </w:p>
    <w:p w:rsidR="0080556E" w:rsidRDefault="0080556E" w:rsidP="001B22FC">
      <w:pPr>
        <w:spacing w:after="0" w:line="360" w:lineRule="auto"/>
        <w:jc w:val="both"/>
        <w:rPr>
          <w:rFonts w:ascii="Times New Roman" w:eastAsia="Times New Roman" w:hAnsi="Times New Roman" w:cs="Times New Roman"/>
          <w:sz w:val="28"/>
          <w:szCs w:val="28"/>
          <w:lang w:eastAsia="ru-RU"/>
        </w:rPr>
      </w:pPr>
    </w:p>
    <w:p w:rsidR="0080556E" w:rsidRDefault="0080556E" w:rsidP="001B22FC">
      <w:pPr>
        <w:spacing w:after="0" w:line="360" w:lineRule="auto"/>
        <w:jc w:val="both"/>
        <w:rPr>
          <w:rFonts w:ascii="Times New Roman" w:eastAsia="Times New Roman" w:hAnsi="Times New Roman" w:cs="Times New Roman"/>
          <w:sz w:val="28"/>
          <w:szCs w:val="28"/>
          <w:lang w:eastAsia="ru-RU"/>
        </w:rPr>
      </w:pPr>
    </w:p>
    <w:p w:rsidR="0080556E" w:rsidRDefault="0080556E" w:rsidP="001B22FC">
      <w:pPr>
        <w:spacing w:after="0" w:line="360" w:lineRule="auto"/>
        <w:jc w:val="both"/>
        <w:rPr>
          <w:rFonts w:ascii="Times New Roman" w:eastAsia="Times New Roman" w:hAnsi="Times New Roman" w:cs="Times New Roman"/>
          <w:sz w:val="28"/>
          <w:szCs w:val="28"/>
          <w:lang w:eastAsia="ru-RU"/>
        </w:rPr>
      </w:pPr>
    </w:p>
    <w:p w:rsidR="0080556E" w:rsidRDefault="0080556E" w:rsidP="001B22FC">
      <w:pPr>
        <w:spacing w:after="0" w:line="360" w:lineRule="auto"/>
        <w:jc w:val="both"/>
        <w:rPr>
          <w:rFonts w:ascii="Times New Roman" w:eastAsia="Times New Roman" w:hAnsi="Times New Roman" w:cs="Times New Roman"/>
          <w:sz w:val="28"/>
          <w:szCs w:val="28"/>
          <w:lang w:eastAsia="ru-RU"/>
        </w:rPr>
      </w:pPr>
    </w:p>
    <w:p w:rsidR="0080556E" w:rsidRDefault="0080556E" w:rsidP="001B22FC">
      <w:pPr>
        <w:spacing w:after="0" w:line="360" w:lineRule="auto"/>
        <w:jc w:val="both"/>
        <w:rPr>
          <w:rFonts w:ascii="Times New Roman" w:eastAsia="Times New Roman" w:hAnsi="Times New Roman" w:cs="Times New Roman"/>
          <w:sz w:val="28"/>
          <w:szCs w:val="28"/>
          <w:lang w:eastAsia="ru-RU"/>
        </w:rPr>
      </w:pPr>
    </w:p>
    <w:p w:rsidR="0080556E" w:rsidRDefault="0080556E" w:rsidP="001B22FC">
      <w:pPr>
        <w:spacing w:after="0" w:line="360" w:lineRule="auto"/>
        <w:jc w:val="both"/>
        <w:rPr>
          <w:rFonts w:ascii="Times New Roman" w:eastAsia="Times New Roman" w:hAnsi="Times New Roman" w:cs="Times New Roman"/>
          <w:sz w:val="28"/>
          <w:szCs w:val="28"/>
          <w:lang w:eastAsia="ru-RU"/>
        </w:rPr>
      </w:pPr>
    </w:p>
    <w:p w:rsidR="0080556E" w:rsidRDefault="0080556E" w:rsidP="001B22FC">
      <w:pPr>
        <w:spacing w:after="0" w:line="360" w:lineRule="auto"/>
        <w:jc w:val="both"/>
        <w:rPr>
          <w:rFonts w:ascii="Times New Roman" w:eastAsia="Times New Roman" w:hAnsi="Times New Roman" w:cs="Times New Roman"/>
          <w:sz w:val="28"/>
          <w:szCs w:val="28"/>
          <w:lang w:eastAsia="ru-RU"/>
        </w:rPr>
      </w:pPr>
    </w:p>
    <w:p w:rsidR="0080556E" w:rsidRDefault="0080556E" w:rsidP="001B22FC">
      <w:pPr>
        <w:spacing w:after="0" w:line="360" w:lineRule="auto"/>
        <w:jc w:val="both"/>
        <w:rPr>
          <w:rFonts w:ascii="Times New Roman" w:eastAsia="Times New Roman" w:hAnsi="Times New Roman" w:cs="Times New Roman"/>
          <w:sz w:val="28"/>
          <w:szCs w:val="28"/>
          <w:lang w:eastAsia="ru-RU"/>
        </w:rPr>
      </w:pPr>
    </w:p>
    <w:p w:rsidR="00E0618D" w:rsidRPr="001B22FC" w:rsidRDefault="00E0618D" w:rsidP="001B22FC">
      <w:pPr>
        <w:spacing w:line="360" w:lineRule="auto"/>
        <w:jc w:val="both"/>
        <w:rPr>
          <w:sz w:val="28"/>
          <w:szCs w:val="28"/>
        </w:rPr>
      </w:pPr>
    </w:p>
    <w:sectPr w:rsidR="00E0618D" w:rsidRPr="001B22FC" w:rsidSect="00645EA0">
      <w:pgSz w:w="11909" w:h="16834"/>
      <w:pgMar w:top="1440" w:right="994" w:bottom="1440" w:left="1440"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7"/>
        <w:szCs w:val="27"/>
        <w:u w:val="none"/>
      </w:rPr>
    </w:lvl>
    <w:lvl w:ilvl="1">
      <w:start w:val="1"/>
      <w:numFmt w:val="bullet"/>
      <w:lvlText w:val="-"/>
      <w:lvlJc w:val="left"/>
      <w:rPr>
        <w:b w:val="0"/>
        <w:bCs w:val="0"/>
        <w:i w:val="0"/>
        <w:iCs w:val="0"/>
        <w:smallCaps w:val="0"/>
        <w:strike w:val="0"/>
        <w:color w:val="000000"/>
        <w:spacing w:val="0"/>
        <w:w w:val="100"/>
        <w:position w:val="0"/>
        <w:sz w:val="27"/>
        <w:szCs w:val="27"/>
        <w:u w:val="none"/>
      </w:rPr>
    </w:lvl>
    <w:lvl w:ilvl="2">
      <w:start w:val="1"/>
      <w:numFmt w:val="bullet"/>
      <w:lvlText w:val="-"/>
      <w:lvlJc w:val="left"/>
      <w:rPr>
        <w:b w:val="0"/>
        <w:bCs w:val="0"/>
        <w:i w:val="0"/>
        <w:iCs w:val="0"/>
        <w:smallCaps w:val="0"/>
        <w:strike w:val="0"/>
        <w:color w:val="000000"/>
        <w:spacing w:val="0"/>
        <w:w w:val="100"/>
        <w:position w:val="0"/>
        <w:sz w:val="27"/>
        <w:szCs w:val="27"/>
        <w:u w:val="none"/>
      </w:rPr>
    </w:lvl>
    <w:lvl w:ilvl="3">
      <w:start w:val="1"/>
      <w:numFmt w:val="bullet"/>
      <w:lvlText w:val="-"/>
      <w:lvlJc w:val="left"/>
      <w:rPr>
        <w:b w:val="0"/>
        <w:bCs w:val="0"/>
        <w:i w:val="0"/>
        <w:iCs w:val="0"/>
        <w:smallCaps w:val="0"/>
        <w:strike w:val="0"/>
        <w:color w:val="000000"/>
        <w:spacing w:val="0"/>
        <w:w w:val="100"/>
        <w:position w:val="0"/>
        <w:sz w:val="27"/>
        <w:szCs w:val="27"/>
        <w:u w:val="none"/>
      </w:rPr>
    </w:lvl>
    <w:lvl w:ilvl="4">
      <w:start w:val="1"/>
      <w:numFmt w:val="bullet"/>
      <w:lvlText w:val="-"/>
      <w:lvlJc w:val="left"/>
      <w:rPr>
        <w:b w:val="0"/>
        <w:bCs w:val="0"/>
        <w:i w:val="0"/>
        <w:iCs w:val="0"/>
        <w:smallCaps w:val="0"/>
        <w:strike w:val="0"/>
        <w:color w:val="000000"/>
        <w:spacing w:val="0"/>
        <w:w w:val="100"/>
        <w:position w:val="0"/>
        <w:sz w:val="27"/>
        <w:szCs w:val="27"/>
        <w:u w:val="none"/>
      </w:rPr>
    </w:lvl>
    <w:lvl w:ilvl="5">
      <w:start w:val="1"/>
      <w:numFmt w:val="bullet"/>
      <w:lvlText w:val="-"/>
      <w:lvlJc w:val="left"/>
      <w:rPr>
        <w:b w:val="0"/>
        <w:bCs w:val="0"/>
        <w:i w:val="0"/>
        <w:iCs w:val="0"/>
        <w:smallCaps w:val="0"/>
        <w:strike w:val="0"/>
        <w:color w:val="000000"/>
        <w:spacing w:val="0"/>
        <w:w w:val="100"/>
        <w:position w:val="0"/>
        <w:sz w:val="27"/>
        <w:szCs w:val="27"/>
        <w:u w:val="none"/>
      </w:rPr>
    </w:lvl>
    <w:lvl w:ilvl="6">
      <w:start w:val="1"/>
      <w:numFmt w:val="bullet"/>
      <w:lvlText w:val="-"/>
      <w:lvlJc w:val="left"/>
      <w:rPr>
        <w:b w:val="0"/>
        <w:bCs w:val="0"/>
        <w:i w:val="0"/>
        <w:iCs w:val="0"/>
        <w:smallCaps w:val="0"/>
        <w:strike w:val="0"/>
        <w:color w:val="000000"/>
        <w:spacing w:val="0"/>
        <w:w w:val="100"/>
        <w:position w:val="0"/>
        <w:sz w:val="27"/>
        <w:szCs w:val="27"/>
        <w:u w:val="none"/>
      </w:rPr>
    </w:lvl>
    <w:lvl w:ilvl="7">
      <w:start w:val="1"/>
      <w:numFmt w:val="bullet"/>
      <w:lvlText w:val="-"/>
      <w:lvlJc w:val="left"/>
      <w:rPr>
        <w:b w:val="0"/>
        <w:bCs w:val="0"/>
        <w:i w:val="0"/>
        <w:iCs w:val="0"/>
        <w:smallCaps w:val="0"/>
        <w:strike w:val="0"/>
        <w:color w:val="000000"/>
        <w:spacing w:val="0"/>
        <w:w w:val="100"/>
        <w:position w:val="0"/>
        <w:sz w:val="27"/>
        <w:szCs w:val="27"/>
        <w:u w:val="none"/>
      </w:rPr>
    </w:lvl>
    <w:lvl w:ilvl="8">
      <w:start w:val="1"/>
      <w:numFmt w:val="bullet"/>
      <w:lvlText w:val="-"/>
      <w:lvlJc w:val="left"/>
      <w:rPr>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4"/>
      <w:numFmt w:val="decimal"/>
      <w:lvlText w:val="%1)"/>
      <w:lvlJc w:val="left"/>
      <w:rPr>
        <w:b/>
        <w:bCs/>
        <w:i w:val="0"/>
        <w:iCs w:val="0"/>
        <w:smallCaps w:val="0"/>
        <w:strike w:val="0"/>
        <w:color w:val="000000"/>
        <w:spacing w:val="0"/>
        <w:w w:val="100"/>
        <w:position w:val="0"/>
        <w:sz w:val="23"/>
        <w:szCs w:val="23"/>
        <w:u w:val="none"/>
      </w:rPr>
    </w:lvl>
    <w:lvl w:ilvl="1">
      <w:start w:val="4"/>
      <w:numFmt w:val="decimal"/>
      <w:lvlText w:val="%1)"/>
      <w:lvlJc w:val="left"/>
      <w:rPr>
        <w:b/>
        <w:bCs/>
        <w:i w:val="0"/>
        <w:iCs w:val="0"/>
        <w:smallCaps w:val="0"/>
        <w:strike w:val="0"/>
        <w:color w:val="000000"/>
        <w:spacing w:val="0"/>
        <w:w w:val="100"/>
        <w:position w:val="0"/>
        <w:sz w:val="23"/>
        <w:szCs w:val="23"/>
        <w:u w:val="none"/>
      </w:rPr>
    </w:lvl>
    <w:lvl w:ilvl="2">
      <w:start w:val="4"/>
      <w:numFmt w:val="decimal"/>
      <w:lvlText w:val="%1)"/>
      <w:lvlJc w:val="left"/>
      <w:rPr>
        <w:b/>
        <w:bCs/>
        <w:i w:val="0"/>
        <w:iCs w:val="0"/>
        <w:smallCaps w:val="0"/>
        <w:strike w:val="0"/>
        <w:color w:val="000000"/>
        <w:spacing w:val="0"/>
        <w:w w:val="100"/>
        <w:position w:val="0"/>
        <w:sz w:val="23"/>
        <w:szCs w:val="23"/>
        <w:u w:val="none"/>
      </w:rPr>
    </w:lvl>
    <w:lvl w:ilvl="3">
      <w:start w:val="4"/>
      <w:numFmt w:val="decimal"/>
      <w:lvlText w:val="%1)"/>
      <w:lvlJc w:val="left"/>
      <w:rPr>
        <w:b/>
        <w:bCs/>
        <w:i w:val="0"/>
        <w:iCs w:val="0"/>
        <w:smallCaps w:val="0"/>
        <w:strike w:val="0"/>
        <w:color w:val="000000"/>
        <w:spacing w:val="0"/>
        <w:w w:val="100"/>
        <w:position w:val="0"/>
        <w:sz w:val="23"/>
        <w:szCs w:val="23"/>
        <w:u w:val="none"/>
      </w:rPr>
    </w:lvl>
    <w:lvl w:ilvl="4">
      <w:start w:val="4"/>
      <w:numFmt w:val="decimal"/>
      <w:lvlText w:val="%1)"/>
      <w:lvlJc w:val="left"/>
      <w:rPr>
        <w:b/>
        <w:bCs/>
        <w:i w:val="0"/>
        <w:iCs w:val="0"/>
        <w:smallCaps w:val="0"/>
        <w:strike w:val="0"/>
        <w:color w:val="000000"/>
        <w:spacing w:val="0"/>
        <w:w w:val="100"/>
        <w:position w:val="0"/>
        <w:sz w:val="23"/>
        <w:szCs w:val="23"/>
        <w:u w:val="none"/>
      </w:rPr>
    </w:lvl>
    <w:lvl w:ilvl="5">
      <w:start w:val="4"/>
      <w:numFmt w:val="decimal"/>
      <w:lvlText w:val="%1)"/>
      <w:lvlJc w:val="left"/>
      <w:rPr>
        <w:b/>
        <w:bCs/>
        <w:i w:val="0"/>
        <w:iCs w:val="0"/>
        <w:smallCaps w:val="0"/>
        <w:strike w:val="0"/>
        <w:color w:val="000000"/>
        <w:spacing w:val="0"/>
        <w:w w:val="100"/>
        <w:position w:val="0"/>
        <w:sz w:val="23"/>
        <w:szCs w:val="23"/>
        <w:u w:val="none"/>
      </w:rPr>
    </w:lvl>
    <w:lvl w:ilvl="6">
      <w:start w:val="4"/>
      <w:numFmt w:val="decimal"/>
      <w:lvlText w:val="%1)"/>
      <w:lvlJc w:val="left"/>
      <w:rPr>
        <w:b/>
        <w:bCs/>
        <w:i w:val="0"/>
        <w:iCs w:val="0"/>
        <w:smallCaps w:val="0"/>
        <w:strike w:val="0"/>
        <w:color w:val="000000"/>
        <w:spacing w:val="0"/>
        <w:w w:val="100"/>
        <w:position w:val="0"/>
        <w:sz w:val="23"/>
        <w:szCs w:val="23"/>
        <w:u w:val="none"/>
      </w:rPr>
    </w:lvl>
    <w:lvl w:ilvl="7">
      <w:start w:val="4"/>
      <w:numFmt w:val="decimal"/>
      <w:lvlText w:val="%1)"/>
      <w:lvlJc w:val="left"/>
      <w:rPr>
        <w:b/>
        <w:bCs/>
        <w:i w:val="0"/>
        <w:iCs w:val="0"/>
        <w:smallCaps w:val="0"/>
        <w:strike w:val="0"/>
        <w:color w:val="000000"/>
        <w:spacing w:val="0"/>
        <w:w w:val="100"/>
        <w:position w:val="0"/>
        <w:sz w:val="23"/>
        <w:szCs w:val="23"/>
        <w:u w:val="none"/>
      </w:rPr>
    </w:lvl>
    <w:lvl w:ilvl="8">
      <w:start w:val="4"/>
      <w:numFmt w:val="decimal"/>
      <w:lvlText w:val="%1)"/>
      <w:lvlJc w:val="left"/>
      <w:rPr>
        <w:b/>
        <w:bCs/>
        <w:i w:val="0"/>
        <w:iCs w:val="0"/>
        <w:smallCaps w:val="0"/>
        <w:strike w:val="0"/>
        <w:color w:val="000000"/>
        <w:spacing w:val="0"/>
        <w:w w:val="100"/>
        <w:position w:val="0"/>
        <w:sz w:val="23"/>
        <w:szCs w:val="23"/>
        <w:u w:val="none"/>
      </w:rPr>
    </w:lvl>
  </w:abstractNum>
  <w:abstractNum w:abstractNumId="3">
    <w:nsid w:val="00000007"/>
    <w:multiLevelType w:val="multilevel"/>
    <w:tmpl w:val="00000006"/>
    <w:lvl w:ilvl="0">
      <w:start w:val="1"/>
      <w:numFmt w:val="upperLetter"/>
      <w:lvlText w:val="%1)"/>
      <w:lvlJc w:val="left"/>
      <w:rPr>
        <w:b/>
        <w:bCs/>
        <w:i w:val="0"/>
        <w:iCs w:val="0"/>
        <w:smallCaps w:val="0"/>
        <w:strike w:val="0"/>
        <w:color w:val="000000"/>
        <w:spacing w:val="0"/>
        <w:w w:val="100"/>
        <w:position w:val="0"/>
        <w:sz w:val="23"/>
        <w:szCs w:val="23"/>
        <w:u w:val="none"/>
      </w:rPr>
    </w:lvl>
    <w:lvl w:ilvl="1">
      <w:start w:val="1"/>
      <w:numFmt w:val="upperLetter"/>
      <w:lvlText w:val="%1)"/>
      <w:lvlJc w:val="left"/>
      <w:rPr>
        <w:b/>
        <w:bCs/>
        <w:i w:val="0"/>
        <w:iCs w:val="0"/>
        <w:smallCaps w:val="0"/>
        <w:strike w:val="0"/>
        <w:color w:val="000000"/>
        <w:spacing w:val="0"/>
        <w:w w:val="100"/>
        <w:position w:val="0"/>
        <w:sz w:val="23"/>
        <w:szCs w:val="23"/>
        <w:u w:val="none"/>
      </w:rPr>
    </w:lvl>
    <w:lvl w:ilvl="2">
      <w:start w:val="1"/>
      <w:numFmt w:val="upperLetter"/>
      <w:lvlText w:val="%1)"/>
      <w:lvlJc w:val="left"/>
      <w:rPr>
        <w:b/>
        <w:bCs/>
        <w:i w:val="0"/>
        <w:iCs w:val="0"/>
        <w:smallCaps w:val="0"/>
        <w:strike w:val="0"/>
        <w:color w:val="000000"/>
        <w:spacing w:val="0"/>
        <w:w w:val="100"/>
        <w:position w:val="0"/>
        <w:sz w:val="23"/>
        <w:szCs w:val="23"/>
        <w:u w:val="none"/>
      </w:rPr>
    </w:lvl>
    <w:lvl w:ilvl="3">
      <w:start w:val="1"/>
      <w:numFmt w:val="upperLetter"/>
      <w:lvlText w:val="%1)"/>
      <w:lvlJc w:val="left"/>
      <w:rPr>
        <w:b/>
        <w:bCs/>
        <w:i w:val="0"/>
        <w:iCs w:val="0"/>
        <w:smallCaps w:val="0"/>
        <w:strike w:val="0"/>
        <w:color w:val="000000"/>
        <w:spacing w:val="0"/>
        <w:w w:val="100"/>
        <w:position w:val="0"/>
        <w:sz w:val="23"/>
        <w:szCs w:val="23"/>
        <w:u w:val="none"/>
      </w:rPr>
    </w:lvl>
    <w:lvl w:ilvl="4">
      <w:start w:val="1"/>
      <w:numFmt w:val="upperLetter"/>
      <w:lvlText w:val="%1)"/>
      <w:lvlJc w:val="left"/>
      <w:rPr>
        <w:b/>
        <w:bCs/>
        <w:i w:val="0"/>
        <w:iCs w:val="0"/>
        <w:smallCaps w:val="0"/>
        <w:strike w:val="0"/>
        <w:color w:val="000000"/>
        <w:spacing w:val="0"/>
        <w:w w:val="100"/>
        <w:position w:val="0"/>
        <w:sz w:val="23"/>
        <w:szCs w:val="23"/>
        <w:u w:val="none"/>
      </w:rPr>
    </w:lvl>
    <w:lvl w:ilvl="5">
      <w:start w:val="1"/>
      <w:numFmt w:val="upperLetter"/>
      <w:lvlText w:val="%1)"/>
      <w:lvlJc w:val="left"/>
      <w:rPr>
        <w:b/>
        <w:bCs/>
        <w:i w:val="0"/>
        <w:iCs w:val="0"/>
        <w:smallCaps w:val="0"/>
        <w:strike w:val="0"/>
        <w:color w:val="000000"/>
        <w:spacing w:val="0"/>
        <w:w w:val="100"/>
        <w:position w:val="0"/>
        <w:sz w:val="23"/>
        <w:szCs w:val="23"/>
        <w:u w:val="none"/>
      </w:rPr>
    </w:lvl>
    <w:lvl w:ilvl="6">
      <w:start w:val="1"/>
      <w:numFmt w:val="upperLetter"/>
      <w:lvlText w:val="%1)"/>
      <w:lvlJc w:val="left"/>
      <w:rPr>
        <w:b/>
        <w:bCs/>
        <w:i w:val="0"/>
        <w:iCs w:val="0"/>
        <w:smallCaps w:val="0"/>
        <w:strike w:val="0"/>
        <w:color w:val="000000"/>
        <w:spacing w:val="0"/>
        <w:w w:val="100"/>
        <w:position w:val="0"/>
        <w:sz w:val="23"/>
        <w:szCs w:val="23"/>
        <w:u w:val="none"/>
      </w:rPr>
    </w:lvl>
    <w:lvl w:ilvl="7">
      <w:start w:val="1"/>
      <w:numFmt w:val="upperLetter"/>
      <w:lvlText w:val="%1)"/>
      <w:lvlJc w:val="left"/>
      <w:rPr>
        <w:b/>
        <w:bCs/>
        <w:i w:val="0"/>
        <w:iCs w:val="0"/>
        <w:smallCaps w:val="0"/>
        <w:strike w:val="0"/>
        <w:color w:val="000000"/>
        <w:spacing w:val="0"/>
        <w:w w:val="100"/>
        <w:position w:val="0"/>
        <w:sz w:val="23"/>
        <w:szCs w:val="23"/>
        <w:u w:val="none"/>
      </w:rPr>
    </w:lvl>
    <w:lvl w:ilvl="8">
      <w:start w:val="1"/>
      <w:numFmt w:val="upperLetter"/>
      <w:lvlText w:val="%1)"/>
      <w:lvlJc w:val="left"/>
      <w:rPr>
        <w:b/>
        <w:bCs/>
        <w:i w:val="0"/>
        <w:iCs w:val="0"/>
        <w:smallCaps w:val="0"/>
        <w:strike w:val="0"/>
        <w:color w:val="000000"/>
        <w:spacing w:val="0"/>
        <w:w w:val="100"/>
        <w:position w:val="0"/>
        <w:sz w:val="23"/>
        <w:szCs w:val="23"/>
        <w:u w:val="none"/>
      </w:rPr>
    </w:lvl>
  </w:abstractNum>
  <w:abstractNum w:abstractNumId="4">
    <w:nsid w:val="00000009"/>
    <w:multiLevelType w:val="multilevel"/>
    <w:tmpl w:val="00000008"/>
    <w:lvl w:ilvl="0">
      <w:start w:val="1"/>
      <w:numFmt w:val="upperLetter"/>
      <w:lvlText w:val="%1)"/>
      <w:lvlJc w:val="left"/>
      <w:rPr>
        <w:b/>
        <w:bCs/>
        <w:i w:val="0"/>
        <w:iCs w:val="0"/>
        <w:smallCaps w:val="0"/>
        <w:strike w:val="0"/>
        <w:color w:val="000000"/>
        <w:spacing w:val="0"/>
        <w:w w:val="100"/>
        <w:position w:val="0"/>
        <w:sz w:val="23"/>
        <w:szCs w:val="23"/>
        <w:u w:val="none"/>
      </w:rPr>
    </w:lvl>
    <w:lvl w:ilvl="1">
      <w:start w:val="1"/>
      <w:numFmt w:val="upperLetter"/>
      <w:lvlText w:val="%1)"/>
      <w:lvlJc w:val="left"/>
      <w:rPr>
        <w:b/>
        <w:bCs/>
        <w:i w:val="0"/>
        <w:iCs w:val="0"/>
        <w:smallCaps w:val="0"/>
        <w:strike w:val="0"/>
        <w:color w:val="000000"/>
        <w:spacing w:val="0"/>
        <w:w w:val="100"/>
        <w:position w:val="0"/>
        <w:sz w:val="23"/>
        <w:szCs w:val="23"/>
        <w:u w:val="none"/>
      </w:rPr>
    </w:lvl>
    <w:lvl w:ilvl="2">
      <w:start w:val="1"/>
      <w:numFmt w:val="upperLetter"/>
      <w:lvlText w:val="%1)"/>
      <w:lvlJc w:val="left"/>
      <w:rPr>
        <w:b/>
        <w:bCs/>
        <w:i w:val="0"/>
        <w:iCs w:val="0"/>
        <w:smallCaps w:val="0"/>
        <w:strike w:val="0"/>
        <w:color w:val="000000"/>
        <w:spacing w:val="0"/>
        <w:w w:val="100"/>
        <w:position w:val="0"/>
        <w:sz w:val="23"/>
        <w:szCs w:val="23"/>
        <w:u w:val="none"/>
      </w:rPr>
    </w:lvl>
    <w:lvl w:ilvl="3">
      <w:start w:val="1"/>
      <w:numFmt w:val="upperLetter"/>
      <w:lvlText w:val="%1)"/>
      <w:lvlJc w:val="left"/>
      <w:rPr>
        <w:b/>
        <w:bCs/>
        <w:i w:val="0"/>
        <w:iCs w:val="0"/>
        <w:smallCaps w:val="0"/>
        <w:strike w:val="0"/>
        <w:color w:val="000000"/>
        <w:spacing w:val="0"/>
        <w:w w:val="100"/>
        <w:position w:val="0"/>
        <w:sz w:val="23"/>
        <w:szCs w:val="23"/>
        <w:u w:val="none"/>
      </w:rPr>
    </w:lvl>
    <w:lvl w:ilvl="4">
      <w:start w:val="1"/>
      <w:numFmt w:val="upperLetter"/>
      <w:lvlText w:val="%1)"/>
      <w:lvlJc w:val="left"/>
      <w:rPr>
        <w:b/>
        <w:bCs/>
        <w:i w:val="0"/>
        <w:iCs w:val="0"/>
        <w:smallCaps w:val="0"/>
        <w:strike w:val="0"/>
        <w:color w:val="000000"/>
        <w:spacing w:val="0"/>
        <w:w w:val="100"/>
        <w:position w:val="0"/>
        <w:sz w:val="23"/>
        <w:szCs w:val="23"/>
        <w:u w:val="none"/>
      </w:rPr>
    </w:lvl>
    <w:lvl w:ilvl="5">
      <w:start w:val="1"/>
      <w:numFmt w:val="upperLetter"/>
      <w:lvlText w:val="%1)"/>
      <w:lvlJc w:val="left"/>
      <w:rPr>
        <w:b/>
        <w:bCs/>
        <w:i w:val="0"/>
        <w:iCs w:val="0"/>
        <w:smallCaps w:val="0"/>
        <w:strike w:val="0"/>
        <w:color w:val="000000"/>
        <w:spacing w:val="0"/>
        <w:w w:val="100"/>
        <w:position w:val="0"/>
        <w:sz w:val="23"/>
        <w:szCs w:val="23"/>
        <w:u w:val="none"/>
      </w:rPr>
    </w:lvl>
    <w:lvl w:ilvl="6">
      <w:start w:val="1"/>
      <w:numFmt w:val="upperLetter"/>
      <w:lvlText w:val="%1)"/>
      <w:lvlJc w:val="left"/>
      <w:rPr>
        <w:b/>
        <w:bCs/>
        <w:i w:val="0"/>
        <w:iCs w:val="0"/>
        <w:smallCaps w:val="0"/>
        <w:strike w:val="0"/>
        <w:color w:val="000000"/>
        <w:spacing w:val="0"/>
        <w:w w:val="100"/>
        <w:position w:val="0"/>
        <w:sz w:val="23"/>
        <w:szCs w:val="23"/>
        <w:u w:val="none"/>
      </w:rPr>
    </w:lvl>
    <w:lvl w:ilvl="7">
      <w:start w:val="1"/>
      <w:numFmt w:val="upperLetter"/>
      <w:lvlText w:val="%1)"/>
      <w:lvlJc w:val="left"/>
      <w:rPr>
        <w:b/>
        <w:bCs/>
        <w:i w:val="0"/>
        <w:iCs w:val="0"/>
        <w:smallCaps w:val="0"/>
        <w:strike w:val="0"/>
        <w:color w:val="000000"/>
        <w:spacing w:val="0"/>
        <w:w w:val="100"/>
        <w:position w:val="0"/>
        <w:sz w:val="23"/>
        <w:szCs w:val="23"/>
        <w:u w:val="none"/>
      </w:rPr>
    </w:lvl>
    <w:lvl w:ilvl="8">
      <w:start w:val="1"/>
      <w:numFmt w:val="upperLetter"/>
      <w:lvlText w:val="%1)"/>
      <w:lvlJc w:val="left"/>
      <w:rPr>
        <w:b/>
        <w:bCs/>
        <w:i w:val="0"/>
        <w:iCs w:val="0"/>
        <w:smallCaps w:val="0"/>
        <w:strike w:val="0"/>
        <w:color w:val="000000"/>
        <w:spacing w:val="0"/>
        <w:w w:val="100"/>
        <w:position w:val="0"/>
        <w:sz w:val="23"/>
        <w:szCs w:val="23"/>
        <w:u w:val="none"/>
      </w:rPr>
    </w:lvl>
  </w:abstractNum>
  <w:abstractNum w:abstractNumId="5">
    <w:nsid w:val="0000000B"/>
    <w:multiLevelType w:val="multilevel"/>
    <w:tmpl w:val="0000000A"/>
    <w:lvl w:ilvl="0">
      <w:start w:val="1"/>
      <w:numFmt w:val="upperLetter"/>
      <w:lvlText w:val="%1)"/>
      <w:lvlJc w:val="left"/>
      <w:rPr>
        <w:b/>
        <w:bCs/>
        <w:i w:val="0"/>
        <w:iCs w:val="0"/>
        <w:smallCaps w:val="0"/>
        <w:strike w:val="0"/>
        <w:color w:val="000000"/>
        <w:spacing w:val="0"/>
        <w:w w:val="100"/>
        <w:position w:val="0"/>
        <w:sz w:val="23"/>
        <w:szCs w:val="23"/>
        <w:u w:val="none"/>
      </w:rPr>
    </w:lvl>
    <w:lvl w:ilvl="1">
      <w:start w:val="1"/>
      <w:numFmt w:val="upperLetter"/>
      <w:lvlText w:val="%1)"/>
      <w:lvlJc w:val="left"/>
      <w:rPr>
        <w:b/>
        <w:bCs/>
        <w:i w:val="0"/>
        <w:iCs w:val="0"/>
        <w:smallCaps w:val="0"/>
        <w:strike w:val="0"/>
        <w:color w:val="000000"/>
        <w:spacing w:val="0"/>
        <w:w w:val="100"/>
        <w:position w:val="0"/>
        <w:sz w:val="23"/>
        <w:szCs w:val="23"/>
        <w:u w:val="none"/>
      </w:rPr>
    </w:lvl>
    <w:lvl w:ilvl="2">
      <w:start w:val="1"/>
      <w:numFmt w:val="upperLetter"/>
      <w:lvlText w:val="%1)"/>
      <w:lvlJc w:val="left"/>
      <w:rPr>
        <w:b/>
        <w:bCs/>
        <w:i w:val="0"/>
        <w:iCs w:val="0"/>
        <w:smallCaps w:val="0"/>
        <w:strike w:val="0"/>
        <w:color w:val="000000"/>
        <w:spacing w:val="0"/>
        <w:w w:val="100"/>
        <w:position w:val="0"/>
        <w:sz w:val="23"/>
        <w:szCs w:val="23"/>
        <w:u w:val="none"/>
      </w:rPr>
    </w:lvl>
    <w:lvl w:ilvl="3">
      <w:start w:val="1"/>
      <w:numFmt w:val="upperLetter"/>
      <w:lvlText w:val="%1)"/>
      <w:lvlJc w:val="left"/>
      <w:rPr>
        <w:b/>
        <w:bCs/>
        <w:i w:val="0"/>
        <w:iCs w:val="0"/>
        <w:smallCaps w:val="0"/>
        <w:strike w:val="0"/>
        <w:color w:val="000000"/>
        <w:spacing w:val="0"/>
        <w:w w:val="100"/>
        <w:position w:val="0"/>
        <w:sz w:val="23"/>
        <w:szCs w:val="23"/>
        <w:u w:val="none"/>
      </w:rPr>
    </w:lvl>
    <w:lvl w:ilvl="4">
      <w:start w:val="1"/>
      <w:numFmt w:val="upperLetter"/>
      <w:lvlText w:val="%1)"/>
      <w:lvlJc w:val="left"/>
      <w:rPr>
        <w:b/>
        <w:bCs/>
        <w:i w:val="0"/>
        <w:iCs w:val="0"/>
        <w:smallCaps w:val="0"/>
        <w:strike w:val="0"/>
        <w:color w:val="000000"/>
        <w:spacing w:val="0"/>
        <w:w w:val="100"/>
        <w:position w:val="0"/>
        <w:sz w:val="23"/>
        <w:szCs w:val="23"/>
        <w:u w:val="none"/>
      </w:rPr>
    </w:lvl>
    <w:lvl w:ilvl="5">
      <w:start w:val="1"/>
      <w:numFmt w:val="upperLetter"/>
      <w:lvlText w:val="%1)"/>
      <w:lvlJc w:val="left"/>
      <w:rPr>
        <w:b/>
        <w:bCs/>
        <w:i w:val="0"/>
        <w:iCs w:val="0"/>
        <w:smallCaps w:val="0"/>
        <w:strike w:val="0"/>
        <w:color w:val="000000"/>
        <w:spacing w:val="0"/>
        <w:w w:val="100"/>
        <w:position w:val="0"/>
        <w:sz w:val="23"/>
        <w:szCs w:val="23"/>
        <w:u w:val="none"/>
      </w:rPr>
    </w:lvl>
    <w:lvl w:ilvl="6">
      <w:start w:val="1"/>
      <w:numFmt w:val="upperLetter"/>
      <w:lvlText w:val="%1)"/>
      <w:lvlJc w:val="left"/>
      <w:rPr>
        <w:b/>
        <w:bCs/>
        <w:i w:val="0"/>
        <w:iCs w:val="0"/>
        <w:smallCaps w:val="0"/>
        <w:strike w:val="0"/>
        <w:color w:val="000000"/>
        <w:spacing w:val="0"/>
        <w:w w:val="100"/>
        <w:position w:val="0"/>
        <w:sz w:val="23"/>
        <w:szCs w:val="23"/>
        <w:u w:val="none"/>
      </w:rPr>
    </w:lvl>
    <w:lvl w:ilvl="7">
      <w:start w:val="1"/>
      <w:numFmt w:val="upperLetter"/>
      <w:lvlText w:val="%1)"/>
      <w:lvlJc w:val="left"/>
      <w:rPr>
        <w:b/>
        <w:bCs/>
        <w:i w:val="0"/>
        <w:iCs w:val="0"/>
        <w:smallCaps w:val="0"/>
        <w:strike w:val="0"/>
        <w:color w:val="000000"/>
        <w:spacing w:val="0"/>
        <w:w w:val="100"/>
        <w:position w:val="0"/>
        <w:sz w:val="23"/>
        <w:szCs w:val="23"/>
        <w:u w:val="none"/>
      </w:rPr>
    </w:lvl>
    <w:lvl w:ilvl="8">
      <w:start w:val="1"/>
      <w:numFmt w:val="upperLetter"/>
      <w:lvlText w:val="%1)"/>
      <w:lvlJc w:val="left"/>
      <w:rPr>
        <w:b/>
        <w:bCs/>
        <w:i w:val="0"/>
        <w:iCs w:val="0"/>
        <w:smallCaps w:val="0"/>
        <w:strike w:val="0"/>
        <w:color w:val="000000"/>
        <w:spacing w:val="0"/>
        <w:w w:val="100"/>
        <w:position w:val="0"/>
        <w:sz w:val="23"/>
        <w:szCs w:val="23"/>
        <w:u w:val="none"/>
      </w:rPr>
    </w:lvl>
  </w:abstractNum>
  <w:abstractNum w:abstractNumId="6">
    <w:nsid w:val="0000000D"/>
    <w:multiLevelType w:val="multilevel"/>
    <w:tmpl w:val="0000000C"/>
    <w:lvl w:ilvl="0">
      <w:start w:val="1"/>
      <w:numFmt w:val="upperLetter"/>
      <w:lvlText w:val="%1)"/>
      <w:lvlJc w:val="left"/>
      <w:rPr>
        <w:b/>
        <w:bCs/>
        <w:i w:val="0"/>
        <w:iCs w:val="0"/>
        <w:smallCaps w:val="0"/>
        <w:strike w:val="0"/>
        <w:color w:val="000000"/>
        <w:spacing w:val="0"/>
        <w:w w:val="100"/>
        <w:position w:val="0"/>
        <w:sz w:val="23"/>
        <w:szCs w:val="23"/>
        <w:u w:val="none"/>
      </w:rPr>
    </w:lvl>
    <w:lvl w:ilvl="1">
      <w:start w:val="1"/>
      <w:numFmt w:val="upperLetter"/>
      <w:lvlText w:val="%1)"/>
      <w:lvlJc w:val="left"/>
      <w:rPr>
        <w:b/>
        <w:bCs/>
        <w:i w:val="0"/>
        <w:iCs w:val="0"/>
        <w:smallCaps w:val="0"/>
        <w:strike w:val="0"/>
        <w:color w:val="000000"/>
        <w:spacing w:val="0"/>
        <w:w w:val="100"/>
        <w:position w:val="0"/>
        <w:sz w:val="23"/>
        <w:szCs w:val="23"/>
        <w:u w:val="none"/>
      </w:rPr>
    </w:lvl>
    <w:lvl w:ilvl="2">
      <w:start w:val="1"/>
      <w:numFmt w:val="upperLetter"/>
      <w:lvlText w:val="%1)"/>
      <w:lvlJc w:val="left"/>
      <w:rPr>
        <w:b/>
        <w:bCs/>
        <w:i w:val="0"/>
        <w:iCs w:val="0"/>
        <w:smallCaps w:val="0"/>
        <w:strike w:val="0"/>
        <w:color w:val="000000"/>
        <w:spacing w:val="0"/>
        <w:w w:val="100"/>
        <w:position w:val="0"/>
        <w:sz w:val="23"/>
        <w:szCs w:val="23"/>
        <w:u w:val="none"/>
      </w:rPr>
    </w:lvl>
    <w:lvl w:ilvl="3">
      <w:start w:val="1"/>
      <w:numFmt w:val="upperLetter"/>
      <w:lvlText w:val="%1)"/>
      <w:lvlJc w:val="left"/>
      <w:rPr>
        <w:b/>
        <w:bCs/>
        <w:i w:val="0"/>
        <w:iCs w:val="0"/>
        <w:smallCaps w:val="0"/>
        <w:strike w:val="0"/>
        <w:color w:val="000000"/>
        <w:spacing w:val="0"/>
        <w:w w:val="100"/>
        <w:position w:val="0"/>
        <w:sz w:val="23"/>
        <w:szCs w:val="23"/>
        <w:u w:val="none"/>
      </w:rPr>
    </w:lvl>
    <w:lvl w:ilvl="4">
      <w:start w:val="1"/>
      <w:numFmt w:val="upperLetter"/>
      <w:lvlText w:val="%1)"/>
      <w:lvlJc w:val="left"/>
      <w:rPr>
        <w:b/>
        <w:bCs/>
        <w:i w:val="0"/>
        <w:iCs w:val="0"/>
        <w:smallCaps w:val="0"/>
        <w:strike w:val="0"/>
        <w:color w:val="000000"/>
        <w:spacing w:val="0"/>
        <w:w w:val="100"/>
        <w:position w:val="0"/>
        <w:sz w:val="23"/>
        <w:szCs w:val="23"/>
        <w:u w:val="none"/>
      </w:rPr>
    </w:lvl>
    <w:lvl w:ilvl="5">
      <w:start w:val="1"/>
      <w:numFmt w:val="upperLetter"/>
      <w:lvlText w:val="%1)"/>
      <w:lvlJc w:val="left"/>
      <w:rPr>
        <w:b/>
        <w:bCs/>
        <w:i w:val="0"/>
        <w:iCs w:val="0"/>
        <w:smallCaps w:val="0"/>
        <w:strike w:val="0"/>
        <w:color w:val="000000"/>
        <w:spacing w:val="0"/>
        <w:w w:val="100"/>
        <w:position w:val="0"/>
        <w:sz w:val="23"/>
        <w:szCs w:val="23"/>
        <w:u w:val="none"/>
      </w:rPr>
    </w:lvl>
    <w:lvl w:ilvl="6">
      <w:start w:val="1"/>
      <w:numFmt w:val="upperLetter"/>
      <w:lvlText w:val="%1)"/>
      <w:lvlJc w:val="left"/>
      <w:rPr>
        <w:b/>
        <w:bCs/>
        <w:i w:val="0"/>
        <w:iCs w:val="0"/>
        <w:smallCaps w:val="0"/>
        <w:strike w:val="0"/>
        <w:color w:val="000000"/>
        <w:spacing w:val="0"/>
        <w:w w:val="100"/>
        <w:position w:val="0"/>
        <w:sz w:val="23"/>
        <w:szCs w:val="23"/>
        <w:u w:val="none"/>
      </w:rPr>
    </w:lvl>
    <w:lvl w:ilvl="7">
      <w:start w:val="1"/>
      <w:numFmt w:val="upperLetter"/>
      <w:lvlText w:val="%1)"/>
      <w:lvlJc w:val="left"/>
      <w:rPr>
        <w:b/>
        <w:bCs/>
        <w:i w:val="0"/>
        <w:iCs w:val="0"/>
        <w:smallCaps w:val="0"/>
        <w:strike w:val="0"/>
        <w:color w:val="000000"/>
        <w:spacing w:val="0"/>
        <w:w w:val="100"/>
        <w:position w:val="0"/>
        <w:sz w:val="23"/>
        <w:szCs w:val="23"/>
        <w:u w:val="none"/>
      </w:rPr>
    </w:lvl>
    <w:lvl w:ilvl="8">
      <w:start w:val="1"/>
      <w:numFmt w:val="upperLetter"/>
      <w:lvlText w:val="%1)"/>
      <w:lvlJc w:val="left"/>
      <w:rPr>
        <w:b/>
        <w:bCs/>
        <w:i w:val="0"/>
        <w:iCs w:val="0"/>
        <w:smallCaps w:val="0"/>
        <w:strike w:val="0"/>
        <w:color w:val="000000"/>
        <w:spacing w:val="0"/>
        <w:w w:val="100"/>
        <w:position w:val="0"/>
        <w:sz w:val="23"/>
        <w:szCs w:val="23"/>
        <w:u w:val="none"/>
      </w:rPr>
    </w:lvl>
  </w:abstractNum>
  <w:abstractNum w:abstractNumId="7">
    <w:nsid w:val="0000000F"/>
    <w:multiLevelType w:val="multilevel"/>
    <w:tmpl w:val="0000000E"/>
    <w:lvl w:ilvl="0">
      <w:start w:val="1"/>
      <w:numFmt w:val="upperLetter"/>
      <w:lvlText w:val="%1)"/>
      <w:lvlJc w:val="left"/>
      <w:rPr>
        <w:b/>
        <w:bCs/>
        <w:i w:val="0"/>
        <w:iCs w:val="0"/>
        <w:smallCaps w:val="0"/>
        <w:strike w:val="0"/>
        <w:color w:val="000000"/>
        <w:spacing w:val="0"/>
        <w:w w:val="100"/>
        <w:position w:val="0"/>
        <w:sz w:val="23"/>
        <w:szCs w:val="23"/>
        <w:u w:val="none"/>
      </w:rPr>
    </w:lvl>
    <w:lvl w:ilvl="1">
      <w:start w:val="1"/>
      <w:numFmt w:val="upperLetter"/>
      <w:lvlText w:val="%1)"/>
      <w:lvlJc w:val="left"/>
      <w:rPr>
        <w:b/>
        <w:bCs/>
        <w:i w:val="0"/>
        <w:iCs w:val="0"/>
        <w:smallCaps w:val="0"/>
        <w:strike w:val="0"/>
        <w:color w:val="000000"/>
        <w:spacing w:val="0"/>
        <w:w w:val="100"/>
        <w:position w:val="0"/>
        <w:sz w:val="23"/>
        <w:szCs w:val="23"/>
        <w:u w:val="none"/>
      </w:rPr>
    </w:lvl>
    <w:lvl w:ilvl="2">
      <w:start w:val="1"/>
      <w:numFmt w:val="upperLetter"/>
      <w:lvlText w:val="%1)"/>
      <w:lvlJc w:val="left"/>
      <w:rPr>
        <w:b/>
        <w:bCs/>
        <w:i w:val="0"/>
        <w:iCs w:val="0"/>
        <w:smallCaps w:val="0"/>
        <w:strike w:val="0"/>
        <w:color w:val="000000"/>
        <w:spacing w:val="0"/>
        <w:w w:val="100"/>
        <w:position w:val="0"/>
        <w:sz w:val="23"/>
        <w:szCs w:val="23"/>
        <w:u w:val="none"/>
      </w:rPr>
    </w:lvl>
    <w:lvl w:ilvl="3">
      <w:start w:val="1"/>
      <w:numFmt w:val="upperLetter"/>
      <w:lvlText w:val="%1)"/>
      <w:lvlJc w:val="left"/>
      <w:rPr>
        <w:b/>
        <w:bCs/>
        <w:i w:val="0"/>
        <w:iCs w:val="0"/>
        <w:smallCaps w:val="0"/>
        <w:strike w:val="0"/>
        <w:color w:val="000000"/>
        <w:spacing w:val="0"/>
        <w:w w:val="100"/>
        <w:position w:val="0"/>
        <w:sz w:val="23"/>
        <w:szCs w:val="23"/>
        <w:u w:val="none"/>
      </w:rPr>
    </w:lvl>
    <w:lvl w:ilvl="4">
      <w:start w:val="1"/>
      <w:numFmt w:val="upperLetter"/>
      <w:lvlText w:val="%1)"/>
      <w:lvlJc w:val="left"/>
      <w:rPr>
        <w:b/>
        <w:bCs/>
        <w:i w:val="0"/>
        <w:iCs w:val="0"/>
        <w:smallCaps w:val="0"/>
        <w:strike w:val="0"/>
        <w:color w:val="000000"/>
        <w:spacing w:val="0"/>
        <w:w w:val="100"/>
        <w:position w:val="0"/>
        <w:sz w:val="23"/>
        <w:szCs w:val="23"/>
        <w:u w:val="none"/>
      </w:rPr>
    </w:lvl>
    <w:lvl w:ilvl="5">
      <w:start w:val="1"/>
      <w:numFmt w:val="upperLetter"/>
      <w:lvlText w:val="%1)"/>
      <w:lvlJc w:val="left"/>
      <w:rPr>
        <w:b/>
        <w:bCs/>
        <w:i w:val="0"/>
        <w:iCs w:val="0"/>
        <w:smallCaps w:val="0"/>
        <w:strike w:val="0"/>
        <w:color w:val="000000"/>
        <w:spacing w:val="0"/>
        <w:w w:val="100"/>
        <w:position w:val="0"/>
        <w:sz w:val="23"/>
        <w:szCs w:val="23"/>
        <w:u w:val="none"/>
      </w:rPr>
    </w:lvl>
    <w:lvl w:ilvl="6">
      <w:start w:val="1"/>
      <w:numFmt w:val="upperLetter"/>
      <w:lvlText w:val="%1)"/>
      <w:lvlJc w:val="left"/>
      <w:rPr>
        <w:b/>
        <w:bCs/>
        <w:i w:val="0"/>
        <w:iCs w:val="0"/>
        <w:smallCaps w:val="0"/>
        <w:strike w:val="0"/>
        <w:color w:val="000000"/>
        <w:spacing w:val="0"/>
        <w:w w:val="100"/>
        <w:position w:val="0"/>
        <w:sz w:val="23"/>
        <w:szCs w:val="23"/>
        <w:u w:val="none"/>
      </w:rPr>
    </w:lvl>
    <w:lvl w:ilvl="7">
      <w:start w:val="1"/>
      <w:numFmt w:val="upperLetter"/>
      <w:lvlText w:val="%1)"/>
      <w:lvlJc w:val="left"/>
      <w:rPr>
        <w:b/>
        <w:bCs/>
        <w:i w:val="0"/>
        <w:iCs w:val="0"/>
        <w:smallCaps w:val="0"/>
        <w:strike w:val="0"/>
        <w:color w:val="000000"/>
        <w:spacing w:val="0"/>
        <w:w w:val="100"/>
        <w:position w:val="0"/>
        <w:sz w:val="23"/>
        <w:szCs w:val="23"/>
        <w:u w:val="none"/>
      </w:rPr>
    </w:lvl>
    <w:lvl w:ilvl="8">
      <w:start w:val="1"/>
      <w:numFmt w:val="upperLetter"/>
      <w:lvlText w:val="%1)"/>
      <w:lvlJc w:val="left"/>
      <w:rPr>
        <w:b/>
        <w:bCs/>
        <w:i w:val="0"/>
        <w:iCs w:val="0"/>
        <w:smallCaps w:val="0"/>
        <w:strike w:val="0"/>
        <w:color w:val="000000"/>
        <w:spacing w:val="0"/>
        <w:w w:val="100"/>
        <w:position w:val="0"/>
        <w:sz w:val="23"/>
        <w:szCs w:val="23"/>
        <w:u w:val="none"/>
      </w:rPr>
    </w:lvl>
  </w:abstractNum>
  <w:abstractNum w:abstractNumId="8">
    <w:nsid w:val="00000011"/>
    <w:multiLevelType w:val="multilevel"/>
    <w:tmpl w:val="00000010"/>
    <w:lvl w:ilvl="0">
      <w:start w:val="1"/>
      <w:numFmt w:val="upperLetter"/>
      <w:lvlText w:val="%1)"/>
      <w:lvlJc w:val="left"/>
      <w:rPr>
        <w:b/>
        <w:bCs/>
        <w:i w:val="0"/>
        <w:iCs w:val="0"/>
        <w:smallCaps w:val="0"/>
        <w:strike w:val="0"/>
        <w:color w:val="000000"/>
        <w:spacing w:val="0"/>
        <w:w w:val="100"/>
        <w:position w:val="0"/>
        <w:sz w:val="23"/>
        <w:szCs w:val="23"/>
        <w:u w:val="none"/>
      </w:rPr>
    </w:lvl>
    <w:lvl w:ilvl="1">
      <w:start w:val="1"/>
      <w:numFmt w:val="upperLetter"/>
      <w:lvlText w:val="%1)"/>
      <w:lvlJc w:val="left"/>
      <w:rPr>
        <w:b/>
        <w:bCs/>
        <w:i w:val="0"/>
        <w:iCs w:val="0"/>
        <w:smallCaps w:val="0"/>
        <w:strike w:val="0"/>
        <w:color w:val="000000"/>
        <w:spacing w:val="0"/>
        <w:w w:val="100"/>
        <w:position w:val="0"/>
        <w:sz w:val="23"/>
        <w:szCs w:val="23"/>
        <w:u w:val="none"/>
      </w:rPr>
    </w:lvl>
    <w:lvl w:ilvl="2">
      <w:start w:val="1"/>
      <w:numFmt w:val="upperLetter"/>
      <w:lvlText w:val="%1)"/>
      <w:lvlJc w:val="left"/>
      <w:rPr>
        <w:b/>
        <w:bCs/>
        <w:i w:val="0"/>
        <w:iCs w:val="0"/>
        <w:smallCaps w:val="0"/>
        <w:strike w:val="0"/>
        <w:color w:val="000000"/>
        <w:spacing w:val="0"/>
        <w:w w:val="100"/>
        <w:position w:val="0"/>
        <w:sz w:val="23"/>
        <w:szCs w:val="23"/>
        <w:u w:val="none"/>
      </w:rPr>
    </w:lvl>
    <w:lvl w:ilvl="3">
      <w:start w:val="1"/>
      <w:numFmt w:val="upperLetter"/>
      <w:lvlText w:val="%1)"/>
      <w:lvlJc w:val="left"/>
      <w:rPr>
        <w:b/>
        <w:bCs/>
        <w:i w:val="0"/>
        <w:iCs w:val="0"/>
        <w:smallCaps w:val="0"/>
        <w:strike w:val="0"/>
        <w:color w:val="000000"/>
        <w:spacing w:val="0"/>
        <w:w w:val="100"/>
        <w:position w:val="0"/>
        <w:sz w:val="23"/>
        <w:szCs w:val="23"/>
        <w:u w:val="none"/>
      </w:rPr>
    </w:lvl>
    <w:lvl w:ilvl="4">
      <w:start w:val="1"/>
      <w:numFmt w:val="upperLetter"/>
      <w:lvlText w:val="%1)"/>
      <w:lvlJc w:val="left"/>
      <w:rPr>
        <w:b/>
        <w:bCs/>
        <w:i w:val="0"/>
        <w:iCs w:val="0"/>
        <w:smallCaps w:val="0"/>
        <w:strike w:val="0"/>
        <w:color w:val="000000"/>
        <w:spacing w:val="0"/>
        <w:w w:val="100"/>
        <w:position w:val="0"/>
        <w:sz w:val="23"/>
        <w:szCs w:val="23"/>
        <w:u w:val="none"/>
      </w:rPr>
    </w:lvl>
    <w:lvl w:ilvl="5">
      <w:start w:val="1"/>
      <w:numFmt w:val="upperLetter"/>
      <w:lvlText w:val="%1)"/>
      <w:lvlJc w:val="left"/>
      <w:rPr>
        <w:b/>
        <w:bCs/>
        <w:i w:val="0"/>
        <w:iCs w:val="0"/>
        <w:smallCaps w:val="0"/>
        <w:strike w:val="0"/>
        <w:color w:val="000000"/>
        <w:spacing w:val="0"/>
        <w:w w:val="100"/>
        <w:position w:val="0"/>
        <w:sz w:val="23"/>
        <w:szCs w:val="23"/>
        <w:u w:val="none"/>
      </w:rPr>
    </w:lvl>
    <w:lvl w:ilvl="6">
      <w:start w:val="1"/>
      <w:numFmt w:val="upperLetter"/>
      <w:lvlText w:val="%1)"/>
      <w:lvlJc w:val="left"/>
      <w:rPr>
        <w:b/>
        <w:bCs/>
        <w:i w:val="0"/>
        <w:iCs w:val="0"/>
        <w:smallCaps w:val="0"/>
        <w:strike w:val="0"/>
        <w:color w:val="000000"/>
        <w:spacing w:val="0"/>
        <w:w w:val="100"/>
        <w:position w:val="0"/>
        <w:sz w:val="23"/>
        <w:szCs w:val="23"/>
        <w:u w:val="none"/>
      </w:rPr>
    </w:lvl>
    <w:lvl w:ilvl="7">
      <w:start w:val="1"/>
      <w:numFmt w:val="upperLetter"/>
      <w:lvlText w:val="%1)"/>
      <w:lvlJc w:val="left"/>
      <w:rPr>
        <w:b/>
        <w:bCs/>
        <w:i w:val="0"/>
        <w:iCs w:val="0"/>
        <w:smallCaps w:val="0"/>
        <w:strike w:val="0"/>
        <w:color w:val="000000"/>
        <w:spacing w:val="0"/>
        <w:w w:val="100"/>
        <w:position w:val="0"/>
        <w:sz w:val="23"/>
        <w:szCs w:val="23"/>
        <w:u w:val="none"/>
      </w:rPr>
    </w:lvl>
    <w:lvl w:ilvl="8">
      <w:start w:val="1"/>
      <w:numFmt w:val="upperLetter"/>
      <w:lvlText w:val="%1)"/>
      <w:lvlJc w:val="left"/>
      <w:rPr>
        <w:b/>
        <w:bCs/>
        <w:i w:val="0"/>
        <w:iCs w:val="0"/>
        <w:smallCaps w:val="0"/>
        <w:strike w:val="0"/>
        <w:color w:val="000000"/>
        <w:spacing w:val="0"/>
        <w:w w:val="100"/>
        <w:position w:val="0"/>
        <w:sz w:val="23"/>
        <w:szCs w:val="23"/>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2B578A"/>
    <w:rsid w:val="00001B7E"/>
    <w:rsid w:val="000E13E6"/>
    <w:rsid w:val="00121443"/>
    <w:rsid w:val="00127224"/>
    <w:rsid w:val="00164744"/>
    <w:rsid w:val="001A4019"/>
    <w:rsid w:val="001B22FC"/>
    <w:rsid w:val="002B578A"/>
    <w:rsid w:val="00311FD4"/>
    <w:rsid w:val="00322288"/>
    <w:rsid w:val="00323D4A"/>
    <w:rsid w:val="003B6CED"/>
    <w:rsid w:val="005C2B5F"/>
    <w:rsid w:val="005E4C66"/>
    <w:rsid w:val="005F6EA5"/>
    <w:rsid w:val="006369FE"/>
    <w:rsid w:val="00645EA0"/>
    <w:rsid w:val="00682D84"/>
    <w:rsid w:val="00700316"/>
    <w:rsid w:val="00783DE6"/>
    <w:rsid w:val="0080556E"/>
    <w:rsid w:val="008775CA"/>
    <w:rsid w:val="008D30AB"/>
    <w:rsid w:val="00943E84"/>
    <w:rsid w:val="00A13DDA"/>
    <w:rsid w:val="00AA63A7"/>
    <w:rsid w:val="00AB659A"/>
    <w:rsid w:val="00AF10FF"/>
    <w:rsid w:val="00B51758"/>
    <w:rsid w:val="00BA660E"/>
    <w:rsid w:val="00BB3A98"/>
    <w:rsid w:val="00C86131"/>
    <w:rsid w:val="00CE0FAD"/>
    <w:rsid w:val="00D36C96"/>
    <w:rsid w:val="00D926D2"/>
    <w:rsid w:val="00E0618D"/>
    <w:rsid w:val="00E31068"/>
    <w:rsid w:val="00E72DD3"/>
    <w:rsid w:val="00E86DDD"/>
    <w:rsid w:val="00E87BB2"/>
    <w:rsid w:val="00F407F5"/>
    <w:rsid w:val="00F75E2D"/>
    <w:rsid w:val="00F76C3B"/>
    <w:rsid w:val="00F81C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443"/>
  </w:style>
  <w:style w:type="paragraph" w:styleId="3">
    <w:name w:val="heading 3"/>
    <w:basedOn w:val="a"/>
    <w:link w:val="30"/>
    <w:uiPriority w:val="9"/>
    <w:qFormat/>
    <w:rsid w:val="001214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21443"/>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AA63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63A7"/>
    <w:rPr>
      <w:rFonts w:ascii="Tahoma" w:hAnsi="Tahoma" w:cs="Tahoma"/>
      <w:sz w:val="16"/>
      <w:szCs w:val="16"/>
    </w:rPr>
  </w:style>
  <w:style w:type="paragraph" w:styleId="a5">
    <w:name w:val="List Paragraph"/>
    <w:basedOn w:val="a"/>
    <w:uiPriority w:val="34"/>
    <w:qFormat/>
    <w:rsid w:val="00682D8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16</Pages>
  <Words>2856</Words>
  <Characters>16281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19099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Администратор</cp:lastModifiedBy>
  <cp:revision>41</cp:revision>
  <dcterms:created xsi:type="dcterms:W3CDTF">2006-12-31T14:20:00Z</dcterms:created>
  <dcterms:modified xsi:type="dcterms:W3CDTF">2015-03-12T00:57:00Z</dcterms:modified>
</cp:coreProperties>
</file>