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AF" w:rsidRPr="002B75A5" w:rsidRDefault="001B1BAF">
      <w:pPr>
        <w:pStyle w:val="a"/>
        <w:spacing w:after="0" w:line="360" w:lineRule="atLeast"/>
        <w:ind w:right="126"/>
        <w:jc w:val="center"/>
        <w:rPr>
          <w:rFonts w:ascii="Times New Roman" w:hAnsi="Times New Roman"/>
          <w:sz w:val="24"/>
          <w:szCs w:val="24"/>
        </w:rPr>
      </w:pPr>
      <w:r w:rsidRPr="002B75A5">
        <w:rPr>
          <w:rFonts w:ascii="Times New Roman" w:hAnsi="Times New Roman"/>
          <w:b/>
          <w:i/>
          <w:sz w:val="24"/>
          <w:szCs w:val="24"/>
          <w:lang w:eastAsia="ru-RU"/>
        </w:rPr>
        <w:t>МУНИЦИПАЛЬНОЕ БЮДЖЕТНОЕ ОБЩЕОБРАЗОВАТЕЛЬНОЕ УЧРЕЖДЕНИЕ СРЕДНЯЯ ОБЩЕОБРАЗОВАТЕЛЬНАЯ ШКОЛА №87</w:t>
      </w:r>
    </w:p>
    <w:p w:rsidR="001B1BAF" w:rsidRPr="002B75A5" w:rsidRDefault="001B1BAF">
      <w:pPr>
        <w:pStyle w:val="a"/>
        <w:spacing w:after="0" w:line="360" w:lineRule="atLeast"/>
        <w:ind w:right="126"/>
        <w:jc w:val="center"/>
        <w:rPr>
          <w:rFonts w:ascii="Times New Roman" w:hAnsi="Times New Roman"/>
          <w:sz w:val="24"/>
          <w:szCs w:val="24"/>
        </w:rPr>
      </w:pPr>
      <w:r w:rsidRPr="002B75A5">
        <w:rPr>
          <w:rFonts w:ascii="Times New Roman" w:hAnsi="Times New Roman"/>
          <w:b/>
          <w:i/>
          <w:sz w:val="24"/>
          <w:szCs w:val="24"/>
          <w:lang w:eastAsia="ru-RU"/>
        </w:rPr>
        <w:t>ГОРОДСКОГО ОКРУГА ТОЛЬЯТТИ (МБУ школа № 87)</w:t>
      </w:r>
    </w:p>
    <w:p w:rsidR="001B1BAF" w:rsidRPr="002B75A5" w:rsidRDefault="001B1BAF">
      <w:pPr>
        <w:pStyle w:val="ListParagraph"/>
        <w:spacing w:before="28" w:after="28" w:line="240" w:lineRule="atLeast"/>
        <w:rPr>
          <w:rFonts w:ascii="Times New Roman" w:hAnsi="Times New Roman"/>
          <w:sz w:val="24"/>
          <w:szCs w:val="24"/>
        </w:rPr>
      </w:pPr>
    </w:p>
    <w:p w:rsidR="001B1BAF" w:rsidRPr="002B75A5" w:rsidRDefault="001B1BAF">
      <w:pPr>
        <w:pStyle w:val="a"/>
        <w:spacing w:after="0" w:line="360" w:lineRule="atLeast"/>
        <w:ind w:right="126"/>
        <w:jc w:val="center"/>
        <w:rPr>
          <w:rFonts w:ascii="Times New Roman" w:hAnsi="Times New Roman"/>
          <w:sz w:val="24"/>
          <w:szCs w:val="24"/>
        </w:rPr>
      </w:pPr>
    </w:p>
    <w:p w:rsidR="001B1BAF" w:rsidRPr="002B75A5" w:rsidRDefault="001B1BAF">
      <w:pPr>
        <w:pStyle w:val="a"/>
        <w:spacing w:after="0" w:line="360" w:lineRule="atLeast"/>
        <w:ind w:right="126"/>
        <w:jc w:val="center"/>
        <w:rPr>
          <w:rFonts w:ascii="Times New Roman" w:hAnsi="Times New Roman"/>
          <w:sz w:val="24"/>
          <w:szCs w:val="24"/>
        </w:rPr>
      </w:pPr>
    </w:p>
    <w:p w:rsidR="001B1BAF" w:rsidRPr="002B75A5" w:rsidRDefault="001B1BAF">
      <w:pPr>
        <w:pStyle w:val="a"/>
        <w:spacing w:after="0" w:line="360" w:lineRule="atLeast"/>
        <w:ind w:right="126"/>
        <w:jc w:val="center"/>
        <w:rPr>
          <w:rFonts w:ascii="Times New Roman" w:hAnsi="Times New Roman"/>
          <w:sz w:val="24"/>
          <w:szCs w:val="24"/>
        </w:rPr>
      </w:pPr>
    </w:p>
    <w:p w:rsidR="001B1BAF" w:rsidRPr="002B75A5" w:rsidRDefault="001B1BAF">
      <w:pPr>
        <w:pStyle w:val="a"/>
        <w:spacing w:after="0" w:line="360" w:lineRule="atLeast"/>
        <w:ind w:right="126"/>
        <w:jc w:val="center"/>
        <w:rPr>
          <w:rFonts w:ascii="Times New Roman" w:hAnsi="Times New Roman"/>
          <w:sz w:val="24"/>
          <w:szCs w:val="24"/>
        </w:rPr>
      </w:pPr>
    </w:p>
    <w:p w:rsidR="001B1BAF" w:rsidRPr="002B75A5" w:rsidRDefault="001B1BAF">
      <w:pPr>
        <w:pStyle w:val="a"/>
        <w:spacing w:after="0" w:line="360" w:lineRule="atLeast"/>
        <w:ind w:right="126"/>
        <w:jc w:val="center"/>
        <w:rPr>
          <w:rFonts w:ascii="Times New Roman" w:hAnsi="Times New Roman"/>
          <w:sz w:val="24"/>
          <w:szCs w:val="24"/>
        </w:rPr>
      </w:pPr>
    </w:p>
    <w:p w:rsidR="001B1BAF" w:rsidRPr="002B75A5" w:rsidRDefault="001B1BAF">
      <w:pPr>
        <w:pStyle w:val="a"/>
        <w:spacing w:after="0" w:line="360" w:lineRule="atLeast"/>
        <w:ind w:right="126"/>
        <w:jc w:val="center"/>
        <w:rPr>
          <w:rFonts w:ascii="Times New Roman" w:hAnsi="Times New Roman"/>
          <w:sz w:val="24"/>
          <w:szCs w:val="24"/>
        </w:rPr>
      </w:pPr>
    </w:p>
    <w:p w:rsidR="001B1BAF" w:rsidRPr="002B75A5" w:rsidRDefault="001B1BAF">
      <w:pPr>
        <w:pStyle w:val="a"/>
        <w:spacing w:after="0" w:line="360" w:lineRule="atLeast"/>
        <w:ind w:right="126"/>
        <w:jc w:val="center"/>
        <w:rPr>
          <w:rFonts w:ascii="Times New Roman" w:hAnsi="Times New Roman"/>
          <w:sz w:val="24"/>
          <w:szCs w:val="24"/>
        </w:rPr>
      </w:pPr>
    </w:p>
    <w:p w:rsidR="001B1BAF" w:rsidRPr="002B75A5" w:rsidRDefault="001B1BAF">
      <w:pPr>
        <w:pStyle w:val="a"/>
        <w:spacing w:after="0" w:line="360" w:lineRule="atLeast"/>
        <w:ind w:right="126"/>
        <w:jc w:val="center"/>
        <w:rPr>
          <w:rFonts w:ascii="Times New Roman" w:hAnsi="Times New Roman"/>
          <w:sz w:val="24"/>
          <w:szCs w:val="24"/>
        </w:rPr>
      </w:pPr>
      <w:r w:rsidRPr="002B75A5">
        <w:rPr>
          <w:rFonts w:ascii="Times New Roman" w:hAnsi="Times New Roman"/>
          <w:b/>
          <w:sz w:val="24"/>
          <w:szCs w:val="24"/>
          <w:lang w:eastAsia="ru-RU"/>
        </w:rPr>
        <w:t>План- конспект урока музыки</w:t>
      </w:r>
    </w:p>
    <w:p w:rsidR="001B1BAF" w:rsidRPr="002B75A5" w:rsidRDefault="001B1BAF">
      <w:pPr>
        <w:pStyle w:val="a"/>
        <w:spacing w:after="0" w:line="360" w:lineRule="atLeast"/>
        <w:ind w:right="126"/>
        <w:jc w:val="center"/>
        <w:rPr>
          <w:rFonts w:ascii="Times New Roman" w:hAnsi="Times New Roman"/>
          <w:sz w:val="24"/>
          <w:szCs w:val="24"/>
        </w:rPr>
      </w:pPr>
      <w:r w:rsidRPr="002B75A5">
        <w:rPr>
          <w:rFonts w:ascii="Times New Roman" w:hAnsi="Times New Roman"/>
          <w:b/>
          <w:sz w:val="24"/>
          <w:szCs w:val="24"/>
          <w:lang w:eastAsia="ru-RU"/>
        </w:rPr>
        <w:t>Тема: Осень в гости к нам пришла.</w:t>
      </w:r>
    </w:p>
    <w:p w:rsidR="001B1BAF" w:rsidRPr="002B75A5" w:rsidRDefault="001B1BAF">
      <w:pPr>
        <w:pStyle w:val="a"/>
        <w:spacing w:after="0" w:line="360" w:lineRule="atLeast"/>
        <w:ind w:right="126"/>
        <w:rPr>
          <w:rFonts w:ascii="Times New Roman" w:hAnsi="Times New Roman"/>
          <w:sz w:val="24"/>
          <w:szCs w:val="24"/>
        </w:rPr>
      </w:pPr>
    </w:p>
    <w:p w:rsidR="001B1BAF" w:rsidRPr="002B75A5" w:rsidRDefault="001B1BAF">
      <w:pPr>
        <w:pStyle w:val="a"/>
        <w:spacing w:after="0" w:line="360" w:lineRule="atLeast"/>
        <w:ind w:right="126"/>
        <w:rPr>
          <w:rFonts w:ascii="Times New Roman" w:hAnsi="Times New Roman"/>
          <w:sz w:val="24"/>
          <w:szCs w:val="24"/>
        </w:rPr>
      </w:pPr>
    </w:p>
    <w:p w:rsidR="001B1BAF" w:rsidRPr="002B75A5" w:rsidRDefault="001B1BAF">
      <w:pPr>
        <w:pStyle w:val="a"/>
        <w:spacing w:after="0" w:line="360" w:lineRule="atLeast"/>
        <w:ind w:right="126"/>
        <w:rPr>
          <w:rFonts w:ascii="Times New Roman" w:hAnsi="Times New Roman"/>
          <w:sz w:val="24"/>
          <w:szCs w:val="24"/>
        </w:rPr>
      </w:pPr>
    </w:p>
    <w:p w:rsidR="001B1BAF" w:rsidRPr="002B75A5" w:rsidRDefault="001B1BAF">
      <w:pPr>
        <w:pStyle w:val="a"/>
        <w:spacing w:after="0" w:line="360" w:lineRule="atLeast"/>
        <w:ind w:right="126"/>
        <w:rPr>
          <w:rFonts w:ascii="Times New Roman" w:hAnsi="Times New Roman"/>
          <w:sz w:val="24"/>
          <w:szCs w:val="24"/>
        </w:rPr>
      </w:pPr>
    </w:p>
    <w:p w:rsidR="001B1BAF" w:rsidRPr="002B75A5" w:rsidRDefault="001B1BAF">
      <w:pPr>
        <w:pStyle w:val="a"/>
        <w:spacing w:after="0" w:line="360" w:lineRule="atLeast"/>
        <w:ind w:right="126"/>
        <w:rPr>
          <w:rFonts w:ascii="Times New Roman" w:hAnsi="Times New Roman"/>
          <w:sz w:val="24"/>
          <w:szCs w:val="24"/>
        </w:rPr>
      </w:pPr>
    </w:p>
    <w:p w:rsidR="001B1BAF" w:rsidRPr="002B75A5" w:rsidRDefault="001B1BAF">
      <w:pPr>
        <w:pStyle w:val="a"/>
        <w:spacing w:after="0" w:line="360" w:lineRule="atLeast"/>
        <w:ind w:right="126"/>
        <w:rPr>
          <w:rFonts w:ascii="Times New Roman" w:hAnsi="Times New Roman"/>
          <w:sz w:val="24"/>
          <w:szCs w:val="24"/>
        </w:rPr>
      </w:pPr>
      <w:r w:rsidRPr="002B75A5">
        <w:rPr>
          <w:rFonts w:ascii="Times New Roman" w:hAnsi="Times New Roman"/>
          <w:sz w:val="24"/>
          <w:szCs w:val="24"/>
          <w:lang w:eastAsia="ru-RU"/>
        </w:rPr>
        <w:t>Класс: 1А</w:t>
      </w:r>
    </w:p>
    <w:p w:rsidR="001B1BAF" w:rsidRPr="002B75A5" w:rsidRDefault="001B1BAF">
      <w:pPr>
        <w:pStyle w:val="a"/>
        <w:spacing w:after="0" w:line="360" w:lineRule="atLeast"/>
        <w:ind w:right="126"/>
        <w:rPr>
          <w:rFonts w:ascii="Times New Roman" w:hAnsi="Times New Roman"/>
          <w:sz w:val="24"/>
          <w:szCs w:val="24"/>
          <w:lang w:eastAsia="ru-RU"/>
        </w:rPr>
      </w:pPr>
      <w:r w:rsidRPr="002B75A5">
        <w:rPr>
          <w:rFonts w:ascii="Times New Roman" w:hAnsi="Times New Roman"/>
          <w:sz w:val="24"/>
          <w:szCs w:val="24"/>
          <w:lang w:eastAsia="ru-RU"/>
        </w:rPr>
        <w:t>Разработан учителем музыки  Трофименко  Л.В.</w:t>
      </w:r>
    </w:p>
    <w:p w:rsidR="001B1BAF" w:rsidRPr="002B75A5" w:rsidRDefault="001B1BAF">
      <w:pPr>
        <w:pStyle w:val="a"/>
        <w:spacing w:after="0" w:line="360" w:lineRule="atLeast"/>
        <w:ind w:right="126"/>
        <w:rPr>
          <w:rFonts w:ascii="Times New Roman" w:hAnsi="Times New Roman"/>
          <w:sz w:val="24"/>
          <w:szCs w:val="24"/>
        </w:rPr>
      </w:pPr>
      <w:r w:rsidRPr="002B75A5">
        <w:rPr>
          <w:rFonts w:ascii="Times New Roman" w:hAnsi="Times New Roman"/>
          <w:sz w:val="24"/>
          <w:szCs w:val="24"/>
          <w:lang w:eastAsia="ru-RU"/>
        </w:rPr>
        <w:t xml:space="preserve">Дата проведения: 8 октября </w:t>
      </w:r>
      <w:smartTag w:uri="urn:schemas-microsoft-com:office:smarttags" w:element="metricconverter">
        <w:smartTagPr>
          <w:attr w:name="ProductID" w:val="2013 г"/>
        </w:smartTagPr>
        <w:r w:rsidRPr="002B75A5">
          <w:rPr>
            <w:rFonts w:ascii="Times New Roman" w:hAnsi="Times New Roman"/>
            <w:sz w:val="24"/>
            <w:szCs w:val="24"/>
            <w:lang w:eastAsia="ru-RU"/>
          </w:rPr>
          <w:t>2013 г</w:t>
        </w:r>
      </w:smartTag>
      <w:r w:rsidRPr="002B75A5">
        <w:rPr>
          <w:rFonts w:ascii="Times New Roman" w:hAnsi="Times New Roman"/>
          <w:sz w:val="24"/>
          <w:szCs w:val="24"/>
          <w:lang w:eastAsia="ru-RU"/>
        </w:rPr>
        <w:t>.</w:t>
      </w:r>
    </w:p>
    <w:p w:rsidR="001B1BAF" w:rsidRPr="002B75A5" w:rsidRDefault="001B1BAF">
      <w:pPr>
        <w:pStyle w:val="a"/>
        <w:spacing w:after="0" w:line="360" w:lineRule="atLeast"/>
        <w:ind w:right="126"/>
        <w:rPr>
          <w:rFonts w:ascii="Times New Roman" w:hAnsi="Times New Roman"/>
          <w:sz w:val="24"/>
          <w:szCs w:val="24"/>
          <w:lang w:eastAsia="ru-RU"/>
        </w:rPr>
      </w:pPr>
    </w:p>
    <w:p w:rsidR="001B1BAF" w:rsidRPr="002B75A5" w:rsidRDefault="001B1BAF">
      <w:pPr>
        <w:pStyle w:val="a"/>
        <w:spacing w:after="0" w:line="360" w:lineRule="atLeast"/>
        <w:ind w:right="126"/>
        <w:rPr>
          <w:rFonts w:ascii="Times New Roman" w:hAnsi="Times New Roman"/>
          <w:sz w:val="24"/>
          <w:szCs w:val="24"/>
        </w:rPr>
      </w:pPr>
      <w:r w:rsidRPr="002B75A5">
        <w:rPr>
          <w:rFonts w:ascii="Times New Roman" w:hAnsi="Times New Roman"/>
          <w:sz w:val="24"/>
          <w:szCs w:val="24"/>
          <w:lang w:eastAsia="ru-RU"/>
        </w:rPr>
        <w:t xml:space="preserve">Программа: Примерная основная образовательная программа. Программы отдельных предметов курсов для начальной школы. Музыка 1-4 класс  Москва: Баласс, 2013. </w:t>
      </w:r>
    </w:p>
    <w:p w:rsidR="001B1BAF" w:rsidRPr="002B75A5" w:rsidRDefault="001B1BAF">
      <w:pPr>
        <w:pStyle w:val="a"/>
        <w:spacing w:after="0" w:line="360" w:lineRule="atLeast"/>
        <w:ind w:right="126"/>
        <w:rPr>
          <w:rFonts w:ascii="Times New Roman" w:hAnsi="Times New Roman"/>
          <w:sz w:val="24"/>
          <w:szCs w:val="24"/>
          <w:lang w:eastAsia="ru-RU"/>
        </w:rPr>
      </w:pPr>
    </w:p>
    <w:p w:rsidR="001B1BAF" w:rsidRPr="002B75A5" w:rsidRDefault="001B1BAF">
      <w:pPr>
        <w:pStyle w:val="a"/>
        <w:spacing w:after="0" w:line="360" w:lineRule="atLeast"/>
        <w:ind w:right="126"/>
        <w:rPr>
          <w:rFonts w:ascii="Times New Roman" w:hAnsi="Times New Roman"/>
          <w:sz w:val="24"/>
          <w:szCs w:val="24"/>
        </w:rPr>
      </w:pPr>
      <w:r w:rsidRPr="002B75A5">
        <w:rPr>
          <w:rFonts w:ascii="Times New Roman" w:hAnsi="Times New Roman"/>
          <w:sz w:val="24"/>
          <w:szCs w:val="24"/>
          <w:lang w:eastAsia="ru-RU"/>
        </w:rPr>
        <w:t>Учебник: «Музыка. 1класс.В.О. Усачева. Л.В. Школяр. Москва «Баласс», 2013.(Образовательная система «Школа 2100»)</w:t>
      </w:r>
    </w:p>
    <w:p w:rsidR="001B1BAF" w:rsidRPr="002B75A5" w:rsidRDefault="001B1BAF">
      <w:pPr>
        <w:pStyle w:val="a"/>
        <w:spacing w:after="0" w:line="360" w:lineRule="atLeast"/>
        <w:ind w:right="126"/>
        <w:rPr>
          <w:rFonts w:ascii="Times New Roman" w:hAnsi="Times New Roman"/>
          <w:sz w:val="24"/>
          <w:szCs w:val="24"/>
        </w:rPr>
      </w:pPr>
    </w:p>
    <w:p w:rsidR="001B1BAF" w:rsidRPr="002B75A5" w:rsidRDefault="001B1BAF">
      <w:pPr>
        <w:pStyle w:val="a"/>
        <w:spacing w:after="0" w:line="360" w:lineRule="atLeast"/>
        <w:ind w:right="126"/>
        <w:rPr>
          <w:rFonts w:ascii="Times New Roman" w:hAnsi="Times New Roman"/>
          <w:sz w:val="24"/>
          <w:szCs w:val="24"/>
        </w:rPr>
      </w:pPr>
    </w:p>
    <w:p w:rsidR="001B1BAF" w:rsidRPr="002B75A5" w:rsidRDefault="001B1BAF">
      <w:pPr>
        <w:pStyle w:val="a"/>
        <w:spacing w:after="0" w:line="360" w:lineRule="atLeast"/>
        <w:ind w:right="126"/>
        <w:rPr>
          <w:rFonts w:ascii="Times New Roman" w:hAnsi="Times New Roman"/>
          <w:sz w:val="24"/>
          <w:szCs w:val="24"/>
        </w:rPr>
      </w:pPr>
    </w:p>
    <w:p w:rsidR="001B1BAF" w:rsidRDefault="001B1BAF">
      <w:pPr>
        <w:pStyle w:val="a"/>
        <w:spacing w:after="0" w:line="360" w:lineRule="atLeast"/>
        <w:ind w:right="126"/>
        <w:rPr>
          <w:rFonts w:ascii="Times New Roman" w:hAnsi="Times New Roman"/>
          <w:sz w:val="24"/>
          <w:szCs w:val="24"/>
        </w:rPr>
      </w:pPr>
    </w:p>
    <w:p w:rsidR="001B1BAF" w:rsidRDefault="001B1BAF">
      <w:pPr>
        <w:pStyle w:val="a"/>
        <w:spacing w:after="0" w:line="360" w:lineRule="atLeast"/>
        <w:ind w:right="126"/>
        <w:rPr>
          <w:rFonts w:ascii="Times New Roman" w:hAnsi="Times New Roman"/>
          <w:sz w:val="24"/>
          <w:szCs w:val="24"/>
        </w:rPr>
      </w:pPr>
    </w:p>
    <w:p w:rsidR="001B1BAF" w:rsidRDefault="001B1BAF">
      <w:pPr>
        <w:pStyle w:val="a"/>
        <w:spacing w:after="0" w:line="360" w:lineRule="atLeast"/>
        <w:ind w:right="126"/>
        <w:rPr>
          <w:rFonts w:ascii="Times New Roman" w:hAnsi="Times New Roman"/>
          <w:sz w:val="24"/>
          <w:szCs w:val="24"/>
        </w:rPr>
      </w:pPr>
    </w:p>
    <w:p w:rsidR="001B1BAF" w:rsidRDefault="001B1BAF">
      <w:pPr>
        <w:pStyle w:val="a"/>
        <w:spacing w:after="0" w:line="360" w:lineRule="atLeast"/>
        <w:ind w:right="126"/>
        <w:rPr>
          <w:rFonts w:ascii="Times New Roman" w:hAnsi="Times New Roman"/>
          <w:sz w:val="24"/>
          <w:szCs w:val="24"/>
        </w:rPr>
      </w:pPr>
    </w:p>
    <w:p w:rsidR="001B1BAF" w:rsidRPr="002B75A5" w:rsidRDefault="001B1BAF">
      <w:pPr>
        <w:pStyle w:val="a"/>
        <w:spacing w:after="0" w:line="360" w:lineRule="atLeast"/>
        <w:ind w:right="126"/>
        <w:rPr>
          <w:rFonts w:ascii="Times New Roman" w:hAnsi="Times New Roman"/>
          <w:sz w:val="24"/>
          <w:szCs w:val="24"/>
        </w:rPr>
      </w:pPr>
    </w:p>
    <w:p w:rsidR="001B1BAF" w:rsidRPr="002B75A5" w:rsidRDefault="001B1BAF">
      <w:pPr>
        <w:pStyle w:val="a"/>
        <w:spacing w:after="0" w:line="360" w:lineRule="atLeast"/>
        <w:ind w:right="126"/>
        <w:rPr>
          <w:rFonts w:ascii="Times New Roman" w:hAnsi="Times New Roman"/>
          <w:sz w:val="24"/>
          <w:szCs w:val="24"/>
        </w:rPr>
      </w:pPr>
    </w:p>
    <w:p w:rsidR="001B1BAF" w:rsidRPr="002B75A5" w:rsidRDefault="001B1BAF">
      <w:pPr>
        <w:pStyle w:val="a"/>
        <w:spacing w:after="0" w:line="360" w:lineRule="atLeast"/>
        <w:ind w:right="126"/>
        <w:rPr>
          <w:rFonts w:ascii="Times New Roman" w:hAnsi="Times New Roman"/>
          <w:sz w:val="24"/>
          <w:szCs w:val="24"/>
        </w:rPr>
      </w:pPr>
    </w:p>
    <w:p w:rsidR="001B1BAF" w:rsidRPr="002B75A5" w:rsidRDefault="001B1BAF">
      <w:pPr>
        <w:pStyle w:val="a"/>
        <w:spacing w:after="0" w:line="360" w:lineRule="atLeast"/>
        <w:ind w:right="126"/>
        <w:jc w:val="center"/>
        <w:rPr>
          <w:rFonts w:ascii="Times New Roman" w:hAnsi="Times New Roman"/>
          <w:sz w:val="24"/>
          <w:szCs w:val="24"/>
        </w:rPr>
      </w:pPr>
    </w:p>
    <w:p w:rsidR="001B1BAF" w:rsidRPr="002B75A5" w:rsidRDefault="001B1BAF">
      <w:pPr>
        <w:pStyle w:val="a"/>
        <w:spacing w:after="0" w:line="360" w:lineRule="atLeast"/>
        <w:ind w:right="126"/>
        <w:jc w:val="center"/>
        <w:rPr>
          <w:rFonts w:ascii="Times New Roman" w:hAnsi="Times New Roman"/>
          <w:sz w:val="24"/>
          <w:szCs w:val="24"/>
        </w:rPr>
      </w:pPr>
      <w:r w:rsidRPr="002B75A5">
        <w:rPr>
          <w:rFonts w:ascii="Times New Roman" w:hAnsi="Times New Roman"/>
          <w:sz w:val="24"/>
          <w:szCs w:val="24"/>
          <w:lang w:eastAsia="ru-RU"/>
        </w:rPr>
        <w:t>МБУ школа № 87</w:t>
      </w:r>
    </w:p>
    <w:p w:rsidR="001B1BAF" w:rsidRPr="002B75A5" w:rsidRDefault="001B1BAF">
      <w:pPr>
        <w:pStyle w:val="a"/>
        <w:spacing w:after="0" w:line="360" w:lineRule="atLeast"/>
        <w:ind w:right="126"/>
        <w:jc w:val="center"/>
        <w:rPr>
          <w:rFonts w:ascii="Times New Roman" w:hAnsi="Times New Roman"/>
          <w:sz w:val="24"/>
          <w:szCs w:val="24"/>
        </w:rPr>
      </w:pPr>
      <w:r w:rsidRPr="002B75A5">
        <w:rPr>
          <w:rFonts w:ascii="Times New Roman" w:hAnsi="Times New Roman"/>
          <w:sz w:val="24"/>
          <w:szCs w:val="24"/>
          <w:lang w:eastAsia="ru-RU"/>
        </w:rPr>
        <w:t>г.о. Тольятти</w:t>
      </w:r>
    </w:p>
    <w:p w:rsidR="001B1BAF" w:rsidRPr="002B75A5" w:rsidRDefault="001B1BAF" w:rsidP="0004723B">
      <w:pPr>
        <w:pStyle w:val="a"/>
        <w:spacing w:after="0" w:line="360" w:lineRule="atLeast"/>
        <w:ind w:right="12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75A5">
        <w:rPr>
          <w:rFonts w:ascii="Times New Roman" w:hAnsi="Times New Roman"/>
          <w:sz w:val="24"/>
          <w:szCs w:val="24"/>
          <w:lang w:eastAsia="ru-RU"/>
        </w:rPr>
        <w:t>2013 год</w:t>
      </w:r>
    </w:p>
    <w:p w:rsidR="001B1BAF" w:rsidRPr="002B75A5" w:rsidRDefault="001B1BAF" w:rsidP="0004723B">
      <w:pPr>
        <w:pStyle w:val="a"/>
        <w:spacing w:after="0" w:line="360" w:lineRule="atLeast"/>
        <w:ind w:right="126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1BAF" w:rsidRPr="002B75A5" w:rsidRDefault="001B1BAF" w:rsidP="003A1A9E">
      <w:pPr>
        <w:spacing w:line="240" w:lineRule="atLeast"/>
        <w:rPr>
          <w:rFonts w:ascii="Times New Roman" w:hAnsi="Times New Roman"/>
          <w:b/>
          <w:sz w:val="24"/>
          <w:szCs w:val="24"/>
        </w:rPr>
      </w:pPr>
    </w:p>
    <w:p w:rsidR="001B1BAF" w:rsidRPr="002B75A5" w:rsidRDefault="001B1BAF">
      <w:pPr>
        <w:pStyle w:val="a"/>
        <w:spacing w:before="28" w:after="28" w:line="240" w:lineRule="atLeast"/>
        <w:rPr>
          <w:rFonts w:ascii="Times New Roman" w:hAnsi="Times New Roman"/>
          <w:sz w:val="24"/>
          <w:szCs w:val="24"/>
        </w:rPr>
      </w:pPr>
      <w:r w:rsidRPr="002B75A5">
        <w:rPr>
          <w:rFonts w:ascii="Times New Roman" w:hAnsi="Times New Roman"/>
          <w:b/>
          <w:sz w:val="24"/>
          <w:szCs w:val="24"/>
        </w:rPr>
        <w:t>Тема урока:  «Осень в гости к нам пришла».</w:t>
      </w:r>
    </w:p>
    <w:p w:rsidR="001B1BAF" w:rsidRPr="002B75A5" w:rsidRDefault="001B1BAF">
      <w:pPr>
        <w:pStyle w:val="a"/>
        <w:spacing w:before="28" w:after="28" w:line="240" w:lineRule="atLeast"/>
        <w:rPr>
          <w:rFonts w:ascii="Times New Roman" w:hAnsi="Times New Roman"/>
          <w:sz w:val="24"/>
          <w:szCs w:val="24"/>
        </w:rPr>
      </w:pPr>
    </w:p>
    <w:p w:rsidR="001B1BAF" w:rsidRPr="002B75A5" w:rsidRDefault="001B1BAF">
      <w:pPr>
        <w:pStyle w:val="a"/>
        <w:spacing w:before="28" w:after="28" w:line="240" w:lineRule="atLeast"/>
        <w:rPr>
          <w:rFonts w:ascii="Times New Roman" w:hAnsi="Times New Roman"/>
          <w:sz w:val="24"/>
          <w:szCs w:val="24"/>
        </w:rPr>
      </w:pPr>
      <w:r w:rsidRPr="002B75A5">
        <w:rPr>
          <w:rFonts w:ascii="Times New Roman" w:hAnsi="Times New Roman"/>
          <w:b/>
          <w:sz w:val="24"/>
          <w:szCs w:val="24"/>
        </w:rPr>
        <w:t>Цель:</w:t>
      </w:r>
      <w:r w:rsidRPr="002B75A5">
        <w:rPr>
          <w:rFonts w:ascii="Times New Roman" w:hAnsi="Times New Roman"/>
          <w:sz w:val="24"/>
          <w:szCs w:val="24"/>
        </w:rPr>
        <w:t xml:space="preserve"> </w:t>
      </w:r>
      <w:r w:rsidRPr="002B75A5">
        <w:rPr>
          <w:rFonts w:ascii="Times New Roman" w:hAnsi="Times New Roman"/>
          <w:color w:val="000000"/>
          <w:sz w:val="24"/>
          <w:szCs w:val="24"/>
        </w:rPr>
        <w:t>-  рассказать и показать детям  музыкальные и художественные краски осенней поры;</w:t>
      </w:r>
    </w:p>
    <w:p w:rsidR="001B1BAF" w:rsidRPr="002B75A5" w:rsidRDefault="001B1BAF">
      <w:pPr>
        <w:pStyle w:val="a"/>
        <w:spacing w:before="28" w:after="28" w:line="240" w:lineRule="atLeast"/>
        <w:rPr>
          <w:rFonts w:ascii="Times New Roman" w:hAnsi="Times New Roman"/>
          <w:sz w:val="24"/>
          <w:szCs w:val="24"/>
        </w:rPr>
      </w:pPr>
      <w:r w:rsidRPr="002B75A5">
        <w:rPr>
          <w:rFonts w:ascii="Times New Roman" w:hAnsi="Times New Roman"/>
          <w:color w:val="000000"/>
          <w:sz w:val="24"/>
          <w:szCs w:val="24"/>
        </w:rPr>
        <w:t>- передать с помощью музыкальных произведений, художественного слова, фотографий, картин художников  красоту осени.</w:t>
      </w:r>
    </w:p>
    <w:p w:rsidR="001B1BAF" w:rsidRPr="002B75A5" w:rsidRDefault="001B1BAF" w:rsidP="00D532DF">
      <w:pPr>
        <w:jc w:val="both"/>
        <w:rPr>
          <w:rFonts w:ascii="Times New Roman" w:hAnsi="Times New Roman"/>
          <w:sz w:val="24"/>
          <w:szCs w:val="24"/>
        </w:rPr>
      </w:pPr>
      <w:r w:rsidRPr="002B75A5">
        <w:rPr>
          <w:rFonts w:ascii="Times New Roman" w:hAnsi="Times New Roman"/>
          <w:sz w:val="24"/>
          <w:szCs w:val="24"/>
        </w:rPr>
        <w:t>- сохранение и укрепление здоровья детей с  использованием элементов здоровьесберегающих технологий (</w:t>
      </w:r>
      <w:r w:rsidRPr="002B75A5">
        <w:rPr>
          <w:rFonts w:ascii="Times New Roman" w:hAnsi="Times New Roman"/>
          <w:bCs/>
          <w:i/>
          <w:iCs/>
          <w:sz w:val="24"/>
          <w:szCs w:val="24"/>
          <w:u w:val="single"/>
          <w:lang w:eastAsia="en-US"/>
        </w:rPr>
        <w:t xml:space="preserve">арттерапия, </w:t>
      </w:r>
      <w:r w:rsidRPr="002B75A5"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</w:rPr>
        <w:t>логоритмика,</w:t>
      </w:r>
      <w:r w:rsidRPr="002B75A5">
        <w:rPr>
          <w:rFonts w:ascii="Times New Roman" w:hAnsi="Times New Roman"/>
          <w:bCs/>
          <w:i/>
          <w:iCs/>
          <w:sz w:val="24"/>
          <w:szCs w:val="24"/>
          <w:u w:val="single"/>
        </w:rPr>
        <w:t xml:space="preserve"> ритмотерапия, дыхательная гимнастика, вокалотерапия, фольклорная терапия</w:t>
      </w:r>
      <w:r w:rsidRPr="002B75A5"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</w:rPr>
        <w:t>)</w:t>
      </w:r>
      <w:r w:rsidRPr="002B75A5">
        <w:rPr>
          <w:rFonts w:ascii="Times New Roman" w:hAnsi="Times New Roman"/>
          <w:bCs/>
          <w:i/>
          <w:iCs/>
          <w:sz w:val="24"/>
          <w:szCs w:val="24"/>
          <w:u w:val="single"/>
          <w:lang w:eastAsia="en-US"/>
        </w:rPr>
        <w:t>.</w:t>
      </w:r>
    </w:p>
    <w:p w:rsidR="001B1BAF" w:rsidRPr="002B75A5" w:rsidRDefault="001B1BAF">
      <w:pPr>
        <w:pStyle w:val="a"/>
        <w:spacing w:before="28" w:after="28" w:line="240" w:lineRule="atLeast"/>
        <w:rPr>
          <w:rFonts w:ascii="Times New Roman" w:hAnsi="Times New Roman"/>
          <w:sz w:val="24"/>
          <w:szCs w:val="24"/>
        </w:rPr>
      </w:pPr>
    </w:p>
    <w:p w:rsidR="001B1BAF" w:rsidRPr="002B75A5" w:rsidRDefault="001B1BAF">
      <w:pPr>
        <w:pStyle w:val="a"/>
        <w:spacing w:before="28" w:after="28" w:line="240" w:lineRule="atLeast"/>
        <w:rPr>
          <w:rFonts w:ascii="Times New Roman" w:hAnsi="Times New Roman"/>
          <w:b/>
          <w:sz w:val="24"/>
          <w:szCs w:val="24"/>
        </w:rPr>
      </w:pPr>
      <w:r w:rsidRPr="002B75A5">
        <w:rPr>
          <w:rFonts w:ascii="Times New Roman" w:hAnsi="Times New Roman"/>
          <w:b/>
          <w:sz w:val="24"/>
          <w:szCs w:val="24"/>
        </w:rPr>
        <w:t>Задачи урока:</w:t>
      </w:r>
    </w:p>
    <w:p w:rsidR="001B1BAF" w:rsidRPr="002B75A5" w:rsidRDefault="001B1BAF" w:rsidP="0004723B">
      <w:pPr>
        <w:jc w:val="both"/>
        <w:rPr>
          <w:rFonts w:ascii="Times New Roman" w:hAnsi="Times New Roman"/>
          <w:sz w:val="24"/>
          <w:szCs w:val="24"/>
        </w:rPr>
      </w:pPr>
    </w:p>
    <w:p w:rsidR="001B1BAF" w:rsidRPr="002B75A5" w:rsidRDefault="001B1BAF" w:rsidP="0004723B">
      <w:pPr>
        <w:jc w:val="both"/>
        <w:rPr>
          <w:rFonts w:ascii="Times New Roman" w:hAnsi="Times New Roman"/>
          <w:sz w:val="24"/>
          <w:szCs w:val="24"/>
        </w:rPr>
      </w:pPr>
      <w:r w:rsidRPr="002B75A5">
        <w:rPr>
          <w:rFonts w:ascii="Times New Roman" w:hAnsi="Times New Roman"/>
          <w:sz w:val="24"/>
          <w:szCs w:val="24"/>
        </w:rPr>
        <w:t xml:space="preserve">- овладеть навыками вокалотерапии, игротерапии, звукотерапии с целью укрепления и сохранения здоровья; </w:t>
      </w:r>
    </w:p>
    <w:p w:rsidR="001B1BAF" w:rsidRPr="002B75A5" w:rsidRDefault="001B1BAF" w:rsidP="00132A03">
      <w:pPr>
        <w:rPr>
          <w:rFonts w:ascii="Times New Roman" w:hAnsi="Times New Roman"/>
          <w:sz w:val="24"/>
          <w:szCs w:val="24"/>
        </w:rPr>
      </w:pPr>
      <w:r w:rsidRPr="002B75A5">
        <w:rPr>
          <w:rFonts w:ascii="Times New Roman" w:hAnsi="Times New Roman"/>
          <w:sz w:val="24"/>
          <w:szCs w:val="24"/>
        </w:rPr>
        <w:t>- обучить приёмам и методам правильного дыхания, грамотной артикуляции звуков, музыкально-пластического движения;                                                                                                         -помочь учащимся почувствовать эстетическую значимость красоты природы в художественных образах (в музыке, живописи, поэзии);</w:t>
      </w:r>
    </w:p>
    <w:p w:rsidR="001B1BAF" w:rsidRPr="002B75A5" w:rsidRDefault="001B1BAF" w:rsidP="0004723B">
      <w:pPr>
        <w:jc w:val="both"/>
        <w:rPr>
          <w:rFonts w:ascii="Times New Roman" w:hAnsi="Times New Roman"/>
          <w:sz w:val="24"/>
          <w:szCs w:val="24"/>
        </w:rPr>
      </w:pPr>
      <w:r w:rsidRPr="002B75A5">
        <w:rPr>
          <w:rFonts w:ascii="Times New Roman" w:hAnsi="Times New Roman"/>
          <w:sz w:val="24"/>
          <w:szCs w:val="24"/>
        </w:rPr>
        <w:t>-показать влияние на настроение человека звука, тембра, краски, слова;</w:t>
      </w:r>
    </w:p>
    <w:p w:rsidR="001B1BAF" w:rsidRPr="002B75A5" w:rsidRDefault="001B1BAF" w:rsidP="00132A03">
      <w:pPr>
        <w:jc w:val="both"/>
        <w:rPr>
          <w:rFonts w:ascii="Times New Roman" w:hAnsi="Times New Roman"/>
          <w:sz w:val="24"/>
          <w:szCs w:val="24"/>
        </w:rPr>
      </w:pPr>
      <w:r w:rsidRPr="002B75A5">
        <w:rPr>
          <w:rFonts w:ascii="Times New Roman" w:hAnsi="Times New Roman"/>
          <w:sz w:val="24"/>
          <w:szCs w:val="24"/>
        </w:rPr>
        <w:t>-развивать  образное и ассоциативное мышление, музыкальное восприятие и творческие способности детей в различных видах музыкальной деятельности, умения сравнивать, анализировать произведения художников, композиторов;</w:t>
      </w:r>
    </w:p>
    <w:p w:rsidR="001B1BAF" w:rsidRPr="002B75A5" w:rsidRDefault="001B1BAF" w:rsidP="00132A03">
      <w:pPr>
        <w:rPr>
          <w:rFonts w:ascii="Times New Roman" w:hAnsi="Times New Roman"/>
          <w:color w:val="000000"/>
          <w:sz w:val="24"/>
          <w:szCs w:val="24"/>
        </w:rPr>
      </w:pPr>
      <w:r w:rsidRPr="002B75A5">
        <w:rPr>
          <w:rFonts w:ascii="Times New Roman" w:hAnsi="Times New Roman"/>
          <w:sz w:val="24"/>
          <w:szCs w:val="24"/>
        </w:rPr>
        <w:t xml:space="preserve">- воспитывать уважение к русской народной музыкальной культуре;                                                 </w:t>
      </w:r>
      <w:r w:rsidRPr="002B75A5">
        <w:rPr>
          <w:rFonts w:ascii="Times New Roman" w:hAnsi="Times New Roman"/>
          <w:color w:val="000000"/>
          <w:sz w:val="24"/>
          <w:szCs w:val="24"/>
        </w:rPr>
        <w:t>-учить общаться и взаимодействовать в процессе коллективного (хорового) воплощения различных художественных образов.</w:t>
      </w:r>
    </w:p>
    <w:p w:rsidR="001B1BAF" w:rsidRPr="002B75A5" w:rsidRDefault="001B1BAF" w:rsidP="00132A03">
      <w:pPr>
        <w:jc w:val="both"/>
        <w:rPr>
          <w:rFonts w:ascii="Times New Roman" w:hAnsi="Times New Roman"/>
          <w:b/>
          <w:sz w:val="24"/>
          <w:szCs w:val="24"/>
        </w:rPr>
      </w:pPr>
      <w:r w:rsidRPr="002B75A5">
        <w:rPr>
          <w:rFonts w:ascii="Times New Roman" w:hAnsi="Times New Roman"/>
          <w:sz w:val="24"/>
          <w:szCs w:val="24"/>
        </w:rPr>
        <w:br/>
      </w:r>
      <w:r w:rsidRPr="002B75A5">
        <w:rPr>
          <w:rFonts w:ascii="Times New Roman" w:hAnsi="Times New Roman"/>
          <w:sz w:val="24"/>
          <w:szCs w:val="24"/>
        </w:rPr>
        <w:br/>
      </w:r>
      <w:r w:rsidRPr="002B75A5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1B1BAF" w:rsidRPr="002B75A5" w:rsidRDefault="001B1BAF" w:rsidP="001D6E47">
      <w:pPr>
        <w:pStyle w:val="ListParagraph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B75A5">
        <w:rPr>
          <w:rFonts w:ascii="Times New Roman" w:hAnsi="Times New Roman"/>
          <w:b/>
          <w:sz w:val="24"/>
          <w:szCs w:val="24"/>
        </w:rPr>
        <w:t>Предметные:</w:t>
      </w:r>
    </w:p>
    <w:p w:rsidR="001B1BAF" w:rsidRPr="002B75A5" w:rsidRDefault="001B1BAF" w:rsidP="001D6E47">
      <w:pPr>
        <w:pStyle w:val="ListParagraph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5A5">
        <w:rPr>
          <w:rFonts w:ascii="Times New Roman" w:hAnsi="Times New Roman"/>
          <w:sz w:val="24"/>
          <w:szCs w:val="24"/>
        </w:rPr>
        <w:t>Умение воспринимать музыку и выражать свое отношение к музыкальным произведениям.</w:t>
      </w:r>
    </w:p>
    <w:p w:rsidR="001B1BAF" w:rsidRPr="002B75A5" w:rsidRDefault="001B1BAF" w:rsidP="001D6E47">
      <w:pPr>
        <w:pStyle w:val="ListParagraph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5A5">
        <w:rPr>
          <w:rFonts w:ascii="Times New Roman" w:hAnsi="Times New Roman"/>
          <w:sz w:val="24"/>
          <w:szCs w:val="24"/>
        </w:rPr>
        <w:t xml:space="preserve">Развитие художественного вкуса и интереса к классической музыке,  музыкальному фольклору, к живописи, устному народному творчеству. </w:t>
      </w:r>
    </w:p>
    <w:p w:rsidR="001B1BAF" w:rsidRPr="002B75A5" w:rsidRDefault="001B1BAF" w:rsidP="001D6E47">
      <w:pPr>
        <w:pStyle w:val="ListParagraph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5A5">
        <w:rPr>
          <w:rFonts w:ascii="Times New Roman" w:hAnsi="Times New Roman"/>
          <w:sz w:val="24"/>
          <w:szCs w:val="24"/>
        </w:rPr>
        <w:t>Умение выявлять характерные особенности народной и композиторской музыки.</w:t>
      </w:r>
    </w:p>
    <w:p w:rsidR="001B1BAF" w:rsidRPr="002B75A5" w:rsidRDefault="001B1BAF" w:rsidP="001D6E47">
      <w:pPr>
        <w:pStyle w:val="ListParagraph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5A5">
        <w:rPr>
          <w:rFonts w:ascii="Times New Roman" w:hAnsi="Times New Roman"/>
          <w:sz w:val="24"/>
          <w:szCs w:val="24"/>
        </w:rPr>
        <w:t>Умение использовать  элементарные приемы и навыков в различных  видах музыкальной деятельности (пении, слове, пластике (импровизация),</w:t>
      </w:r>
    </w:p>
    <w:p w:rsidR="001B1BAF" w:rsidRPr="002B75A5" w:rsidRDefault="001B1BAF" w:rsidP="001D6E47">
      <w:pPr>
        <w:pStyle w:val="ListParagraph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1BAF" w:rsidRPr="002B75A5" w:rsidRDefault="001B1BAF" w:rsidP="001D6E47">
      <w:pPr>
        <w:pStyle w:val="ListParagraph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5A5">
        <w:rPr>
          <w:rFonts w:ascii="Times New Roman" w:hAnsi="Times New Roman"/>
          <w:b/>
          <w:sz w:val="24"/>
          <w:szCs w:val="24"/>
        </w:rPr>
        <w:t>Метапредметные</w:t>
      </w:r>
      <w:r w:rsidRPr="002B75A5">
        <w:rPr>
          <w:rFonts w:ascii="Times New Roman" w:hAnsi="Times New Roman"/>
          <w:sz w:val="24"/>
          <w:szCs w:val="24"/>
        </w:rPr>
        <w:t>:</w:t>
      </w:r>
    </w:p>
    <w:p w:rsidR="001B1BAF" w:rsidRPr="002B75A5" w:rsidRDefault="001B1BAF" w:rsidP="001D6E47">
      <w:pPr>
        <w:pStyle w:val="ListParagraph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5A5">
        <w:rPr>
          <w:rFonts w:ascii="Times New Roman" w:hAnsi="Times New Roman"/>
          <w:sz w:val="24"/>
          <w:szCs w:val="24"/>
        </w:rPr>
        <w:t>Размышление о роли русской народной музыки в жизни человека, о многообразии музыкального фольклора России</w:t>
      </w:r>
    </w:p>
    <w:p w:rsidR="001B1BAF" w:rsidRPr="002B75A5" w:rsidRDefault="001B1BAF" w:rsidP="001D6E47">
      <w:pPr>
        <w:pStyle w:val="ListParagraph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5A5">
        <w:rPr>
          <w:rFonts w:ascii="Times New Roman" w:hAnsi="Times New Roman"/>
          <w:sz w:val="24"/>
          <w:szCs w:val="24"/>
        </w:rPr>
        <w:t>Применение знаково-символических и   речевых средств для решения коммуникативных и познавательных задач;</w:t>
      </w:r>
    </w:p>
    <w:p w:rsidR="001B1BAF" w:rsidRPr="002B75A5" w:rsidRDefault="001B1BAF" w:rsidP="001D6E47">
      <w:pPr>
        <w:jc w:val="both"/>
        <w:rPr>
          <w:rFonts w:ascii="Times New Roman" w:hAnsi="Times New Roman"/>
          <w:sz w:val="24"/>
          <w:szCs w:val="24"/>
        </w:rPr>
      </w:pPr>
      <w:r w:rsidRPr="002B75A5">
        <w:rPr>
          <w:rFonts w:ascii="Times New Roman" w:hAnsi="Times New Roman"/>
          <w:sz w:val="24"/>
          <w:szCs w:val="24"/>
        </w:rPr>
        <w:t xml:space="preserve">        Участие в совместной деятельности на основе сотрудничества.</w:t>
      </w:r>
    </w:p>
    <w:p w:rsidR="001B1BAF" w:rsidRPr="002B75A5" w:rsidRDefault="001B1BAF" w:rsidP="001D6E47">
      <w:pPr>
        <w:jc w:val="both"/>
        <w:rPr>
          <w:rFonts w:ascii="Times New Roman" w:hAnsi="Times New Roman"/>
          <w:sz w:val="24"/>
          <w:szCs w:val="24"/>
        </w:rPr>
      </w:pPr>
    </w:p>
    <w:p w:rsidR="001B1BAF" w:rsidRPr="002B75A5" w:rsidRDefault="001B1BAF" w:rsidP="001D6E47">
      <w:pPr>
        <w:pStyle w:val="ListParagraph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B75A5">
        <w:rPr>
          <w:rFonts w:ascii="Times New Roman" w:hAnsi="Times New Roman"/>
          <w:b/>
          <w:sz w:val="24"/>
          <w:szCs w:val="24"/>
        </w:rPr>
        <w:t>Личностные:</w:t>
      </w:r>
    </w:p>
    <w:p w:rsidR="001B1BAF" w:rsidRPr="002B75A5" w:rsidRDefault="001B1BAF" w:rsidP="001D6E47">
      <w:pPr>
        <w:pStyle w:val="ListParagraph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5A5">
        <w:rPr>
          <w:rFonts w:ascii="Times New Roman" w:hAnsi="Times New Roman"/>
          <w:sz w:val="24"/>
          <w:szCs w:val="24"/>
        </w:rPr>
        <w:t>Проявление эмоциональной отзывчивости, личностного отношения при восприятии и исполнении музыкальных произведений;</w:t>
      </w:r>
    </w:p>
    <w:p w:rsidR="001B1BAF" w:rsidRPr="002B75A5" w:rsidRDefault="001B1BAF" w:rsidP="001D6E47">
      <w:pPr>
        <w:pStyle w:val="ListParagraph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5A5">
        <w:rPr>
          <w:rFonts w:ascii="Times New Roman" w:hAnsi="Times New Roman"/>
          <w:sz w:val="24"/>
          <w:szCs w:val="24"/>
        </w:rPr>
        <w:t xml:space="preserve"> Продуктивное сотрудничество со сверстниками при решении творческих музыкальных задач;</w:t>
      </w:r>
    </w:p>
    <w:p w:rsidR="001B1BAF" w:rsidRPr="002B75A5" w:rsidRDefault="001B1BAF" w:rsidP="001D6E47">
      <w:pPr>
        <w:pStyle w:val="ListParagraph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5A5">
        <w:rPr>
          <w:rFonts w:ascii="Times New Roman" w:hAnsi="Times New Roman"/>
          <w:sz w:val="24"/>
          <w:szCs w:val="24"/>
        </w:rPr>
        <w:t>Развитие духовно- нравственных качеств (доброта, миролюбие, великодушие, всепрощение), эмоциональной отзывчивости; уважительного отношения  к  обычаям и традициям русского народа.</w:t>
      </w:r>
    </w:p>
    <w:p w:rsidR="001B1BAF" w:rsidRPr="002B75A5" w:rsidRDefault="001B1BAF">
      <w:pPr>
        <w:pStyle w:val="a"/>
        <w:spacing w:before="28" w:after="28" w:line="240" w:lineRule="atLeast"/>
        <w:rPr>
          <w:rFonts w:ascii="Times New Roman" w:hAnsi="Times New Roman"/>
          <w:sz w:val="24"/>
          <w:szCs w:val="24"/>
        </w:rPr>
      </w:pPr>
    </w:p>
    <w:p w:rsidR="001B1BAF" w:rsidRPr="002B75A5" w:rsidRDefault="001B1BAF">
      <w:pPr>
        <w:pStyle w:val="a"/>
        <w:spacing w:before="28" w:after="28" w:line="240" w:lineRule="atLeast"/>
        <w:rPr>
          <w:rFonts w:ascii="Times New Roman" w:hAnsi="Times New Roman"/>
          <w:sz w:val="24"/>
          <w:szCs w:val="24"/>
        </w:rPr>
      </w:pPr>
    </w:p>
    <w:p w:rsidR="001B1BAF" w:rsidRPr="002B75A5" w:rsidRDefault="001B1BAF">
      <w:pPr>
        <w:pStyle w:val="a"/>
        <w:spacing w:before="28" w:after="28" w:line="240" w:lineRule="atLeast"/>
        <w:rPr>
          <w:rFonts w:ascii="Times New Roman" w:hAnsi="Times New Roman"/>
          <w:sz w:val="24"/>
          <w:szCs w:val="24"/>
        </w:rPr>
      </w:pPr>
      <w:r w:rsidRPr="002B75A5">
        <w:rPr>
          <w:rFonts w:ascii="Times New Roman" w:hAnsi="Times New Roman"/>
          <w:b/>
          <w:sz w:val="24"/>
          <w:szCs w:val="24"/>
        </w:rPr>
        <w:t xml:space="preserve">Тип урока: </w:t>
      </w:r>
      <w:r w:rsidRPr="002B75A5">
        <w:rPr>
          <w:rFonts w:ascii="Times New Roman" w:hAnsi="Times New Roman"/>
          <w:sz w:val="24"/>
          <w:szCs w:val="24"/>
        </w:rPr>
        <w:t>познавательно-развивающий.</w:t>
      </w:r>
    </w:p>
    <w:p w:rsidR="001B1BAF" w:rsidRPr="002B75A5" w:rsidRDefault="001B1BAF">
      <w:pPr>
        <w:pStyle w:val="a"/>
        <w:spacing w:before="28" w:after="28" w:line="240" w:lineRule="atLeast"/>
        <w:rPr>
          <w:rFonts w:ascii="Times New Roman" w:hAnsi="Times New Roman"/>
          <w:b/>
          <w:sz w:val="24"/>
          <w:szCs w:val="24"/>
        </w:rPr>
      </w:pPr>
    </w:p>
    <w:p w:rsidR="001B1BAF" w:rsidRPr="002B75A5" w:rsidRDefault="001B1BAF">
      <w:pPr>
        <w:pStyle w:val="a"/>
        <w:spacing w:before="28" w:after="28" w:line="240" w:lineRule="atLeast"/>
        <w:rPr>
          <w:rFonts w:ascii="Times New Roman" w:hAnsi="Times New Roman"/>
          <w:sz w:val="24"/>
          <w:szCs w:val="24"/>
        </w:rPr>
      </w:pPr>
      <w:r w:rsidRPr="002B75A5">
        <w:rPr>
          <w:rFonts w:ascii="Times New Roman" w:hAnsi="Times New Roman"/>
          <w:b/>
          <w:sz w:val="24"/>
          <w:szCs w:val="24"/>
        </w:rPr>
        <w:t>Оснащение урока:</w:t>
      </w:r>
    </w:p>
    <w:p w:rsidR="001B1BAF" w:rsidRPr="002B75A5" w:rsidRDefault="001B1BAF" w:rsidP="0042267E">
      <w:pPr>
        <w:pStyle w:val="NormalWeb"/>
        <w:numPr>
          <w:ilvl w:val="0"/>
          <w:numId w:val="9"/>
        </w:numPr>
        <w:spacing w:before="0" w:after="0" w:line="240" w:lineRule="atLeast"/>
        <w:rPr>
          <w:color w:val="000000"/>
        </w:rPr>
      </w:pPr>
      <w:r w:rsidRPr="002B75A5">
        <w:rPr>
          <w:color w:val="000000"/>
        </w:rPr>
        <w:t>фортепиано, компьютер,  видеопроектор, экран;</w:t>
      </w:r>
    </w:p>
    <w:p w:rsidR="001B1BAF" w:rsidRPr="002B75A5" w:rsidRDefault="001B1BAF" w:rsidP="0042267E">
      <w:pPr>
        <w:pStyle w:val="NormalWeb"/>
        <w:numPr>
          <w:ilvl w:val="0"/>
          <w:numId w:val="9"/>
        </w:numPr>
        <w:spacing w:before="0" w:after="0" w:line="240" w:lineRule="atLeast"/>
        <w:rPr>
          <w:color w:val="000000"/>
        </w:rPr>
      </w:pPr>
      <w:r w:rsidRPr="002B75A5">
        <w:rPr>
          <w:color w:val="000000"/>
        </w:rPr>
        <w:t>иллюстрации художников на тему «Осень»;</w:t>
      </w:r>
    </w:p>
    <w:p w:rsidR="001B1BAF" w:rsidRPr="002B75A5" w:rsidRDefault="001B1BAF" w:rsidP="0042267E">
      <w:pPr>
        <w:pStyle w:val="NormalWeb"/>
        <w:numPr>
          <w:ilvl w:val="0"/>
          <w:numId w:val="9"/>
        </w:numPr>
        <w:spacing w:before="0" w:after="0" w:line="240" w:lineRule="atLeast"/>
      </w:pPr>
      <w:r w:rsidRPr="002B75A5">
        <w:rPr>
          <w:color w:val="000000"/>
        </w:rPr>
        <w:t>музыка темы «Осень»;</w:t>
      </w:r>
    </w:p>
    <w:p w:rsidR="001B1BAF" w:rsidRPr="002B75A5" w:rsidRDefault="001B1BAF" w:rsidP="0042267E">
      <w:pPr>
        <w:pStyle w:val="NormalWeb"/>
        <w:numPr>
          <w:ilvl w:val="0"/>
          <w:numId w:val="9"/>
        </w:numPr>
        <w:spacing w:before="0" w:after="0" w:line="240" w:lineRule="atLeast"/>
      </w:pPr>
      <w:r w:rsidRPr="002B75A5">
        <w:rPr>
          <w:color w:val="000000"/>
        </w:rPr>
        <w:t>Презентация «Осень»;</w:t>
      </w:r>
    </w:p>
    <w:p w:rsidR="001B1BAF" w:rsidRPr="002B75A5" w:rsidRDefault="001B1BAF" w:rsidP="0042267E">
      <w:pPr>
        <w:pStyle w:val="NormalWeb"/>
        <w:numPr>
          <w:ilvl w:val="0"/>
          <w:numId w:val="9"/>
        </w:numPr>
        <w:spacing w:before="0" w:after="0" w:line="240" w:lineRule="atLeast"/>
      </w:pPr>
      <w:r w:rsidRPr="002B75A5">
        <w:rPr>
          <w:color w:val="000000"/>
        </w:rPr>
        <w:t>Компьютерные  программы:</w:t>
      </w:r>
    </w:p>
    <w:p w:rsidR="001B1BAF" w:rsidRPr="002B75A5" w:rsidRDefault="001B1BAF" w:rsidP="0042267E">
      <w:pPr>
        <w:pStyle w:val="NormalWeb"/>
        <w:spacing w:before="0" w:after="0" w:line="240" w:lineRule="atLeast"/>
        <w:ind w:left="360"/>
      </w:pPr>
      <w:r w:rsidRPr="002B75A5">
        <w:rPr>
          <w:color w:val="000000"/>
        </w:rPr>
        <w:t xml:space="preserve"> - «Программа для пения караоке»;</w:t>
      </w:r>
    </w:p>
    <w:p w:rsidR="001B1BAF" w:rsidRPr="002B75A5" w:rsidRDefault="001B1BAF">
      <w:pPr>
        <w:pStyle w:val="ListParagraph"/>
        <w:spacing w:before="28" w:after="28" w:line="240" w:lineRule="atLeast"/>
        <w:rPr>
          <w:rFonts w:ascii="Times New Roman" w:hAnsi="Times New Roman"/>
          <w:sz w:val="24"/>
          <w:szCs w:val="24"/>
        </w:rPr>
      </w:pPr>
      <w:r w:rsidRPr="002B75A5">
        <w:rPr>
          <w:rFonts w:ascii="Times New Roman" w:hAnsi="Times New Roman"/>
          <w:sz w:val="24"/>
          <w:szCs w:val="24"/>
        </w:rPr>
        <w:t xml:space="preserve">         - «Музыкальная энциклопедия»;</w:t>
      </w:r>
    </w:p>
    <w:p w:rsidR="001B1BAF" w:rsidRPr="002B75A5" w:rsidRDefault="001B1BAF">
      <w:pPr>
        <w:pStyle w:val="ListParagraph"/>
        <w:spacing w:before="28" w:after="28" w:line="240" w:lineRule="atLeast"/>
        <w:rPr>
          <w:rFonts w:ascii="Times New Roman" w:hAnsi="Times New Roman"/>
          <w:sz w:val="24"/>
          <w:szCs w:val="24"/>
        </w:rPr>
      </w:pPr>
      <w:r w:rsidRPr="002B75A5">
        <w:rPr>
          <w:rFonts w:ascii="Times New Roman" w:hAnsi="Times New Roman"/>
          <w:sz w:val="24"/>
          <w:szCs w:val="24"/>
        </w:rPr>
        <w:t xml:space="preserve">         - «Энциклопедия популярной музыки Кирилла и Мефодия»;</w:t>
      </w:r>
    </w:p>
    <w:p w:rsidR="001B1BAF" w:rsidRPr="002B75A5" w:rsidRDefault="001B1BAF">
      <w:pPr>
        <w:pStyle w:val="ListParagraph"/>
        <w:spacing w:before="28" w:after="28" w:line="240" w:lineRule="atLeast"/>
        <w:rPr>
          <w:rFonts w:ascii="Times New Roman" w:hAnsi="Times New Roman"/>
          <w:sz w:val="24"/>
          <w:szCs w:val="24"/>
        </w:rPr>
      </w:pPr>
      <w:r w:rsidRPr="002B75A5">
        <w:rPr>
          <w:rFonts w:ascii="Times New Roman" w:hAnsi="Times New Roman"/>
          <w:sz w:val="24"/>
          <w:szCs w:val="24"/>
        </w:rPr>
        <w:t xml:space="preserve">         - «Шедевры музыки»;</w:t>
      </w:r>
    </w:p>
    <w:p w:rsidR="001B1BAF" w:rsidRPr="002B75A5" w:rsidRDefault="001B1BAF">
      <w:pPr>
        <w:pStyle w:val="ListParagraph"/>
        <w:spacing w:before="28" w:after="28" w:line="240" w:lineRule="atLeast"/>
        <w:rPr>
          <w:rFonts w:ascii="Times New Roman" w:hAnsi="Times New Roman"/>
          <w:sz w:val="24"/>
          <w:szCs w:val="24"/>
        </w:rPr>
      </w:pPr>
      <w:r w:rsidRPr="002B75A5">
        <w:rPr>
          <w:rFonts w:ascii="Times New Roman" w:hAnsi="Times New Roman"/>
          <w:sz w:val="24"/>
          <w:szCs w:val="24"/>
        </w:rPr>
        <w:t xml:space="preserve">         - «Энциклопедия изобразительного искусства»</w:t>
      </w:r>
    </w:p>
    <w:p w:rsidR="001B1BAF" w:rsidRPr="002B75A5" w:rsidRDefault="001B1BAF">
      <w:pPr>
        <w:pStyle w:val="ListParagraph"/>
        <w:spacing w:before="28" w:after="28" w:line="240" w:lineRule="atLeast"/>
        <w:rPr>
          <w:rFonts w:ascii="Times New Roman" w:hAnsi="Times New Roman"/>
          <w:sz w:val="24"/>
          <w:szCs w:val="24"/>
        </w:rPr>
      </w:pPr>
    </w:p>
    <w:p w:rsidR="001B1BAF" w:rsidRPr="002B75A5" w:rsidRDefault="001B1BAF">
      <w:pPr>
        <w:pStyle w:val="ListParagraph"/>
        <w:spacing w:before="28" w:after="28" w:line="240" w:lineRule="atLeast"/>
        <w:rPr>
          <w:rFonts w:ascii="Times New Roman" w:hAnsi="Times New Roman"/>
          <w:sz w:val="24"/>
          <w:szCs w:val="24"/>
        </w:rPr>
      </w:pPr>
    </w:p>
    <w:p w:rsidR="001B1BAF" w:rsidRPr="002B75A5" w:rsidRDefault="001B1BAF" w:rsidP="00177359">
      <w:pPr>
        <w:pStyle w:val="ListParagraph"/>
        <w:spacing w:before="28" w:after="28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B75A5">
        <w:rPr>
          <w:rFonts w:ascii="Times New Roman" w:hAnsi="Times New Roman"/>
          <w:b/>
          <w:sz w:val="24"/>
          <w:szCs w:val="24"/>
        </w:rPr>
        <w:t>ХОД УРОКА.</w:t>
      </w:r>
    </w:p>
    <w:p w:rsidR="001B1BAF" w:rsidRPr="002B75A5" w:rsidRDefault="001B1BAF" w:rsidP="0004723B">
      <w:pPr>
        <w:pStyle w:val="ListParagraph"/>
        <w:tabs>
          <w:tab w:val="clear" w:pos="709"/>
          <w:tab w:val="left" w:pos="0"/>
        </w:tabs>
        <w:spacing w:before="28" w:after="28" w:line="240" w:lineRule="atLeast"/>
        <w:ind w:left="720" w:hanging="720"/>
        <w:rPr>
          <w:rFonts w:ascii="Times New Roman" w:hAnsi="Times New Roman"/>
          <w:b/>
          <w:bCs/>
          <w:sz w:val="24"/>
          <w:szCs w:val="24"/>
        </w:rPr>
      </w:pPr>
    </w:p>
    <w:p w:rsidR="001B1BAF" w:rsidRPr="002B75A5" w:rsidRDefault="001B1BAF" w:rsidP="0004723B">
      <w:pPr>
        <w:pStyle w:val="NormalWeb"/>
        <w:spacing w:before="0" w:after="0"/>
        <w:rPr>
          <w:color w:val="000000"/>
        </w:rPr>
      </w:pPr>
      <w:r w:rsidRPr="002B75A5">
        <w:rPr>
          <w:color w:val="000000"/>
        </w:rPr>
        <w:t>Дети заходят в класс под музыку П.И. Чайковского «Осенняя песня».</w:t>
      </w:r>
    </w:p>
    <w:p w:rsidR="001B1BAF" w:rsidRPr="002B75A5" w:rsidRDefault="001B1BAF" w:rsidP="0004723B">
      <w:pPr>
        <w:pStyle w:val="NormalWeb"/>
        <w:spacing w:before="0" w:after="0"/>
        <w:rPr>
          <w:color w:val="000000"/>
        </w:rPr>
      </w:pPr>
      <w:r w:rsidRPr="002B75A5">
        <w:rPr>
          <w:color w:val="000000"/>
        </w:rPr>
        <w:t>Музыкальное приветствие.</w:t>
      </w:r>
    </w:p>
    <w:p w:rsidR="001B1BAF" w:rsidRPr="002B75A5" w:rsidRDefault="001B1BAF" w:rsidP="004D538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2B75A5">
        <w:rPr>
          <w:rFonts w:ascii="Times New Roman" w:hAnsi="Times New Roman"/>
          <w:sz w:val="24"/>
          <w:szCs w:val="24"/>
        </w:rPr>
        <w:t>«Здравствуйте, ребята! Здравствуйте, учитель!»</w:t>
      </w:r>
    </w:p>
    <w:p w:rsidR="001B1BAF" w:rsidRPr="002B75A5" w:rsidRDefault="001B1BAF" w:rsidP="004D538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2B75A5">
        <w:rPr>
          <w:rFonts w:ascii="Times New Roman" w:hAnsi="Times New Roman"/>
          <w:sz w:val="24"/>
          <w:szCs w:val="24"/>
        </w:rPr>
        <w:t>Все сумели мы собраться,</w:t>
      </w:r>
    </w:p>
    <w:p w:rsidR="001B1BAF" w:rsidRPr="002B75A5" w:rsidRDefault="001B1BAF" w:rsidP="004D538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2B75A5">
        <w:rPr>
          <w:rFonts w:ascii="Times New Roman" w:hAnsi="Times New Roman"/>
          <w:sz w:val="24"/>
          <w:szCs w:val="24"/>
        </w:rPr>
        <w:t>За работу дружно взяться</w:t>
      </w:r>
    </w:p>
    <w:p w:rsidR="001B1BAF" w:rsidRPr="002B75A5" w:rsidRDefault="001B1BAF" w:rsidP="004D538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2B75A5">
        <w:rPr>
          <w:rFonts w:ascii="Times New Roman" w:hAnsi="Times New Roman"/>
          <w:sz w:val="24"/>
          <w:szCs w:val="24"/>
        </w:rPr>
        <w:t>Будем думать, рассуждать</w:t>
      </w:r>
    </w:p>
    <w:p w:rsidR="001B1BAF" w:rsidRPr="002B75A5" w:rsidRDefault="001B1BAF" w:rsidP="004D538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2B75A5">
        <w:rPr>
          <w:rFonts w:ascii="Times New Roman" w:hAnsi="Times New Roman"/>
          <w:sz w:val="24"/>
          <w:szCs w:val="24"/>
        </w:rPr>
        <w:t>Можем мы урок начать</w:t>
      </w:r>
    </w:p>
    <w:p w:rsidR="001B1BAF" w:rsidRPr="002B75A5" w:rsidRDefault="001B1BAF" w:rsidP="0004723B">
      <w:pPr>
        <w:pStyle w:val="NormalWeb"/>
        <w:spacing w:before="0" w:after="0"/>
        <w:rPr>
          <w:color w:val="000000"/>
        </w:rPr>
      </w:pPr>
    </w:p>
    <w:p w:rsidR="001B1BAF" w:rsidRPr="002B75A5" w:rsidRDefault="001B1BAF" w:rsidP="0004723B">
      <w:pPr>
        <w:pStyle w:val="NormalWeb"/>
        <w:spacing w:before="0" w:after="0"/>
        <w:rPr>
          <w:color w:val="000000"/>
        </w:rPr>
      </w:pPr>
      <w:r w:rsidRPr="002B75A5">
        <w:rPr>
          <w:color w:val="000000"/>
        </w:rPr>
        <w:t>Ребята, вы зашли в класс под музыку великого русского композитора П.И. Чайковского «Осень. Ноябрь».</w:t>
      </w:r>
    </w:p>
    <w:p w:rsidR="001B1BAF" w:rsidRPr="002B75A5" w:rsidRDefault="001B1BAF" w:rsidP="0004723B">
      <w:pPr>
        <w:pStyle w:val="NormalWeb"/>
        <w:spacing w:before="0" w:after="0"/>
        <w:rPr>
          <w:color w:val="000000"/>
        </w:rPr>
      </w:pPr>
      <w:r w:rsidRPr="002B75A5">
        <w:rPr>
          <w:color w:val="000000"/>
        </w:rPr>
        <w:t xml:space="preserve">Сегодня у нас с вами будет необычный урок. К нам сегодня в класс пришла Осень (учитель выступает в роли  Осени). </w:t>
      </w:r>
    </w:p>
    <w:p w:rsidR="001B1BAF" w:rsidRPr="002B75A5" w:rsidRDefault="001B1BAF" w:rsidP="0004723B">
      <w:pPr>
        <w:pStyle w:val="NormalWeb"/>
        <w:spacing w:before="0" w:after="0"/>
        <w:rPr>
          <w:color w:val="000000"/>
        </w:rPr>
      </w:pPr>
    </w:p>
    <w:p w:rsidR="001B1BAF" w:rsidRPr="002B75A5" w:rsidRDefault="001B1BAF" w:rsidP="0004723B">
      <w:pPr>
        <w:pStyle w:val="NormalWeb"/>
        <w:spacing w:before="0" w:after="0"/>
        <w:rPr>
          <w:color w:val="000000"/>
        </w:rPr>
      </w:pPr>
      <w:r w:rsidRPr="002B75A5">
        <w:rPr>
          <w:color w:val="000000"/>
        </w:rPr>
        <w:t xml:space="preserve">Звучит  стихотворение А.С. Пушкина </w:t>
      </w:r>
    </w:p>
    <w:p w:rsidR="001B1BAF" w:rsidRPr="002B75A5" w:rsidRDefault="001B1BAF" w:rsidP="0004723B">
      <w:pPr>
        <w:pStyle w:val="NormalWeb"/>
        <w:spacing w:before="0" w:after="0"/>
        <w:rPr>
          <w:color w:val="000000"/>
        </w:rPr>
      </w:pPr>
    </w:p>
    <w:p w:rsidR="001B1BAF" w:rsidRPr="002B75A5" w:rsidRDefault="001B1BAF" w:rsidP="0004723B">
      <w:pPr>
        <w:pStyle w:val="NormalWeb"/>
        <w:spacing w:before="0" w:after="0"/>
        <w:rPr>
          <w:i/>
          <w:iCs/>
          <w:color w:val="141414"/>
          <w:shd w:val="clear" w:color="auto" w:fill="FFFFFF"/>
        </w:rPr>
      </w:pPr>
      <w:r w:rsidRPr="002B75A5">
        <w:rPr>
          <w:i/>
          <w:iCs/>
          <w:color w:val="141414"/>
          <w:shd w:val="clear" w:color="auto" w:fill="FFFFFF"/>
        </w:rPr>
        <w:t>Унылая пора! Очей очарованье!</w:t>
      </w:r>
      <w:r w:rsidRPr="002B75A5">
        <w:rPr>
          <w:i/>
          <w:iCs/>
          <w:color w:val="141414"/>
        </w:rPr>
        <w:br/>
      </w:r>
      <w:r w:rsidRPr="002B75A5">
        <w:rPr>
          <w:i/>
          <w:iCs/>
          <w:color w:val="141414"/>
          <w:shd w:val="clear" w:color="auto" w:fill="FFFFFF"/>
        </w:rPr>
        <w:t>Приятна мне твоя прощальная краса —</w:t>
      </w:r>
      <w:r w:rsidRPr="002B75A5">
        <w:rPr>
          <w:i/>
          <w:iCs/>
          <w:color w:val="141414"/>
        </w:rPr>
        <w:br/>
      </w:r>
      <w:r w:rsidRPr="002B75A5">
        <w:rPr>
          <w:i/>
          <w:iCs/>
          <w:color w:val="141414"/>
          <w:shd w:val="clear" w:color="auto" w:fill="FFFFFF"/>
        </w:rPr>
        <w:t>Люблю я пышное природы увяданье,</w:t>
      </w:r>
      <w:r w:rsidRPr="002B75A5">
        <w:rPr>
          <w:i/>
          <w:iCs/>
          <w:color w:val="141414"/>
        </w:rPr>
        <w:br/>
      </w:r>
      <w:r w:rsidRPr="002B75A5">
        <w:rPr>
          <w:i/>
          <w:iCs/>
          <w:color w:val="141414"/>
          <w:shd w:val="clear" w:color="auto" w:fill="FFFFFF"/>
        </w:rPr>
        <w:t>В багрец и в золото одетые леса,</w:t>
      </w:r>
      <w:r w:rsidRPr="002B75A5">
        <w:rPr>
          <w:i/>
          <w:iCs/>
          <w:color w:val="141414"/>
        </w:rPr>
        <w:br/>
      </w:r>
      <w:r w:rsidRPr="002B75A5">
        <w:rPr>
          <w:i/>
          <w:iCs/>
          <w:color w:val="141414"/>
          <w:shd w:val="clear" w:color="auto" w:fill="FFFFFF"/>
        </w:rPr>
        <w:t>В их сенях ветра шум и свежее дыханье,</w:t>
      </w:r>
      <w:r w:rsidRPr="002B75A5">
        <w:rPr>
          <w:i/>
          <w:iCs/>
          <w:color w:val="141414"/>
        </w:rPr>
        <w:br/>
      </w:r>
      <w:r w:rsidRPr="002B75A5">
        <w:rPr>
          <w:i/>
          <w:iCs/>
          <w:color w:val="141414"/>
          <w:shd w:val="clear" w:color="auto" w:fill="FFFFFF"/>
        </w:rPr>
        <w:t>И мглой волнистою покрыты небеса,</w:t>
      </w:r>
      <w:r w:rsidRPr="002B75A5">
        <w:rPr>
          <w:i/>
          <w:iCs/>
          <w:color w:val="141414"/>
        </w:rPr>
        <w:br/>
      </w:r>
      <w:r w:rsidRPr="002B75A5">
        <w:rPr>
          <w:i/>
          <w:iCs/>
          <w:color w:val="141414"/>
          <w:shd w:val="clear" w:color="auto" w:fill="FFFFFF"/>
        </w:rPr>
        <w:t>И редкий солнца луч, и первые морозы,</w:t>
      </w:r>
      <w:r w:rsidRPr="002B75A5">
        <w:rPr>
          <w:i/>
          <w:iCs/>
          <w:color w:val="141414"/>
        </w:rPr>
        <w:br/>
      </w:r>
      <w:r w:rsidRPr="002B75A5">
        <w:rPr>
          <w:i/>
          <w:iCs/>
          <w:color w:val="141414"/>
          <w:shd w:val="clear" w:color="auto" w:fill="FFFFFF"/>
        </w:rPr>
        <w:t>И отдаленные седой зимы угрозы.</w:t>
      </w:r>
    </w:p>
    <w:p w:rsidR="001B1BAF" w:rsidRPr="002B75A5" w:rsidRDefault="001B1BAF" w:rsidP="0004723B">
      <w:pPr>
        <w:pStyle w:val="NormalWeb"/>
        <w:spacing w:before="0" w:after="0"/>
        <w:rPr>
          <w:i/>
          <w:iCs/>
          <w:color w:val="141414"/>
          <w:shd w:val="clear" w:color="auto" w:fill="FFFFFF"/>
        </w:rPr>
      </w:pPr>
    </w:p>
    <w:p w:rsidR="001B1BAF" w:rsidRPr="002B75A5" w:rsidRDefault="001B1BAF" w:rsidP="0004723B">
      <w:pPr>
        <w:pStyle w:val="NormalWeb"/>
        <w:spacing w:before="0" w:after="0"/>
        <w:rPr>
          <w:color w:val="141414"/>
          <w:shd w:val="clear" w:color="auto" w:fill="FFFFFF"/>
        </w:rPr>
      </w:pPr>
      <w:r w:rsidRPr="002B75A5">
        <w:rPr>
          <w:color w:val="141414"/>
          <w:shd w:val="clear" w:color="auto" w:fill="FFFFFF"/>
        </w:rPr>
        <w:t>Осень предлагает отгадать детям загадки:</w:t>
      </w:r>
    </w:p>
    <w:p w:rsidR="001B1BAF" w:rsidRPr="002B75A5" w:rsidRDefault="001B1BAF" w:rsidP="0004723B">
      <w:pPr>
        <w:pStyle w:val="NormalWeb"/>
        <w:spacing w:before="0" w:after="0"/>
        <w:rPr>
          <w:color w:val="141414"/>
          <w:shd w:val="clear" w:color="auto" w:fill="FFFFFF"/>
        </w:rPr>
      </w:pPr>
    </w:p>
    <w:p w:rsidR="001B1BAF" w:rsidRPr="002B75A5" w:rsidRDefault="001B1BAF" w:rsidP="0004723B">
      <w:pPr>
        <w:pStyle w:val="NormalWeb"/>
        <w:spacing w:before="0" w:after="0"/>
        <w:rPr>
          <w:color w:val="000000"/>
        </w:rPr>
      </w:pPr>
      <w:r w:rsidRPr="002B75A5">
        <w:rPr>
          <w:i/>
          <w:iCs/>
          <w:color w:val="000000"/>
        </w:rPr>
        <w:t xml:space="preserve"> 1.Пришла без красок и без кисти,</w:t>
      </w:r>
    </w:p>
    <w:p w:rsidR="001B1BAF" w:rsidRPr="002B75A5" w:rsidRDefault="001B1BAF" w:rsidP="0004723B">
      <w:pPr>
        <w:pStyle w:val="NormalWeb"/>
        <w:spacing w:before="0" w:after="0"/>
        <w:rPr>
          <w:color w:val="000000"/>
        </w:rPr>
      </w:pPr>
      <w:r w:rsidRPr="002B75A5">
        <w:rPr>
          <w:i/>
          <w:iCs/>
          <w:color w:val="000000"/>
        </w:rPr>
        <w:t>А перекрасила все листья.</w:t>
      </w:r>
    </w:p>
    <w:p w:rsidR="001B1BAF" w:rsidRPr="002B75A5" w:rsidRDefault="001B1BAF" w:rsidP="0004723B">
      <w:pPr>
        <w:pStyle w:val="NormalWeb"/>
        <w:spacing w:before="0" w:after="0"/>
        <w:rPr>
          <w:color w:val="000000"/>
        </w:rPr>
      </w:pPr>
      <w:r w:rsidRPr="002B75A5">
        <w:rPr>
          <w:color w:val="000000"/>
        </w:rPr>
        <w:t xml:space="preserve">                                              (Осень) </w:t>
      </w:r>
    </w:p>
    <w:p w:rsidR="001B1BAF" w:rsidRPr="002B75A5" w:rsidRDefault="001B1BAF" w:rsidP="0004723B">
      <w:pPr>
        <w:pStyle w:val="NormalWeb"/>
        <w:spacing w:before="0" w:after="0"/>
        <w:rPr>
          <w:color w:val="000000"/>
        </w:rPr>
      </w:pPr>
    </w:p>
    <w:p w:rsidR="001B1BAF" w:rsidRPr="002B75A5" w:rsidRDefault="001B1BAF" w:rsidP="0004723B">
      <w:pPr>
        <w:pStyle w:val="NormalWeb"/>
        <w:spacing w:before="0" w:after="0"/>
        <w:rPr>
          <w:i/>
          <w:iCs/>
          <w:lang w:eastAsia="en-US" w:bidi="ar-SA"/>
        </w:rPr>
      </w:pPr>
      <w:r w:rsidRPr="002B75A5">
        <w:rPr>
          <w:i/>
          <w:iCs/>
          <w:lang w:eastAsia="en-US" w:bidi="ar-SA"/>
        </w:rPr>
        <w:t>2.Пусты поля, мокнет земля,</w:t>
      </w:r>
      <w:r w:rsidRPr="002B75A5">
        <w:rPr>
          <w:i/>
          <w:iCs/>
          <w:lang w:eastAsia="en-US" w:bidi="ar-SA"/>
        </w:rPr>
        <w:br/>
        <w:t>Дождь поливает, когда это бывает?</w:t>
      </w:r>
      <w:r w:rsidRPr="002B75A5">
        <w:rPr>
          <w:i/>
          <w:iCs/>
          <w:lang w:eastAsia="en-US" w:bidi="ar-SA"/>
        </w:rPr>
        <w:br/>
      </w:r>
      <w:r w:rsidRPr="002B75A5">
        <w:rPr>
          <w:lang w:eastAsia="en-US" w:bidi="ar-SA"/>
        </w:rPr>
        <w:t xml:space="preserve">                                               (Осенью)</w:t>
      </w:r>
      <w:r w:rsidRPr="002B75A5">
        <w:rPr>
          <w:i/>
          <w:iCs/>
          <w:lang w:eastAsia="en-US" w:bidi="ar-SA"/>
        </w:rPr>
        <w:br/>
      </w:r>
      <w:r w:rsidRPr="002B75A5">
        <w:rPr>
          <w:i/>
          <w:iCs/>
          <w:lang w:eastAsia="en-US" w:bidi="ar-SA"/>
        </w:rPr>
        <w:br/>
        <w:t>3. Кто всю ночь по крыше бьёт </w:t>
      </w:r>
      <w:r w:rsidRPr="002B75A5">
        <w:rPr>
          <w:i/>
          <w:iCs/>
          <w:lang w:eastAsia="en-US" w:bidi="ar-SA"/>
        </w:rPr>
        <w:br/>
        <w:t xml:space="preserve">   Да постукивает, </w:t>
      </w:r>
      <w:r w:rsidRPr="002B75A5">
        <w:rPr>
          <w:i/>
          <w:iCs/>
          <w:lang w:eastAsia="en-US" w:bidi="ar-SA"/>
        </w:rPr>
        <w:br/>
        <w:t xml:space="preserve">  И бормочет, и поёт, убаюкивает?</w:t>
      </w:r>
      <w:r w:rsidRPr="002B75A5">
        <w:rPr>
          <w:i/>
          <w:iCs/>
          <w:lang w:eastAsia="en-US" w:bidi="ar-SA"/>
        </w:rPr>
        <w:br/>
      </w:r>
      <w:r w:rsidRPr="002B75A5">
        <w:rPr>
          <w:lang w:eastAsia="en-US" w:bidi="ar-SA"/>
        </w:rPr>
        <w:t xml:space="preserve">                                           (Дождь)</w:t>
      </w:r>
      <w:r w:rsidRPr="002B75A5">
        <w:rPr>
          <w:i/>
          <w:iCs/>
          <w:lang w:eastAsia="en-US" w:bidi="ar-SA"/>
        </w:rPr>
        <w:br/>
      </w:r>
      <w:r w:rsidRPr="002B75A5">
        <w:rPr>
          <w:i/>
          <w:iCs/>
          <w:lang w:eastAsia="en-US" w:bidi="ar-SA"/>
        </w:rPr>
        <w:br/>
        <w:t>4. Листья желтые летят, </w:t>
      </w:r>
      <w:r w:rsidRPr="002B75A5">
        <w:rPr>
          <w:i/>
          <w:iCs/>
          <w:lang w:eastAsia="en-US" w:bidi="ar-SA"/>
        </w:rPr>
        <w:br/>
        <w:t>Падают, кружатся, </w:t>
      </w:r>
      <w:r w:rsidRPr="002B75A5">
        <w:rPr>
          <w:i/>
          <w:iCs/>
          <w:lang w:eastAsia="en-US" w:bidi="ar-SA"/>
        </w:rPr>
        <w:br/>
        <w:t>И под ноги просто так </w:t>
      </w:r>
      <w:r w:rsidRPr="002B75A5">
        <w:rPr>
          <w:i/>
          <w:iCs/>
          <w:lang w:eastAsia="en-US" w:bidi="ar-SA"/>
        </w:rPr>
        <w:br/>
        <w:t>Как ковер ложатся! </w:t>
      </w:r>
      <w:r w:rsidRPr="002B75A5">
        <w:rPr>
          <w:i/>
          <w:iCs/>
          <w:lang w:eastAsia="en-US" w:bidi="ar-SA"/>
        </w:rPr>
        <w:br/>
        <w:t>Что за желтый снегопад? </w:t>
      </w:r>
      <w:r w:rsidRPr="002B75A5">
        <w:rPr>
          <w:i/>
          <w:iCs/>
          <w:lang w:eastAsia="en-US" w:bidi="ar-SA"/>
        </w:rPr>
        <w:br/>
        <w:t>Это просто ... </w:t>
      </w:r>
      <w:r w:rsidRPr="002B75A5">
        <w:rPr>
          <w:i/>
          <w:iCs/>
          <w:lang w:eastAsia="en-US" w:bidi="ar-SA"/>
        </w:rPr>
        <w:br/>
      </w:r>
      <w:r w:rsidRPr="002B75A5">
        <w:rPr>
          <w:lang w:eastAsia="en-US" w:bidi="ar-SA"/>
        </w:rPr>
        <w:t xml:space="preserve">                                             (Листопад)</w:t>
      </w:r>
      <w:r w:rsidRPr="002B75A5">
        <w:rPr>
          <w:i/>
          <w:iCs/>
          <w:lang w:eastAsia="en-US" w:bidi="ar-SA"/>
        </w:rPr>
        <w:br/>
      </w:r>
      <w:r w:rsidRPr="002B75A5">
        <w:rPr>
          <w:i/>
          <w:iCs/>
          <w:lang w:eastAsia="en-US" w:bidi="ar-SA"/>
        </w:rPr>
        <w:br/>
        <w:t>5. Не колючий, светло-синий</w:t>
      </w:r>
      <w:r w:rsidRPr="002B75A5">
        <w:rPr>
          <w:i/>
          <w:iCs/>
          <w:lang w:eastAsia="en-US" w:bidi="ar-SA"/>
        </w:rPr>
        <w:br/>
        <w:t>По кустам развешан ... </w:t>
      </w:r>
      <w:r w:rsidRPr="002B75A5">
        <w:rPr>
          <w:i/>
          <w:iCs/>
          <w:lang w:eastAsia="en-US" w:bidi="ar-SA"/>
        </w:rPr>
        <w:br/>
      </w:r>
      <w:r w:rsidRPr="002B75A5">
        <w:rPr>
          <w:lang w:eastAsia="en-US" w:bidi="ar-SA"/>
        </w:rPr>
        <w:t xml:space="preserve">                                             (Иней</w:t>
      </w:r>
      <w:r w:rsidRPr="002B75A5">
        <w:rPr>
          <w:i/>
          <w:iCs/>
          <w:lang w:eastAsia="en-US" w:bidi="ar-SA"/>
        </w:rPr>
        <w:t>)</w:t>
      </w:r>
    </w:p>
    <w:p w:rsidR="001B1BAF" w:rsidRPr="002B75A5" w:rsidRDefault="001B1BAF" w:rsidP="0004723B">
      <w:pPr>
        <w:pStyle w:val="NormalWeb"/>
        <w:spacing w:before="0" w:after="0"/>
        <w:rPr>
          <w:lang w:eastAsia="en-US" w:bidi="ar-SA"/>
        </w:rPr>
      </w:pPr>
      <w:r w:rsidRPr="002B75A5">
        <w:rPr>
          <w:i/>
          <w:iCs/>
          <w:lang w:eastAsia="en-US" w:bidi="ar-SA"/>
        </w:rPr>
        <w:br/>
      </w:r>
      <w:r w:rsidRPr="002B75A5">
        <w:rPr>
          <w:lang w:eastAsia="en-US" w:bidi="ar-SA"/>
        </w:rPr>
        <w:t xml:space="preserve">Молодцы! Про осень вы знаете много. </w:t>
      </w:r>
    </w:p>
    <w:p w:rsidR="001B1BAF" w:rsidRPr="002B75A5" w:rsidRDefault="001B1BAF" w:rsidP="0004723B">
      <w:pPr>
        <w:pStyle w:val="NormalWeb"/>
        <w:spacing w:before="0" w:after="0"/>
        <w:rPr>
          <w:lang w:eastAsia="en-US" w:bidi="ar-SA"/>
        </w:rPr>
      </w:pPr>
      <w:r w:rsidRPr="002B75A5">
        <w:rPr>
          <w:lang w:eastAsia="en-US" w:bidi="ar-SA"/>
        </w:rPr>
        <w:t>Давайте рассмотрим картины художников и фотографии с осенними пейзажами.</w:t>
      </w:r>
    </w:p>
    <w:p w:rsidR="001B1BAF" w:rsidRPr="002B75A5" w:rsidRDefault="001B1BAF" w:rsidP="0004723B">
      <w:pPr>
        <w:pStyle w:val="NormalWeb"/>
        <w:spacing w:before="0" w:after="0"/>
        <w:rPr>
          <w:i/>
          <w:iCs/>
          <w:u w:val="single"/>
          <w:lang w:eastAsia="en-US" w:bidi="ar-SA"/>
        </w:rPr>
      </w:pPr>
      <w:r w:rsidRPr="002B75A5">
        <w:rPr>
          <w:lang w:eastAsia="en-US" w:bidi="ar-SA"/>
        </w:rPr>
        <w:t xml:space="preserve"> Презентация «Осень» в сопровождении музыки  П.И. Чайковского «Времена года» «Осень. Октябрь» </w:t>
      </w:r>
      <w:r w:rsidRPr="002B75A5">
        <w:rPr>
          <w:b/>
          <w:bCs/>
          <w:lang w:eastAsia="en-US" w:bidi="ar-SA"/>
        </w:rPr>
        <w:t xml:space="preserve"> </w:t>
      </w:r>
      <w:r w:rsidRPr="002B75A5">
        <w:rPr>
          <w:bCs/>
          <w:i/>
          <w:iCs/>
          <w:u w:val="single"/>
          <w:lang w:eastAsia="en-US" w:bidi="ar-SA"/>
        </w:rPr>
        <w:t>(арттерапия).</w:t>
      </w:r>
    </w:p>
    <w:p w:rsidR="001B1BAF" w:rsidRPr="002B75A5" w:rsidRDefault="001B1BAF" w:rsidP="0004723B">
      <w:pPr>
        <w:pStyle w:val="NormalWeb"/>
        <w:spacing w:before="0" w:after="0"/>
      </w:pPr>
    </w:p>
    <w:p w:rsidR="001B1BAF" w:rsidRPr="002B75A5" w:rsidRDefault="001B1BAF" w:rsidP="0004723B">
      <w:pPr>
        <w:pStyle w:val="NormalWeb"/>
        <w:spacing w:before="0" w:after="0"/>
        <w:rPr>
          <w:color w:val="000000"/>
        </w:rPr>
      </w:pPr>
      <w:r w:rsidRPr="002B75A5">
        <w:rPr>
          <w:color w:val="000000"/>
        </w:rPr>
        <w:t>Как красив осенний лес! А вы знаете названия деревьев?</w:t>
      </w:r>
    </w:p>
    <w:p w:rsidR="001B1BAF" w:rsidRPr="002B75A5" w:rsidRDefault="001B1BAF" w:rsidP="0004723B">
      <w:pPr>
        <w:pStyle w:val="NormalWeb"/>
        <w:spacing w:before="0" w:after="0"/>
        <w:rPr>
          <w:color w:val="000000"/>
        </w:rPr>
      </w:pPr>
      <w:r w:rsidRPr="002B75A5">
        <w:rPr>
          <w:color w:val="000000"/>
        </w:rPr>
        <w:t xml:space="preserve"> (Дети перечисляют названия деревьев и цвета осенних листьев на них. </w:t>
      </w:r>
      <w:r w:rsidRPr="002B75A5">
        <w:rPr>
          <w:i/>
          <w:iCs/>
          <w:color w:val="000000"/>
        </w:rPr>
        <w:t>Рябина, берёза, клён, дуб, осина, ель, сосна, калина, боярышник и т.д</w:t>
      </w:r>
      <w:r w:rsidRPr="002B75A5">
        <w:rPr>
          <w:color w:val="000000"/>
        </w:rPr>
        <w:t xml:space="preserve">.) </w:t>
      </w:r>
    </w:p>
    <w:p w:rsidR="001B1BAF" w:rsidRPr="002B75A5" w:rsidRDefault="001B1BAF" w:rsidP="0004723B">
      <w:pPr>
        <w:pStyle w:val="NormalWeb"/>
        <w:spacing w:before="0" w:after="0"/>
        <w:rPr>
          <w:color w:val="000000"/>
        </w:rPr>
      </w:pPr>
    </w:p>
    <w:p w:rsidR="001B1BAF" w:rsidRPr="002B75A5" w:rsidRDefault="001B1BAF" w:rsidP="0004723B">
      <w:pPr>
        <w:pStyle w:val="NormalWeb"/>
        <w:spacing w:before="0" w:after="0"/>
        <w:rPr>
          <w:color w:val="000000"/>
        </w:rPr>
      </w:pPr>
      <w:r w:rsidRPr="002B75A5">
        <w:rPr>
          <w:color w:val="000000"/>
        </w:rPr>
        <w:t xml:space="preserve">Сегодня на уроке вы играете роль осеннего леса и на время урока превращаетесь в красивые деревья. </w:t>
      </w:r>
    </w:p>
    <w:p w:rsidR="001B1BAF" w:rsidRPr="002B75A5" w:rsidRDefault="001B1BAF" w:rsidP="0004723B">
      <w:pPr>
        <w:pStyle w:val="NormalWeb"/>
        <w:spacing w:before="0" w:after="0"/>
        <w:rPr>
          <w:bCs/>
          <w:i/>
          <w:iCs/>
          <w:color w:val="000000"/>
          <w:u w:val="single"/>
        </w:rPr>
      </w:pPr>
      <w:r w:rsidRPr="002B75A5">
        <w:rPr>
          <w:i/>
          <w:iCs/>
          <w:color w:val="000000"/>
        </w:rPr>
        <w:t>Дети изображают выбранные ими деревья  (</w:t>
      </w:r>
      <w:r w:rsidRPr="002B75A5">
        <w:rPr>
          <w:bCs/>
          <w:i/>
          <w:iCs/>
          <w:color w:val="000000"/>
          <w:u w:val="single"/>
        </w:rPr>
        <w:t>логоритмика).</w:t>
      </w:r>
    </w:p>
    <w:p w:rsidR="001B1BAF" w:rsidRPr="002B75A5" w:rsidRDefault="001B1BAF" w:rsidP="0004723B">
      <w:pPr>
        <w:pStyle w:val="NormalWeb"/>
        <w:spacing w:before="0" w:after="0"/>
        <w:rPr>
          <w:color w:val="000000"/>
        </w:rPr>
      </w:pPr>
    </w:p>
    <w:p w:rsidR="001B1BAF" w:rsidRPr="002B75A5" w:rsidRDefault="001B1BAF" w:rsidP="0004723B">
      <w:pPr>
        <w:pStyle w:val="NormalWeb"/>
        <w:spacing w:before="0" w:after="0"/>
        <w:rPr>
          <w:color w:val="000000"/>
        </w:rPr>
      </w:pPr>
      <w:r w:rsidRPr="002B75A5">
        <w:rPr>
          <w:color w:val="000000"/>
        </w:rPr>
        <w:t xml:space="preserve"> А кто может назвать все осенние месяцы?</w:t>
      </w:r>
    </w:p>
    <w:p w:rsidR="001B1BAF" w:rsidRPr="002B75A5" w:rsidRDefault="001B1BAF" w:rsidP="0004723B">
      <w:pPr>
        <w:pStyle w:val="NormalWeb"/>
        <w:spacing w:before="0" w:after="0"/>
        <w:rPr>
          <w:i/>
          <w:iCs/>
          <w:color w:val="000000"/>
        </w:rPr>
      </w:pPr>
      <w:r w:rsidRPr="002B75A5">
        <w:rPr>
          <w:color w:val="000000"/>
        </w:rPr>
        <w:t xml:space="preserve">                                              (С</w:t>
      </w:r>
      <w:r w:rsidRPr="002B75A5">
        <w:rPr>
          <w:i/>
          <w:iCs/>
          <w:color w:val="000000"/>
        </w:rPr>
        <w:t>ентябрь, октябрь, ноябрь).</w:t>
      </w:r>
    </w:p>
    <w:p w:rsidR="001B1BAF" w:rsidRPr="002B75A5" w:rsidRDefault="001B1BAF" w:rsidP="0004723B">
      <w:pPr>
        <w:pStyle w:val="NormalWeb"/>
        <w:spacing w:before="0" w:after="0"/>
        <w:rPr>
          <w:color w:val="000000"/>
        </w:rPr>
      </w:pPr>
    </w:p>
    <w:p w:rsidR="001B1BAF" w:rsidRPr="002B75A5" w:rsidRDefault="001B1BAF" w:rsidP="0004723B">
      <w:pPr>
        <w:pStyle w:val="NormalWeb"/>
        <w:spacing w:before="0" w:after="0"/>
        <w:rPr>
          <w:color w:val="000000"/>
        </w:rPr>
      </w:pPr>
    </w:p>
    <w:p w:rsidR="001B1BAF" w:rsidRPr="002B75A5" w:rsidRDefault="001B1BAF" w:rsidP="0004723B">
      <w:pPr>
        <w:pStyle w:val="NormalWeb"/>
        <w:spacing w:before="0" w:after="0"/>
        <w:rPr>
          <w:color w:val="000000"/>
        </w:rPr>
      </w:pPr>
      <w:r w:rsidRPr="002B75A5">
        <w:rPr>
          <w:color w:val="000000"/>
        </w:rPr>
        <w:t xml:space="preserve"> Как вы думаете, о каком месяце я сейчас прочитаю загадку?</w:t>
      </w:r>
    </w:p>
    <w:p w:rsidR="001B1BAF" w:rsidRPr="002B75A5" w:rsidRDefault="001B1BAF" w:rsidP="0004723B">
      <w:pPr>
        <w:pStyle w:val="HTMLPreformatted"/>
        <w:rPr>
          <w:rFonts w:ascii="Times New Roman" w:hAnsi="Times New Roman" w:cs="Times New Roman"/>
          <w:i/>
          <w:iCs/>
          <w:sz w:val="24"/>
          <w:szCs w:val="24"/>
        </w:rPr>
      </w:pPr>
      <w:r w:rsidRPr="002B75A5">
        <w:rPr>
          <w:rFonts w:ascii="Times New Roman" w:hAnsi="Times New Roman" w:cs="Times New Roman"/>
          <w:i/>
          <w:iCs/>
          <w:sz w:val="24"/>
          <w:szCs w:val="24"/>
        </w:rPr>
        <w:t>Вслед за августом приходит,</w:t>
      </w:r>
    </w:p>
    <w:p w:rsidR="001B1BAF" w:rsidRPr="002B75A5" w:rsidRDefault="001B1BAF" w:rsidP="0004723B">
      <w:pPr>
        <w:pStyle w:val="HTMLPreformatted"/>
        <w:rPr>
          <w:rFonts w:ascii="Times New Roman" w:hAnsi="Times New Roman" w:cs="Times New Roman"/>
          <w:i/>
          <w:iCs/>
          <w:sz w:val="24"/>
          <w:szCs w:val="24"/>
        </w:rPr>
      </w:pPr>
      <w:r w:rsidRPr="002B75A5">
        <w:rPr>
          <w:rFonts w:ascii="Times New Roman" w:hAnsi="Times New Roman" w:cs="Times New Roman"/>
          <w:i/>
          <w:iCs/>
          <w:sz w:val="24"/>
          <w:szCs w:val="24"/>
        </w:rPr>
        <w:t>С листопадом хороводит</w:t>
      </w:r>
    </w:p>
    <w:p w:rsidR="001B1BAF" w:rsidRPr="002B75A5" w:rsidRDefault="001B1BAF" w:rsidP="0004723B">
      <w:pPr>
        <w:pStyle w:val="HTMLPreformatted"/>
        <w:rPr>
          <w:rFonts w:ascii="Times New Roman" w:hAnsi="Times New Roman" w:cs="Times New Roman"/>
          <w:i/>
          <w:iCs/>
          <w:sz w:val="24"/>
          <w:szCs w:val="24"/>
        </w:rPr>
      </w:pPr>
      <w:r w:rsidRPr="002B75A5">
        <w:rPr>
          <w:rFonts w:ascii="Times New Roman" w:hAnsi="Times New Roman" w:cs="Times New Roman"/>
          <w:i/>
          <w:iCs/>
          <w:sz w:val="24"/>
          <w:szCs w:val="24"/>
        </w:rPr>
        <w:t>И богат он урожаем,</w:t>
      </w:r>
    </w:p>
    <w:p w:rsidR="001B1BAF" w:rsidRPr="002B75A5" w:rsidRDefault="001B1BAF" w:rsidP="0004723B">
      <w:pPr>
        <w:pStyle w:val="HTMLPreformatted"/>
        <w:rPr>
          <w:rFonts w:ascii="Times New Roman" w:hAnsi="Times New Roman" w:cs="Times New Roman"/>
          <w:i/>
          <w:iCs/>
          <w:sz w:val="24"/>
          <w:szCs w:val="24"/>
        </w:rPr>
      </w:pPr>
      <w:r w:rsidRPr="002B75A5">
        <w:rPr>
          <w:rFonts w:ascii="Times New Roman" w:hAnsi="Times New Roman" w:cs="Times New Roman"/>
          <w:i/>
          <w:iCs/>
          <w:sz w:val="24"/>
          <w:szCs w:val="24"/>
        </w:rPr>
        <w:t xml:space="preserve">Мы его, конечно, знаем! </w:t>
      </w:r>
    </w:p>
    <w:p w:rsidR="001B1BAF" w:rsidRPr="002B75A5" w:rsidRDefault="001B1BAF" w:rsidP="0004723B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B75A5">
        <w:rPr>
          <w:rFonts w:ascii="Times New Roman" w:hAnsi="Times New Roman" w:cs="Times New Roman"/>
          <w:sz w:val="24"/>
          <w:szCs w:val="24"/>
        </w:rPr>
        <w:t xml:space="preserve">                                             (Сентябрь)</w:t>
      </w:r>
    </w:p>
    <w:p w:rsidR="001B1BAF" w:rsidRPr="002B75A5" w:rsidRDefault="001B1BAF" w:rsidP="0004723B">
      <w:pPr>
        <w:pStyle w:val="NormalWeb"/>
        <w:spacing w:before="0" w:after="0"/>
      </w:pPr>
    </w:p>
    <w:p w:rsidR="001B1BAF" w:rsidRPr="002B75A5" w:rsidRDefault="001B1BAF" w:rsidP="0004723B">
      <w:pPr>
        <w:pStyle w:val="NormalWeb"/>
        <w:spacing w:before="0" w:after="0"/>
      </w:pPr>
      <w:r w:rsidRPr="002B75A5">
        <w:t xml:space="preserve"> Сентябрь – это мой самый любимый месяц. Он одаривает нас урожаем фруктов и овощей. Я загадаю вам загадки.</w:t>
      </w:r>
    </w:p>
    <w:p w:rsidR="001B1BAF" w:rsidRPr="002B75A5" w:rsidRDefault="001B1BAF" w:rsidP="0004723B">
      <w:pPr>
        <w:pStyle w:val="NormalWeb"/>
        <w:spacing w:before="0" w:after="0"/>
      </w:pPr>
      <w:r w:rsidRPr="002B75A5">
        <w:t xml:space="preserve"> Какие овощи собирают ваши родители и бабушки на грядках, а вы отгадайте.</w:t>
      </w:r>
    </w:p>
    <w:p w:rsidR="001B1BAF" w:rsidRPr="002B75A5" w:rsidRDefault="001B1BAF" w:rsidP="0004723B">
      <w:pPr>
        <w:pStyle w:val="NormalWeb"/>
        <w:spacing w:before="0" w:after="0"/>
      </w:pPr>
      <w:r w:rsidRPr="002B75A5">
        <w:rPr>
          <w:i/>
          <w:iCs/>
        </w:rPr>
        <w:t>1.</w:t>
      </w:r>
      <w:r w:rsidRPr="002B75A5">
        <w:rPr>
          <w:rStyle w:val="apple-converted-space"/>
          <w:i/>
          <w:iCs/>
        </w:rPr>
        <w:t> </w:t>
      </w:r>
      <w:r w:rsidRPr="002B75A5">
        <w:rPr>
          <w:i/>
          <w:iCs/>
        </w:rPr>
        <w:t>Неказиста, шишковата,</w:t>
      </w:r>
    </w:p>
    <w:p w:rsidR="001B1BAF" w:rsidRPr="002B75A5" w:rsidRDefault="001B1BAF" w:rsidP="0004723B">
      <w:pPr>
        <w:pStyle w:val="NormalWeb"/>
        <w:spacing w:before="0" w:after="0"/>
      </w:pPr>
      <w:r w:rsidRPr="002B75A5">
        <w:rPr>
          <w:i/>
          <w:iCs/>
        </w:rPr>
        <w:t xml:space="preserve">   А придет на стол она-</w:t>
      </w:r>
    </w:p>
    <w:p w:rsidR="001B1BAF" w:rsidRPr="002B75A5" w:rsidRDefault="001B1BAF" w:rsidP="0004723B">
      <w:pPr>
        <w:pStyle w:val="NormalWeb"/>
        <w:spacing w:before="0" w:after="0"/>
      </w:pPr>
      <w:r w:rsidRPr="002B75A5">
        <w:rPr>
          <w:i/>
          <w:iCs/>
        </w:rPr>
        <w:t>Скажут весело ребята:</w:t>
      </w:r>
    </w:p>
    <w:p w:rsidR="001B1BAF" w:rsidRPr="002B75A5" w:rsidRDefault="001B1BAF" w:rsidP="0004723B">
      <w:pPr>
        <w:pStyle w:val="NormalWeb"/>
        <w:spacing w:before="0" w:after="0"/>
        <w:rPr>
          <w:i/>
          <w:iCs/>
        </w:rPr>
      </w:pPr>
      <w:r w:rsidRPr="002B75A5">
        <w:rPr>
          <w:i/>
          <w:iCs/>
        </w:rPr>
        <w:t xml:space="preserve">«Ну, рассыпчата, вкусна!» </w:t>
      </w:r>
    </w:p>
    <w:p w:rsidR="001B1BAF" w:rsidRPr="002B75A5" w:rsidRDefault="001B1BAF" w:rsidP="0004723B">
      <w:pPr>
        <w:pStyle w:val="NormalWeb"/>
        <w:spacing w:before="0" w:after="0"/>
      </w:pPr>
      <w:r w:rsidRPr="002B75A5">
        <w:t xml:space="preserve">                                            (Картошка)</w:t>
      </w:r>
    </w:p>
    <w:p w:rsidR="001B1BAF" w:rsidRPr="002B75A5" w:rsidRDefault="001B1BAF" w:rsidP="0004723B">
      <w:pPr>
        <w:pStyle w:val="NormalWeb"/>
        <w:spacing w:before="0" w:after="0"/>
      </w:pPr>
      <w:r w:rsidRPr="002B75A5">
        <w:rPr>
          <w:i/>
          <w:iCs/>
        </w:rPr>
        <w:t>2.</w:t>
      </w:r>
      <w:r w:rsidRPr="002B75A5">
        <w:rPr>
          <w:rStyle w:val="apple-converted-space"/>
          <w:i/>
          <w:iCs/>
        </w:rPr>
        <w:t> </w:t>
      </w:r>
      <w:r w:rsidRPr="002B75A5">
        <w:rPr>
          <w:i/>
          <w:iCs/>
        </w:rPr>
        <w:t>Лоскуток на лоскутке-</w:t>
      </w:r>
    </w:p>
    <w:p w:rsidR="001B1BAF" w:rsidRPr="002B75A5" w:rsidRDefault="001B1BAF" w:rsidP="0004723B">
      <w:pPr>
        <w:pStyle w:val="NormalWeb"/>
        <w:spacing w:before="0" w:after="0"/>
      </w:pPr>
      <w:r w:rsidRPr="002B75A5">
        <w:rPr>
          <w:i/>
          <w:iCs/>
        </w:rPr>
        <w:t>Зеленые заплатки,</w:t>
      </w:r>
    </w:p>
    <w:p w:rsidR="001B1BAF" w:rsidRPr="002B75A5" w:rsidRDefault="001B1BAF" w:rsidP="0004723B">
      <w:pPr>
        <w:pStyle w:val="NormalWeb"/>
        <w:spacing w:before="0" w:after="0"/>
      </w:pPr>
      <w:r w:rsidRPr="002B75A5">
        <w:rPr>
          <w:i/>
          <w:iCs/>
        </w:rPr>
        <w:t>Целый день на животе</w:t>
      </w:r>
    </w:p>
    <w:p w:rsidR="001B1BAF" w:rsidRPr="002B75A5" w:rsidRDefault="001B1BAF" w:rsidP="0004723B">
      <w:pPr>
        <w:pStyle w:val="NormalWeb"/>
        <w:spacing w:before="0" w:after="0"/>
        <w:rPr>
          <w:i/>
          <w:iCs/>
        </w:rPr>
      </w:pPr>
      <w:r w:rsidRPr="002B75A5">
        <w:rPr>
          <w:i/>
          <w:iCs/>
        </w:rPr>
        <w:t>Нежится на грядке.</w:t>
      </w:r>
    </w:p>
    <w:p w:rsidR="001B1BAF" w:rsidRPr="002B75A5" w:rsidRDefault="001B1BAF" w:rsidP="0004723B">
      <w:pPr>
        <w:pStyle w:val="NormalWeb"/>
        <w:spacing w:before="0" w:after="0"/>
      </w:pPr>
      <w:r w:rsidRPr="002B75A5">
        <w:t xml:space="preserve">                                          (Капуста)</w:t>
      </w:r>
    </w:p>
    <w:p w:rsidR="001B1BAF" w:rsidRPr="002B75A5" w:rsidRDefault="001B1BAF" w:rsidP="0004723B">
      <w:pPr>
        <w:pStyle w:val="NormalWeb"/>
        <w:spacing w:before="0" w:after="0"/>
      </w:pPr>
    </w:p>
    <w:p w:rsidR="001B1BAF" w:rsidRPr="002B75A5" w:rsidRDefault="001B1BAF" w:rsidP="0004723B">
      <w:pPr>
        <w:pStyle w:val="NormalWeb"/>
        <w:spacing w:before="0" w:after="0"/>
      </w:pPr>
    </w:p>
    <w:p w:rsidR="001B1BAF" w:rsidRPr="002B75A5" w:rsidRDefault="001B1BAF" w:rsidP="0004723B">
      <w:pPr>
        <w:pStyle w:val="NormalWeb"/>
        <w:spacing w:before="0" w:after="0"/>
      </w:pPr>
      <w:r w:rsidRPr="002B75A5">
        <w:rPr>
          <w:i/>
          <w:iCs/>
        </w:rPr>
        <w:t>3.</w:t>
      </w:r>
      <w:r w:rsidRPr="002B75A5">
        <w:rPr>
          <w:rStyle w:val="apple-converted-space"/>
          <w:i/>
          <w:iCs/>
        </w:rPr>
        <w:t> </w:t>
      </w:r>
      <w:r w:rsidRPr="002B75A5">
        <w:rPr>
          <w:i/>
          <w:iCs/>
        </w:rPr>
        <w:t>Сидит девица в темнице,</w:t>
      </w:r>
    </w:p>
    <w:p w:rsidR="001B1BAF" w:rsidRPr="002B75A5" w:rsidRDefault="001B1BAF" w:rsidP="0004723B">
      <w:pPr>
        <w:pStyle w:val="NormalWeb"/>
        <w:spacing w:before="0" w:after="0"/>
        <w:rPr>
          <w:i/>
          <w:iCs/>
        </w:rPr>
      </w:pPr>
      <w:r w:rsidRPr="002B75A5">
        <w:rPr>
          <w:i/>
          <w:iCs/>
        </w:rPr>
        <w:t xml:space="preserve">    А коса на улице.</w:t>
      </w:r>
    </w:p>
    <w:p w:rsidR="001B1BAF" w:rsidRPr="002B75A5" w:rsidRDefault="001B1BAF" w:rsidP="0004723B">
      <w:pPr>
        <w:pStyle w:val="NormalWeb"/>
        <w:spacing w:before="0" w:after="0"/>
      </w:pPr>
      <w:r w:rsidRPr="002B75A5">
        <w:t xml:space="preserve">                                         (Морковь)</w:t>
      </w:r>
    </w:p>
    <w:p w:rsidR="001B1BAF" w:rsidRPr="002B75A5" w:rsidRDefault="001B1BAF" w:rsidP="0004723B">
      <w:pPr>
        <w:pStyle w:val="NormalWeb"/>
        <w:spacing w:before="0" w:after="0"/>
      </w:pPr>
      <w:r w:rsidRPr="002B75A5">
        <w:rPr>
          <w:i/>
          <w:iCs/>
        </w:rPr>
        <w:t>4.</w:t>
      </w:r>
      <w:r w:rsidRPr="002B75A5">
        <w:rPr>
          <w:rStyle w:val="apple-converted-space"/>
          <w:i/>
          <w:iCs/>
        </w:rPr>
        <w:t> </w:t>
      </w:r>
      <w:r w:rsidRPr="002B75A5">
        <w:rPr>
          <w:i/>
          <w:iCs/>
        </w:rPr>
        <w:t>Прежде чем его мы съели,</w:t>
      </w:r>
    </w:p>
    <w:p w:rsidR="001B1BAF" w:rsidRPr="002B75A5" w:rsidRDefault="001B1BAF" w:rsidP="0004723B">
      <w:pPr>
        <w:pStyle w:val="NormalWeb"/>
        <w:spacing w:before="0" w:after="0"/>
        <w:rPr>
          <w:i/>
          <w:iCs/>
        </w:rPr>
      </w:pPr>
      <w:r w:rsidRPr="002B75A5">
        <w:rPr>
          <w:i/>
          <w:iCs/>
        </w:rPr>
        <w:t>Все наплакаться успели……</w:t>
      </w:r>
    </w:p>
    <w:p w:rsidR="001B1BAF" w:rsidRPr="002B75A5" w:rsidRDefault="001B1BAF" w:rsidP="0004723B">
      <w:pPr>
        <w:pStyle w:val="NormalWeb"/>
        <w:spacing w:before="0" w:after="0"/>
      </w:pPr>
      <w:r w:rsidRPr="002B75A5">
        <w:t xml:space="preserve">                                          (Лук)</w:t>
      </w:r>
    </w:p>
    <w:p w:rsidR="001B1BAF" w:rsidRPr="002B75A5" w:rsidRDefault="001B1BAF" w:rsidP="0004723B">
      <w:pPr>
        <w:pStyle w:val="NormalWeb"/>
        <w:spacing w:before="0" w:after="0"/>
      </w:pPr>
      <w:r w:rsidRPr="002B75A5">
        <w:rPr>
          <w:i/>
          <w:iCs/>
        </w:rPr>
        <w:t>5.</w:t>
      </w:r>
      <w:r w:rsidRPr="002B75A5">
        <w:rPr>
          <w:rStyle w:val="apple-converted-space"/>
          <w:i/>
          <w:iCs/>
        </w:rPr>
        <w:t> </w:t>
      </w:r>
      <w:r w:rsidRPr="002B75A5">
        <w:rPr>
          <w:i/>
          <w:iCs/>
        </w:rPr>
        <w:t>Сверху зелено,</w:t>
      </w:r>
    </w:p>
    <w:p w:rsidR="001B1BAF" w:rsidRPr="002B75A5" w:rsidRDefault="001B1BAF" w:rsidP="0004723B">
      <w:pPr>
        <w:pStyle w:val="NormalWeb"/>
        <w:spacing w:before="0" w:after="0"/>
      </w:pPr>
      <w:r w:rsidRPr="002B75A5">
        <w:rPr>
          <w:i/>
          <w:iCs/>
        </w:rPr>
        <w:t xml:space="preserve">   Снизу красно,</w:t>
      </w:r>
    </w:p>
    <w:p w:rsidR="001B1BAF" w:rsidRPr="002B75A5" w:rsidRDefault="001B1BAF" w:rsidP="0004723B">
      <w:pPr>
        <w:pStyle w:val="NormalWeb"/>
        <w:spacing w:before="0" w:after="0"/>
        <w:rPr>
          <w:i/>
          <w:iCs/>
        </w:rPr>
      </w:pPr>
      <w:r w:rsidRPr="002B75A5">
        <w:rPr>
          <w:i/>
          <w:iCs/>
        </w:rPr>
        <w:t xml:space="preserve">  В землю вросло…..</w:t>
      </w:r>
    </w:p>
    <w:p w:rsidR="001B1BAF" w:rsidRPr="002B75A5" w:rsidRDefault="001B1BAF" w:rsidP="0004723B">
      <w:pPr>
        <w:pStyle w:val="NormalWeb"/>
        <w:spacing w:before="0" w:after="0"/>
      </w:pPr>
      <w:r w:rsidRPr="002B75A5">
        <w:t xml:space="preserve">                                         (Свекла)</w:t>
      </w:r>
    </w:p>
    <w:p w:rsidR="001B1BAF" w:rsidRPr="002B75A5" w:rsidRDefault="001B1BAF" w:rsidP="0004723B">
      <w:pPr>
        <w:pStyle w:val="HTMLPreformatted"/>
        <w:rPr>
          <w:rFonts w:ascii="Times New Roman" w:hAnsi="Times New Roman" w:cs="Times New Roman"/>
          <w:color w:val="000066"/>
          <w:sz w:val="24"/>
          <w:szCs w:val="24"/>
        </w:rPr>
      </w:pPr>
    </w:p>
    <w:p w:rsidR="001B1BAF" w:rsidRPr="002B75A5" w:rsidRDefault="001B1BAF" w:rsidP="0004723B">
      <w:pPr>
        <w:pStyle w:val="HTMLPreformatted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2B75A5">
        <w:rPr>
          <w:rFonts w:ascii="Times New Roman" w:hAnsi="Times New Roman" w:cs="Times New Roman"/>
          <w:sz w:val="24"/>
          <w:szCs w:val="24"/>
        </w:rPr>
        <w:t xml:space="preserve">Я вам сейчас спою песенку, а вы мне будите подпевать и выполнять движения руками </w:t>
      </w:r>
      <w:r w:rsidRPr="002B75A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(ритмотерапия)</w:t>
      </w:r>
    </w:p>
    <w:p w:rsidR="001B1BAF" w:rsidRPr="002B75A5" w:rsidRDefault="001B1BAF" w:rsidP="0004723B">
      <w:pPr>
        <w:pStyle w:val="HTMLPreformatted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1B1BAF" w:rsidRPr="002B75A5" w:rsidRDefault="001B1BAF" w:rsidP="0004723B">
      <w:pPr>
        <w:pStyle w:val="HTMLPreformatted"/>
        <w:rPr>
          <w:rFonts w:ascii="Times New Roman" w:hAnsi="Times New Roman" w:cs="Times New Roman"/>
          <w:color w:val="000066"/>
          <w:sz w:val="24"/>
          <w:szCs w:val="24"/>
        </w:rPr>
      </w:pPr>
    </w:p>
    <w:p w:rsidR="001B1BAF" w:rsidRPr="002B75A5" w:rsidRDefault="001B1BAF" w:rsidP="0004723B">
      <w:pPr>
        <w:rPr>
          <w:rFonts w:ascii="Times New Roman" w:eastAsia="MS Mincho" w:hAnsi="Times New Roman"/>
          <w:sz w:val="24"/>
          <w:szCs w:val="24"/>
          <w:lang w:eastAsia="ja-JP" w:bidi="hi-IN"/>
        </w:rPr>
      </w:pPr>
      <w:r w:rsidRPr="002B75A5">
        <w:rPr>
          <w:rFonts w:ascii="Times New Roman" w:eastAsia="MS Mincho" w:hAnsi="Times New Roman"/>
          <w:i/>
          <w:iCs/>
          <w:sz w:val="24"/>
          <w:szCs w:val="24"/>
          <w:lang w:eastAsia="ja-JP" w:bidi="hi-IN"/>
        </w:rPr>
        <w:t>«Урожай собирай»  муз. Филиппенко сл. Волгиной</w:t>
      </w:r>
      <w:r w:rsidRPr="002B75A5">
        <w:rPr>
          <w:rFonts w:ascii="Times New Roman" w:eastAsia="MS Mincho" w:hAnsi="Times New Roman"/>
          <w:sz w:val="24"/>
          <w:szCs w:val="24"/>
          <w:lang w:eastAsia="ja-JP" w:bidi="hi-IN"/>
        </w:rPr>
        <w:t>  </w:t>
      </w:r>
    </w:p>
    <w:p w:rsidR="001B1BAF" w:rsidRPr="002B75A5" w:rsidRDefault="001B1BAF" w:rsidP="004E034B">
      <w:pPr>
        <w:numPr>
          <w:ilvl w:val="0"/>
          <w:numId w:val="20"/>
        </w:numPr>
        <w:rPr>
          <w:rFonts w:ascii="Times New Roman" w:eastAsia="MS Mincho" w:hAnsi="Times New Roman"/>
          <w:i/>
          <w:iCs/>
          <w:sz w:val="24"/>
          <w:szCs w:val="24"/>
          <w:lang w:eastAsia="ja-JP" w:bidi="hi-IN"/>
        </w:rPr>
      </w:pPr>
      <w:r w:rsidRPr="002B75A5">
        <w:rPr>
          <w:rFonts w:ascii="Times New Roman" w:eastAsia="MS Mincho" w:hAnsi="Times New Roman"/>
          <w:i/>
          <w:iCs/>
          <w:sz w:val="24"/>
          <w:szCs w:val="24"/>
          <w:lang w:eastAsia="ja-JP" w:bidi="hi-IN"/>
        </w:rPr>
        <w:t>Мы корзиночки несем,  Хором песенку поём. </w:t>
      </w:r>
    </w:p>
    <w:p w:rsidR="001B1BAF" w:rsidRPr="002B75A5" w:rsidRDefault="001B1BAF" w:rsidP="004E034B">
      <w:pPr>
        <w:ind w:left="720"/>
        <w:rPr>
          <w:rFonts w:ascii="Times New Roman" w:eastAsia="MS Mincho" w:hAnsi="Times New Roman"/>
          <w:i/>
          <w:iCs/>
          <w:sz w:val="24"/>
          <w:szCs w:val="24"/>
          <w:lang w:eastAsia="ja-JP" w:bidi="hi-IN"/>
        </w:rPr>
      </w:pPr>
      <w:r w:rsidRPr="002B75A5">
        <w:rPr>
          <w:rFonts w:ascii="Times New Roman" w:eastAsia="MS Mincho" w:hAnsi="Times New Roman"/>
          <w:i/>
          <w:iCs/>
          <w:sz w:val="24"/>
          <w:szCs w:val="24"/>
          <w:lang w:eastAsia="ja-JP" w:bidi="hi-IN"/>
        </w:rPr>
        <w:t>Урожай собирай, Да на зиму запасай! </w:t>
      </w:r>
    </w:p>
    <w:p w:rsidR="001B1BAF" w:rsidRPr="002B75A5" w:rsidRDefault="001B1BAF" w:rsidP="004E034B">
      <w:pPr>
        <w:numPr>
          <w:ilvl w:val="0"/>
          <w:numId w:val="20"/>
        </w:numPr>
        <w:rPr>
          <w:rFonts w:ascii="Times New Roman" w:eastAsia="MS Mincho" w:hAnsi="Times New Roman"/>
          <w:i/>
          <w:iCs/>
          <w:sz w:val="24"/>
          <w:szCs w:val="24"/>
          <w:lang w:eastAsia="ja-JP" w:bidi="hi-IN"/>
        </w:rPr>
      </w:pPr>
      <w:r w:rsidRPr="002B75A5">
        <w:rPr>
          <w:rFonts w:ascii="Times New Roman" w:eastAsia="MS Mincho" w:hAnsi="Times New Roman"/>
          <w:i/>
          <w:iCs/>
          <w:sz w:val="24"/>
          <w:szCs w:val="24"/>
          <w:lang w:eastAsia="ja-JP" w:bidi="hi-IN"/>
        </w:rPr>
        <w:t>Ой-да, собирай   И на зиму запасай!                                                                                                                         Мы - ребята молодцы, Собираем огурцы, </w:t>
      </w:r>
    </w:p>
    <w:p w:rsidR="001B1BAF" w:rsidRPr="002B75A5" w:rsidRDefault="001B1BAF" w:rsidP="004E034B">
      <w:pPr>
        <w:numPr>
          <w:ilvl w:val="0"/>
          <w:numId w:val="20"/>
        </w:numPr>
        <w:rPr>
          <w:rFonts w:ascii="Times New Roman" w:eastAsia="MS Mincho" w:hAnsi="Times New Roman"/>
          <w:i/>
          <w:iCs/>
          <w:sz w:val="24"/>
          <w:szCs w:val="24"/>
          <w:lang w:eastAsia="ja-JP" w:bidi="hi-IN"/>
        </w:rPr>
      </w:pPr>
      <w:r w:rsidRPr="002B75A5">
        <w:rPr>
          <w:rFonts w:ascii="Times New Roman" w:eastAsia="MS Mincho" w:hAnsi="Times New Roman"/>
          <w:i/>
          <w:iCs/>
          <w:sz w:val="24"/>
          <w:szCs w:val="24"/>
          <w:lang w:eastAsia="ja-JP" w:bidi="hi-IN"/>
        </w:rPr>
        <w:t>И фасоль, и горох - Урожай у нас неплох! </w:t>
      </w:r>
    </w:p>
    <w:p w:rsidR="001B1BAF" w:rsidRPr="002B75A5" w:rsidRDefault="001B1BAF" w:rsidP="004E034B">
      <w:pPr>
        <w:ind w:left="720"/>
        <w:rPr>
          <w:rFonts w:ascii="Times New Roman" w:eastAsia="MS Mincho" w:hAnsi="Times New Roman"/>
          <w:i/>
          <w:iCs/>
          <w:sz w:val="24"/>
          <w:szCs w:val="24"/>
          <w:lang w:eastAsia="ja-JP" w:bidi="hi-IN"/>
        </w:rPr>
      </w:pPr>
      <w:r w:rsidRPr="002B75A5">
        <w:rPr>
          <w:rFonts w:ascii="Times New Roman" w:eastAsia="MS Mincho" w:hAnsi="Times New Roman"/>
          <w:i/>
          <w:iCs/>
          <w:sz w:val="24"/>
          <w:szCs w:val="24"/>
          <w:lang w:eastAsia="ja-JP" w:bidi="hi-IN"/>
        </w:rPr>
        <w:t>Ой-да, и горох, Урожай у нас неплох!  </w:t>
      </w:r>
    </w:p>
    <w:p w:rsidR="001B1BAF" w:rsidRPr="002B75A5" w:rsidRDefault="001B1BAF" w:rsidP="004E034B">
      <w:pPr>
        <w:numPr>
          <w:ilvl w:val="0"/>
          <w:numId w:val="20"/>
        </w:numPr>
        <w:rPr>
          <w:rFonts w:ascii="Times New Roman" w:eastAsia="MS Mincho" w:hAnsi="Times New Roman"/>
          <w:i/>
          <w:iCs/>
          <w:sz w:val="24"/>
          <w:szCs w:val="24"/>
          <w:lang w:eastAsia="ja-JP" w:bidi="hi-IN"/>
        </w:rPr>
      </w:pPr>
      <w:r w:rsidRPr="002B75A5">
        <w:rPr>
          <w:rFonts w:ascii="Times New Roman" w:eastAsia="MS Mincho" w:hAnsi="Times New Roman"/>
          <w:i/>
          <w:iCs/>
          <w:sz w:val="24"/>
          <w:szCs w:val="24"/>
          <w:lang w:eastAsia="ja-JP" w:bidi="hi-IN"/>
        </w:rPr>
        <w:t>Ты, пузатый кабачок, отлежал себе бочок! </w:t>
      </w:r>
    </w:p>
    <w:p w:rsidR="001B1BAF" w:rsidRPr="002B75A5" w:rsidRDefault="001B1BAF" w:rsidP="004E034B">
      <w:pPr>
        <w:ind w:left="720"/>
        <w:rPr>
          <w:rFonts w:ascii="Times New Roman" w:eastAsia="MS Mincho" w:hAnsi="Times New Roman"/>
          <w:i/>
          <w:iCs/>
          <w:sz w:val="24"/>
          <w:szCs w:val="24"/>
          <w:lang w:eastAsia="ja-JP" w:bidi="hi-IN"/>
        </w:rPr>
      </w:pPr>
      <w:r w:rsidRPr="002B75A5">
        <w:rPr>
          <w:rFonts w:ascii="Times New Roman" w:eastAsia="MS Mincho" w:hAnsi="Times New Roman"/>
          <w:i/>
          <w:iCs/>
          <w:sz w:val="24"/>
          <w:szCs w:val="24"/>
          <w:lang w:eastAsia="ja-JP" w:bidi="hi-IN"/>
        </w:rPr>
        <w:t>Не ленись, не зевай, А в корзину полезай! </w:t>
      </w:r>
    </w:p>
    <w:p w:rsidR="001B1BAF" w:rsidRPr="002B75A5" w:rsidRDefault="001B1BAF" w:rsidP="004E034B">
      <w:pPr>
        <w:numPr>
          <w:ilvl w:val="0"/>
          <w:numId w:val="20"/>
        </w:numPr>
        <w:rPr>
          <w:rFonts w:ascii="Times New Roman" w:eastAsia="MS Mincho" w:hAnsi="Times New Roman"/>
          <w:i/>
          <w:iCs/>
          <w:sz w:val="24"/>
          <w:szCs w:val="24"/>
          <w:lang w:eastAsia="ja-JP" w:bidi="hi-IN"/>
        </w:rPr>
      </w:pPr>
      <w:r w:rsidRPr="002B75A5">
        <w:rPr>
          <w:rFonts w:ascii="Times New Roman" w:eastAsia="MS Mincho" w:hAnsi="Times New Roman"/>
          <w:i/>
          <w:iCs/>
          <w:sz w:val="24"/>
          <w:szCs w:val="24"/>
          <w:lang w:eastAsia="ja-JP" w:bidi="hi-IN"/>
        </w:rPr>
        <w:t>Ой-да, не зевай, А в корзину полезай! </w:t>
      </w:r>
    </w:p>
    <w:p w:rsidR="001B1BAF" w:rsidRPr="002B75A5" w:rsidRDefault="001B1BAF" w:rsidP="004E034B">
      <w:pPr>
        <w:ind w:left="720"/>
        <w:rPr>
          <w:rFonts w:ascii="Times New Roman" w:eastAsia="MS Mincho" w:hAnsi="Times New Roman"/>
          <w:i/>
          <w:iCs/>
          <w:sz w:val="24"/>
          <w:szCs w:val="24"/>
          <w:lang w:eastAsia="ja-JP" w:bidi="hi-IN"/>
        </w:rPr>
      </w:pPr>
      <w:r w:rsidRPr="002B75A5">
        <w:rPr>
          <w:rFonts w:ascii="Times New Roman" w:eastAsia="MS Mincho" w:hAnsi="Times New Roman"/>
          <w:i/>
          <w:iCs/>
          <w:sz w:val="24"/>
          <w:szCs w:val="24"/>
          <w:lang w:eastAsia="ja-JP" w:bidi="hi-IN"/>
        </w:rPr>
        <w:t>Едем, едем мы домой На машине грузовой. </w:t>
      </w:r>
    </w:p>
    <w:p w:rsidR="001B1BAF" w:rsidRPr="002B75A5" w:rsidRDefault="001B1BAF" w:rsidP="004E034B">
      <w:pPr>
        <w:numPr>
          <w:ilvl w:val="0"/>
          <w:numId w:val="20"/>
        </w:numPr>
        <w:rPr>
          <w:rFonts w:ascii="Times New Roman" w:eastAsia="MS Mincho" w:hAnsi="Times New Roman"/>
          <w:i/>
          <w:iCs/>
          <w:sz w:val="24"/>
          <w:szCs w:val="24"/>
          <w:lang w:eastAsia="ja-JP" w:bidi="hi-IN"/>
        </w:rPr>
      </w:pPr>
      <w:r w:rsidRPr="002B75A5">
        <w:rPr>
          <w:rFonts w:ascii="Times New Roman" w:eastAsia="MS Mincho" w:hAnsi="Times New Roman"/>
          <w:i/>
          <w:iCs/>
          <w:sz w:val="24"/>
          <w:szCs w:val="24"/>
          <w:lang w:eastAsia="ja-JP" w:bidi="hi-IN"/>
        </w:rPr>
        <w:t>Ворота отворяй, Едет с поля урожай! </w:t>
      </w:r>
    </w:p>
    <w:p w:rsidR="001B1BAF" w:rsidRPr="002B75A5" w:rsidRDefault="001B1BAF" w:rsidP="004E034B">
      <w:pPr>
        <w:ind w:left="720"/>
        <w:rPr>
          <w:rFonts w:ascii="Times New Roman" w:eastAsia="MS Mincho" w:hAnsi="Times New Roman"/>
          <w:i/>
          <w:iCs/>
          <w:sz w:val="24"/>
          <w:szCs w:val="24"/>
        </w:rPr>
      </w:pPr>
      <w:r w:rsidRPr="002B75A5">
        <w:rPr>
          <w:rFonts w:ascii="Times New Roman" w:eastAsia="MS Mincho" w:hAnsi="Times New Roman"/>
          <w:i/>
          <w:iCs/>
          <w:sz w:val="24"/>
          <w:szCs w:val="24"/>
        </w:rPr>
        <w:t>Ой-да, отворяй, Едет с поля урожай!</w:t>
      </w:r>
    </w:p>
    <w:p w:rsidR="001B1BAF" w:rsidRPr="002B75A5" w:rsidRDefault="001B1BAF" w:rsidP="0004723B">
      <w:pPr>
        <w:pStyle w:val="HTMLPreformatted"/>
        <w:rPr>
          <w:rFonts w:ascii="Times New Roman" w:hAnsi="Times New Roman" w:cs="Times New Roman"/>
          <w:color w:val="000066"/>
          <w:sz w:val="24"/>
          <w:szCs w:val="24"/>
        </w:rPr>
      </w:pPr>
    </w:p>
    <w:p w:rsidR="001B1BAF" w:rsidRPr="002B75A5" w:rsidRDefault="001B1BAF" w:rsidP="0004723B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B75A5">
        <w:rPr>
          <w:rFonts w:ascii="Times New Roman" w:hAnsi="Times New Roman" w:cs="Times New Roman"/>
          <w:sz w:val="24"/>
          <w:szCs w:val="24"/>
        </w:rPr>
        <w:t>Послушайте, какие мудрые пословицы и поговорки придумал русский народ про осень:</w:t>
      </w:r>
    </w:p>
    <w:p w:rsidR="001B1BAF" w:rsidRPr="002B75A5" w:rsidRDefault="001B1BAF" w:rsidP="0004723B">
      <w:pPr>
        <w:pStyle w:val="HTMLPreformatted"/>
        <w:rPr>
          <w:rFonts w:ascii="Times New Roman" w:hAnsi="Times New Roman" w:cs="Times New Roman"/>
          <w:color w:val="000066"/>
          <w:sz w:val="24"/>
          <w:szCs w:val="24"/>
        </w:rPr>
      </w:pPr>
    </w:p>
    <w:p w:rsidR="001B1BAF" w:rsidRPr="002B75A5" w:rsidRDefault="001B1BAF" w:rsidP="0004723B">
      <w:pPr>
        <w:textAlignment w:val="baseline"/>
        <w:rPr>
          <w:rFonts w:ascii="Times New Roman" w:eastAsia="MS Mincho" w:hAnsi="Times New Roman"/>
          <w:b/>
          <w:bCs/>
          <w:i/>
          <w:iCs/>
          <w:color w:val="413F36"/>
          <w:sz w:val="24"/>
          <w:szCs w:val="24"/>
          <w:lang w:eastAsia="ja-JP" w:bidi="hi-IN"/>
        </w:rPr>
      </w:pPr>
      <w:r w:rsidRPr="002B75A5">
        <w:rPr>
          <w:rFonts w:ascii="Times New Roman" w:eastAsia="MS Mincho" w:hAnsi="Times New Roman"/>
          <w:b/>
          <w:bCs/>
          <w:i/>
          <w:iCs/>
          <w:color w:val="413F36"/>
          <w:sz w:val="24"/>
          <w:szCs w:val="24"/>
          <w:lang w:eastAsia="ja-JP" w:bidi="hi-IN"/>
        </w:rPr>
        <w:t xml:space="preserve">  День прозевал — урожай потерял. </w:t>
      </w:r>
    </w:p>
    <w:p w:rsidR="001B1BAF" w:rsidRPr="002B75A5" w:rsidRDefault="001B1BAF" w:rsidP="0004723B">
      <w:pPr>
        <w:textAlignment w:val="baseline"/>
        <w:rPr>
          <w:rFonts w:ascii="Times New Roman" w:eastAsia="MS Mincho" w:hAnsi="Times New Roman"/>
          <w:i/>
          <w:iCs/>
          <w:color w:val="413F36"/>
          <w:sz w:val="24"/>
          <w:szCs w:val="24"/>
          <w:lang w:eastAsia="ja-JP" w:bidi="hi-IN"/>
        </w:rPr>
      </w:pPr>
      <w:r>
        <w:rPr>
          <w:rFonts w:ascii="Times New Roman" w:eastAsia="MS Mincho" w:hAnsi="Times New Roman"/>
          <w:b/>
          <w:bCs/>
          <w:i/>
          <w:iCs/>
          <w:color w:val="413F36"/>
          <w:sz w:val="24"/>
          <w:szCs w:val="24"/>
          <w:lang w:eastAsia="ja-JP" w:bidi="hi-IN"/>
        </w:rPr>
        <w:t xml:space="preserve"> </w:t>
      </w:r>
      <w:r w:rsidRPr="002B75A5">
        <w:rPr>
          <w:rFonts w:ascii="Times New Roman" w:eastAsia="MS Mincho" w:hAnsi="Times New Roman"/>
          <w:b/>
          <w:bCs/>
          <w:i/>
          <w:iCs/>
          <w:color w:val="413F36"/>
          <w:sz w:val="24"/>
          <w:szCs w:val="24"/>
          <w:lang w:eastAsia="ja-JP" w:bidi="hi-IN"/>
        </w:rPr>
        <w:t>В сентябре одна ягода, и та — горькая рябина</w:t>
      </w:r>
      <w:r w:rsidRPr="002B75A5">
        <w:rPr>
          <w:rFonts w:ascii="Times New Roman" w:eastAsia="MS Mincho" w:hAnsi="Times New Roman"/>
          <w:i/>
          <w:iCs/>
          <w:color w:val="413F36"/>
          <w:sz w:val="24"/>
          <w:szCs w:val="24"/>
          <w:lang w:eastAsia="ja-JP" w:bidi="hi-IN"/>
        </w:rPr>
        <w:t>. </w:t>
      </w:r>
    </w:p>
    <w:p w:rsidR="001B1BAF" w:rsidRPr="002B75A5" w:rsidRDefault="001B1BAF" w:rsidP="0004723B">
      <w:pPr>
        <w:textAlignment w:val="baseline"/>
        <w:rPr>
          <w:rFonts w:ascii="Times New Roman" w:eastAsia="MS Mincho" w:hAnsi="Times New Roman"/>
          <w:i/>
          <w:iCs/>
          <w:color w:val="413F36"/>
          <w:sz w:val="24"/>
          <w:szCs w:val="24"/>
          <w:lang w:eastAsia="ja-JP" w:bidi="hi-IN"/>
        </w:rPr>
      </w:pPr>
      <w:r w:rsidRPr="002B75A5">
        <w:rPr>
          <w:rFonts w:ascii="Times New Roman" w:eastAsia="MS Mincho" w:hAnsi="Times New Roman"/>
          <w:i/>
          <w:iCs/>
          <w:sz w:val="24"/>
          <w:szCs w:val="24"/>
          <w:lang w:eastAsia="ja-JP" w:bidi="hi-IN"/>
        </w:rPr>
        <w:t>В сентябре синица просит осень в гости. </w:t>
      </w:r>
    </w:p>
    <w:p w:rsidR="001B1BAF" w:rsidRPr="002B75A5" w:rsidRDefault="001B1BAF" w:rsidP="0004723B">
      <w:pPr>
        <w:textAlignment w:val="baseline"/>
        <w:rPr>
          <w:rFonts w:ascii="Times New Roman" w:hAnsi="Times New Roman"/>
          <w:i/>
          <w:iCs/>
          <w:color w:val="000066"/>
          <w:sz w:val="24"/>
          <w:szCs w:val="24"/>
        </w:rPr>
      </w:pPr>
      <w:r w:rsidRPr="002B75A5">
        <w:rPr>
          <w:rFonts w:ascii="Times New Roman" w:hAnsi="Times New Roman"/>
          <w:i/>
          <w:iCs/>
          <w:sz w:val="24"/>
          <w:szCs w:val="24"/>
        </w:rPr>
        <w:t>Сентябрь пахнет яблоками, октябрь — капустой. </w:t>
      </w:r>
    </w:p>
    <w:p w:rsidR="001B1BAF" w:rsidRPr="002B75A5" w:rsidRDefault="001B1BAF" w:rsidP="0004723B">
      <w:pPr>
        <w:pStyle w:val="HTMLPreformatted"/>
        <w:rPr>
          <w:rFonts w:ascii="Times New Roman" w:hAnsi="Times New Roman" w:cs="Times New Roman"/>
          <w:color w:val="000066"/>
          <w:sz w:val="24"/>
          <w:szCs w:val="24"/>
        </w:rPr>
      </w:pPr>
    </w:p>
    <w:p w:rsidR="001B1BAF" w:rsidRPr="002B75A5" w:rsidRDefault="001B1BAF" w:rsidP="0004723B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B75A5">
        <w:rPr>
          <w:rFonts w:ascii="Times New Roman" w:hAnsi="Times New Roman" w:cs="Times New Roman"/>
          <w:sz w:val="24"/>
          <w:szCs w:val="24"/>
        </w:rPr>
        <w:t>Отгадайте загадку про второй мой месяц:</w:t>
      </w:r>
    </w:p>
    <w:p w:rsidR="001B1BAF" w:rsidRPr="002B75A5" w:rsidRDefault="001B1BAF" w:rsidP="0004723B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1B1BAF" w:rsidRPr="002B75A5" w:rsidRDefault="001B1BAF" w:rsidP="0004723B">
      <w:pPr>
        <w:pStyle w:val="HTMLPreformatted"/>
        <w:rPr>
          <w:rFonts w:ascii="Times New Roman" w:hAnsi="Times New Roman" w:cs="Times New Roman"/>
          <w:i/>
          <w:iCs/>
          <w:sz w:val="24"/>
          <w:szCs w:val="24"/>
        </w:rPr>
      </w:pPr>
      <w:r w:rsidRPr="002B75A5">
        <w:rPr>
          <w:rFonts w:ascii="Times New Roman" w:hAnsi="Times New Roman" w:cs="Times New Roman"/>
          <w:i/>
          <w:iCs/>
          <w:sz w:val="24"/>
          <w:szCs w:val="24"/>
        </w:rPr>
        <w:t>Королева наша, Осень,</w:t>
      </w:r>
    </w:p>
    <w:p w:rsidR="001B1BAF" w:rsidRPr="002B75A5" w:rsidRDefault="001B1BAF" w:rsidP="0004723B">
      <w:pPr>
        <w:pStyle w:val="HTMLPreformatted"/>
        <w:rPr>
          <w:rFonts w:ascii="Times New Roman" w:hAnsi="Times New Roman" w:cs="Times New Roman"/>
          <w:i/>
          <w:iCs/>
          <w:sz w:val="24"/>
          <w:szCs w:val="24"/>
        </w:rPr>
      </w:pPr>
      <w:r w:rsidRPr="002B75A5">
        <w:rPr>
          <w:rFonts w:ascii="Times New Roman" w:hAnsi="Times New Roman" w:cs="Times New Roman"/>
          <w:i/>
          <w:iCs/>
          <w:sz w:val="24"/>
          <w:szCs w:val="24"/>
        </w:rPr>
        <w:t>У тебя мы дружно спросим:</w:t>
      </w:r>
    </w:p>
    <w:p w:rsidR="001B1BAF" w:rsidRPr="002B75A5" w:rsidRDefault="001B1BAF" w:rsidP="0004723B">
      <w:pPr>
        <w:pStyle w:val="HTMLPreformatted"/>
        <w:rPr>
          <w:rFonts w:ascii="Times New Roman" w:hAnsi="Times New Roman" w:cs="Times New Roman"/>
          <w:i/>
          <w:iCs/>
          <w:sz w:val="24"/>
          <w:szCs w:val="24"/>
        </w:rPr>
      </w:pPr>
      <w:r w:rsidRPr="002B75A5">
        <w:rPr>
          <w:rFonts w:ascii="Times New Roman" w:hAnsi="Times New Roman" w:cs="Times New Roman"/>
          <w:i/>
          <w:iCs/>
          <w:sz w:val="24"/>
          <w:szCs w:val="24"/>
        </w:rPr>
        <w:t>Детям свой секрет открой,</w:t>
      </w:r>
    </w:p>
    <w:p w:rsidR="001B1BAF" w:rsidRPr="002B75A5" w:rsidRDefault="001B1BAF" w:rsidP="0004723B">
      <w:pPr>
        <w:pStyle w:val="HTMLPreformatted"/>
        <w:rPr>
          <w:rFonts w:ascii="Times New Roman" w:hAnsi="Times New Roman" w:cs="Times New Roman"/>
          <w:i/>
          <w:iCs/>
          <w:sz w:val="24"/>
          <w:szCs w:val="24"/>
        </w:rPr>
      </w:pPr>
      <w:r w:rsidRPr="002B75A5">
        <w:rPr>
          <w:rFonts w:ascii="Times New Roman" w:hAnsi="Times New Roman" w:cs="Times New Roman"/>
          <w:i/>
          <w:iCs/>
          <w:sz w:val="24"/>
          <w:szCs w:val="24"/>
        </w:rPr>
        <w:t>Кто слуга тебе второй?</w:t>
      </w:r>
    </w:p>
    <w:p w:rsidR="001B1BAF" w:rsidRPr="002B75A5" w:rsidRDefault="001B1BAF" w:rsidP="0004723B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B75A5">
        <w:rPr>
          <w:rFonts w:ascii="Times New Roman" w:hAnsi="Times New Roman" w:cs="Times New Roman"/>
          <w:sz w:val="24"/>
          <w:szCs w:val="24"/>
        </w:rPr>
        <w:t xml:space="preserve">                                        (Октябрь)</w:t>
      </w:r>
    </w:p>
    <w:p w:rsidR="001B1BAF" w:rsidRPr="002B75A5" w:rsidRDefault="001B1BAF" w:rsidP="0004723B">
      <w:pPr>
        <w:pStyle w:val="NormalWeb"/>
        <w:spacing w:before="0" w:after="0"/>
        <w:rPr>
          <w:color w:val="000000"/>
        </w:rPr>
      </w:pPr>
      <w:r w:rsidRPr="002B75A5">
        <w:rPr>
          <w:i/>
          <w:iCs/>
          <w:color w:val="000000"/>
        </w:rPr>
        <w:t>Все мрачней лицо природы:</w:t>
      </w:r>
    </w:p>
    <w:p w:rsidR="001B1BAF" w:rsidRPr="002B75A5" w:rsidRDefault="001B1BAF" w:rsidP="0004723B">
      <w:pPr>
        <w:pStyle w:val="NormalWeb"/>
        <w:spacing w:before="0" w:after="0"/>
        <w:rPr>
          <w:color w:val="000000"/>
        </w:rPr>
      </w:pPr>
      <w:r w:rsidRPr="002B75A5">
        <w:rPr>
          <w:i/>
          <w:iCs/>
          <w:color w:val="000000"/>
        </w:rPr>
        <w:t>Почернели огороды,</w:t>
      </w:r>
    </w:p>
    <w:p w:rsidR="001B1BAF" w:rsidRPr="002B75A5" w:rsidRDefault="001B1BAF" w:rsidP="0004723B">
      <w:pPr>
        <w:pStyle w:val="NormalWeb"/>
        <w:spacing w:before="0" w:after="0"/>
        <w:rPr>
          <w:color w:val="000000"/>
        </w:rPr>
      </w:pPr>
      <w:r w:rsidRPr="002B75A5">
        <w:rPr>
          <w:i/>
          <w:iCs/>
          <w:color w:val="000000"/>
        </w:rPr>
        <w:t>Оголяются леса,</w:t>
      </w:r>
    </w:p>
    <w:p w:rsidR="001B1BAF" w:rsidRPr="002B75A5" w:rsidRDefault="001B1BAF" w:rsidP="0004723B">
      <w:pPr>
        <w:pStyle w:val="NormalWeb"/>
        <w:spacing w:before="0" w:after="0"/>
        <w:rPr>
          <w:color w:val="000000"/>
        </w:rPr>
      </w:pPr>
      <w:r w:rsidRPr="002B75A5">
        <w:rPr>
          <w:i/>
          <w:iCs/>
          <w:color w:val="000000"/>
        </w:rPr>
        <w:t>Молкнут птичьи голоса,</w:t>
      </w:r>
    </w:p>
    <w:p w:rsidR="001B1BAF" w:rsidRPr="002B75A5" w:rsidRDefault="001B1BAF" w:rsidP="0004723B">
      <w:pPr>
        <w:pStyle w:val="NormalWeb"/>
        <w:spacing w:before="0" w:after="0"/>
        <w:rPr>
          <w:color w:val="000000"/>
        </w:rPr>
      </w:pPr>
      <w:r w:rsidRPr="002B75A5">
        <w:rPr>
          <w:i/>
          <w:iCs/>
          <w:color w:val="000000"/>
        </w:rPr>
        <w:t>Мишка в спячку завалился</w:t>
      </w:r>
    </w:p>
    <w:p w:rsidR="001B1BAF" w:rsidRPr="002B75A5" w:rsidRDefault="001B1BAF" w:rsidP="0004723B">
      <w:pPr>
        <w:pStyle w:val="NormalWeb"/>
        <w:spacing w:before="0" w:after="0"/>
        <w:rPr>
          <w:color w:val="000000"/>
        </w:rPr>
      </w:pPr>
      <w:r w:rsidRPr="002B75A5">
        <w:rPr>
          <w:i/>
          <w:iCs/>
          <w:color w:val="000000"/>
        </w:rPr>
        <w:t>Что за месяц к нам явился.</w:t>
      </w:r>
      <w:r w:rsidRPr="002B75A5">
        <w:rPr>
          <w:color w:val="000000"/>
        </w:rPr>
        <w:t xml:space="preserve"> </w:t>
      </w:r>
    </w:p>
    <w:p w:rsidR="001B1BAF" w:rsidRPr="002B75A5" w:rsidRDefault="001B1BAF" w:rsidP="0004723B">
      <w:pPr>
        <w:pStyle w:val="NormalWeb"/>
        <w:spacing w:before="0" w:after="0"/>
        <w:rPr>
          <w:color w:val="000000"/>
        </w:rPr>
      </w:pPr>
      <w:r w:rsidRPr="002B75A5">
        <w:rPr>
          <w:color w:val="000000"/>
        </w:rPr>
        <w:t xml:space="preserve">                                          (Октябрь)</w:t>
      </w:r>
    </w:p>
    <w:p w:rsidR="001B1BAF" w:rsidRPr="002B75A5" w:rsidRDefault="001B1BAF" w:rsidP="0004723B">
      <w:pPr>
        <w:pStyle w:val="NormalWeb"/>
        <w:spacing w:before="0" w:after="0"/>
        <w:rPr>
          <w:color w:val="000000"/>
        </w:rPr>
      </w:pPr>
      <w:r w:rsidRPr="002B75A5">
        <w:rPr>
          <w:color w:val="000000"/>
        </w:rPr>
        <w:t>В октябре опадают последние листья. С каждым днём всё сильнее дует ветер.</w:t>
      </w:r>
    </w:p>
    <w:p w:rsidR="001B1BAF" w:rsidRPr="002B75A5" w:rsidRDefault="001B1BAF" w:rsidP="0004723B">
      <w:pPr>
        <w:pStyle w:val="NormalWeb"/>
        <w:spacing w:before="0" w:after="0"/>
        <w:rPr>
          <w:bCs/>
          <w:i/>
          <w:iCs/>
          <w:color w:val="000000"/>
          <w:u w:val="single"/>
        </w:rPr>
      </w:pPr>
      <w:r w:rsidRPr="002B75A5">
        <w:rPr>
          <w:color w:val="000000"/>
        </w:rPr>
        <w:t xml:space="preserve">Изобразим, как дует ветер. </w:t>
      </w:r>
      <w:r w:rsidRPr="002B75A5">
        <w:rPr>
          <w:i/>
          <w:iCs/>
          <w:color w:val="000000"/>
        </w:rPr>
        <w:t xml:space="preserve">(Дети дуют) </w:t>
      </w:r>
      <w:r w:rsidRPr="002B75A5">
        <w:rPr>
          <w:color w:val="000000"/>
        </w:rPr>
        <w:t>Сначала тихо… Вдруг налетела чёрная тучка, закапал дождик, подул сильный ветер (</w:t>
      </w:r>
      <w:r w:rsidRPr="002B75A5">
        <w:rPr>
          <w:bCs/>
          <w:i/>
          <w:iCs/>
          <w:u w:val="single"/>
          <w:lang w:eastAsia="en-US" w:bidi="ar-SA"/>
        </w:rPr>
        <w:t xml:space="preserve"> </w:t>
      </w:r>
      <w:r w:rsidRPr="002B75A5">
        <w:rPr>
          <w:bCs/>
          <w:i/>
          <w:iCs/>
          <w:color w:val="000000"/>
          <w:u w:val="single"/>
        </w:rPr>
        <w:t>дыхательная гимнастика).</w:t>
      </w:r>
    </w:p>
    <w:p w:rsidR="001B1BAF" w:rsidRPr="002B75A5" w:rsidRDefault="001B1BAF" w:rsidP="0004723B">
      <w:pPr>
        <w:pStyle w:val="NormalWeb"/>
        <w:spacing w:before="0" w:after="0"/>
        <w:rPr>
          <w:b/>
          <w:bCs/>
          <w:i/>
          <w:iCs/>
          <w:color w:val="000000"/>
          <w:u w:val="single"/>
        </w:rPr>
      </w:pPr>
    </w:p>
    <w:p w:rsidR="001B1BAF" w:rsidRPr="002B75A5" w:rsidRDefault="001B1BAF" w:rsidP="0004723B">
      <w:pPr>
        <w:pStyle w:val="NormalWeb"/>
        <w:spacing w:before="0" w:after="0"/>
        <w:rPr>
          <w:rStyle w:val="apple-converted-space"/>
          <w:color w:val="000000"/>
        </w:rPr>
      </w:pPr>
      <w:r w:rsidRPr="002B75A5">
        <w:rPr>
          <w:color w:val="000000"/>
        </w:rPr>
        <w:t>У нас с вами есть очень красивая музыка</w:t>
      </w:r>
      <w:r w:rsidRPr="002B75A5">
        <w:rPr>
          <w:rStyle w:val="apple-converted-space"/>
          <w:color w:val="000000"/>
        </w:rPr>
        <w:t> </w:t>
      </w:r>
      <w:r w:rsidRPr="002B75A5">
        <w:rPr>
          <w:color w:val="000000"/>
        </w:rPr>
        <w:t>называется</w:t>
      </w:r>
      <w:r w:rsidRPr="002B75A5">
        <w:rPr>
          <w:b/>
          <w:bCs/>
          <w:color w:val="000000"/>
        </w:rPr>
        <w:t xml:space="preserve"> </w:t>
      </w:r>
      <w:r w:rsidRPr="002B75A5">
        <w:rPr>
          <w:color w:val="000000"/>
        </w:rPr>
        <w:t>«Осенний концерт»</w:t>
      </w:r>
    </w:p>
    <w:p w:rsidR="001B1BAF" w:rsidRPr="002B75A5" w:rsidRDefault="001B1BAF" w:rsidP="0004723B">
      <w:pPr>
        <w:pStyle w:val="NormalWeb"/>
        <w:spacing w:before="0" w:after="0"/>
        <w:rPr>
          <w:color w:val="000000"/>
        </w:rPr>
      </w:pPr>
      <w:r w:rsidRPr="002B75A5">
        <w:rPr>
          <w:rStyle w:val="apple-converted-space"/>
          <w:color w:val="000000"/>
        </w:rPr>
        <w:t> муз. А.Олейниковой</w:t>
      </w:r>
      <w:r w:rsidRPr="002B75A5">
        <w:rPr>
          <w:color w:val="000000"/>
        </w:rPr>
        <w:t>. В этой музыке можно услышать и почувствовать и шелест осенней листвы и капельки холодного осеннего дождя, изображенные в музыке колокольчиками.</w:t>
      </w:r>
    </w:p>
    <w:p w:rsidR="001B1BAF" w:rsidRPr="002B75A5" w:rsidRDefault="001B1BAF" w:rsidP="0004723B">
      <w:pPr>
        <w:pStyle w:val="NormalWeb"/>
        <w:spacing w:before="0" w:after="0"/>
        <w:rPr>
          <w:i/>
          <w:iCs/>
          <w:color w:val="000000"/>
          <w:u w:val="single"/>
        </w:rPr>
      </w:pPr>
      <w:r w:rsidRPr="002B75A5">
        <w:rPr>
          <w:color w:val="000000"/>
        </w:rPr>
        <w:t>Сейчас мы послушаем эту музыку, а вы ладошками изобразите шелест листвы, а пальчиком по ладошке холодные капельки дождя (</w:t>
      </w:r>
      <w:r w:rsidRPr="002B75A5">
        <w:rPr>
          <w:i/>
          <w:iCs/>
          <w:color w:val="000000"/>
        </w:rPr>
        <w:t xml:space="preserve"> </w:t>
      </w:r>
      <w:r w:rsidRPr="002B75A5">
        <w:rPr>
          <w:i/>
          <w:iCs/>
          <w:color w:val="000000"/>
          <w:u w:val="single"/>
        </w:rPr>
        <w:t>пальчиковая гимнастика).</w:t>
      </w:r>
    </w:p>
    <w:p w:rsidR="001B1BAF" w:rsidRPr="002B75A5" w:rsidRDefault="001B1BAF" w:rsidP="0004723B">
      <w:pPr>
        <w:pStyle w:val="NormalWeb"/>
        <w:spacing w:before="0" w:after="0"/>
        <w:rPr>
          <w:color w:val="000000"/>
        </w:rPr>
      </w:pPr>
    </w:p>
    <w:p w:rsidR="001B1BAF" w:rsidRPr="002B75A5" w:rsidRDefault="001B1BAF" w:rsidP="0004723B">
      <w:pPr>
        <w:pStyle w:val="NormalWeb"/>
        <w:spacing w:before="0" w:after="0"/>
        <w:rPr>
          <w:i/>
          <w:iCs/>
          <w:color w:val="000000"/>
        </w:rPr>
      </w:pPr>
      <w:r w:rsidRPr="002B75A5">
        <w:t xml:space="preserve">Звучит музыка… (Дети под музыку показывают, как качаются деревья, падают,  кружась в воздухе последние листья). </w:t>
      </w:r>
    </w:p>
    <w:p w:rsidR="001B1BAF" w:rsidRPr="002B75A5" w:rsidRDefault="001B1BAF" w:rsidP="0004723B">
      <w:pPr>
        <w:pStyle w:val="HTMLPreformatted"/>
        <w:rPr>
          <w:rFonts w:ascii="Times New Roman" w:hAnsi="Times New Roman" w:cs="Times New Roman"/>
          <w:i/>
          <w:iCs/>
          <w:sz w:val="24"/>
          <w:szCs w:val="24"/>
        </w:rPr>
      </w:pPr>
      <w:r w:rsidRPr="002B75A5">
        <w:rPr>
          <w:rFonts w:ascii="Times New Roman" w:hAnsi="Times New Roman" w:cs="Times New Roman"/>
          <w:i/>
          <w:iCs/>
          <w:sz w:val="24"/>
          <w:szCs w:val="24"/>
        </w:rPr>
        <w:t>Кто тепло к нам не пускает,</w:t>
      </w:r>
    </w:p>
    <w:p w:rsidR="001B1BAF" w:rsidRPr="002B75A5" w:rsidRDefault="001B1BAF" w:rsidP="0004723B">
      <w:pPr>
        <w:pStyle w:val="HTMLPreformatted"/>
        <w:rPr>
          <w:rFonts w:ascii="Times New Roman" w:hAnsi="Times New Roman" w:cs="Times New Roman"/>
          <w:i/>
          <w:iCs/>
          <w:sz w:val="24"/>
          <w:szCs w:val="24"/>
        </w:rPr>
      </w:pPr>
      <w:r w:rsidRPr="002B75A5">
        <w:rPr>
          <w:rFonts w:ascii="Times New Roman" w:hAnsi="Times New Roman" w:cs="Times New Roman"/>
          <w:i/>
          <w:iCs/>
          <w:sz w:val="24"/>
          <w:szCs w:val="24"/>
        </w:rPr>
        <w:t>Первым снегом нас пугает?</w:t>
      </w:r>
    </w:p>
    <w:p w:rsidR="001B1BAF" w:rsidRPr="002B75A5" w:rsidRDefault="001B1BAF" w:rsidP="0004723B">
      <w:pPr>
        <w:pStyle w:val="HTMLPreformatted"/>
        <w:rPr>
          <w:rFonts w:ascii="Times New Roman" w:hAnsi="Times New Roman" w:cs="Times New Roman"/>
          <w:i/>
          <w:iCs/>
          <w:sz w:val="24"/>
          <w:szCs w:val="24"/>
        </w:rPr>
      </w:pPr>
      <w:r w:rsidRPr="002B75A5">
        <w:rPr>
          <w:rFonts w:ascii="Times New Roman" w:hAnsi="Times New Roman" w:cs="Times New Roman"/>
          <w:i/>
          <w:iCs/>
          <w:sz w:val="24"/>
          <w:szCs w:val="24"/>
        </w:rPr>
        <w:t>Кто зовет к нам холода,</w:t>
      </w:r>
    </w:p>
    <w:p w:rsidR="001B1BAF" w:rsidRPr="002B75A5" w:rsidRDefault="001B1BAF" w:rsidP="0004723B">
      <w:pPr>
        <w:pStyle w:val="HTMLPreformatted"/>
        <w:rPr>
          <w:rFonts w:ascii="Times New Roman" w:hAnsi="Times New Roman" w:cs="Times New Roman"/>
          <w:i/>
          <w:iCs/>
          <w:sz w:val="24"/>
          <w:szCs w:val="24"/>
        </w:rPr>
      </w:pPr>
      <w:r w:rsidRPr="002B75A5">
        <w:rPr>
          <w:rFonts w:ascii="Times New Roman" w:hAnsi="Times New Roman" w:cs="Times New Roman"/>
          <w:i/>
          <w:iCs/>
          <w:sz w:val="24"/>
          <w:szCs w:val="24"/>
        </w:rPr>
        <w:t>Знаешь ты? Конечно, да!</w:t>
      </w:r>
    </w:p>
    <w:p w:rsidR="001B1BAF" w:rsidRPr="002B75A5" w:rsidRDefault="001B1BAF" w:rsidP="0004723B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B75A5">
        <w:rPr>
          <w:rFonts w:ascii="Times New Roman" w:hAnsi="Times New Roman" w:cs="Times New Roman"/>
          <w:sz w:val="24"/>
          <w:szCs w:val="24"/>
        </w:rPr>
        <w:t xml:space="preserve">                                        (Ноябрь)</w:t>
      </w:r>
    </w:p>
    <w:p w:rsidR="001B1BAF" w:rsidRPr="002B75A5" w:rsidRDefault="001B1BAF" w:rsidP="0004723B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B75A5">
        <w:rPr>
          <w:rFonts w:ascii="Times New Roman" w:hAnsi="Times New Roman" w:cs="Times New Roman"/>
          <w:sz w:val="24"/>
          <w:szCs w:val="24"/>
        </w:rPr>
        <w:t>Вот несколько поговорок:</w:t>
      </w:r>
    </w:p>
    <w:p w:rsidR="001B1BAF" w:rsidRPr="002B75A5" w:rsidRDefault="001B1BAF" w:rsidP="0004723B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1B1BAF" w:rsidRPr="002B75A5" w:rsidRDefault="001B1BAF" w:rsidP="0004723B">
      <w:pPr>
        <w:textAlignment w:val="baseline"/>
        <w:rPr>
          <w:rFonts w:ascii="Times New Roman" w:hAnsi="Times New Roman"/>
          <w:i/>
          <w:iCs/>
          <w:sz w:val="24"/>
          <w:szCs w:val="24"/>
        </w:rPr>
      </w:pPr>
      <w:r w:rsidRPr="002B75A5">
        <w:rPr>
          <w:rFonts w:ascii="Times New Roman" w:eastAsia="MS Mincho" w:hAnsi="Times New Roman"/>
          <w:i/>
          <w:iCs/>
          <w:sz w:val="24"/>
          <w:szCs w:val="24"/>
        </w:rPr>
        <w:t>В ноябре зима с осенью борются. </w:t>
      </w:r>
      <w:r w:rsidRPr="002B75A5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1B1BAF" w:rsidRPr="002B75A5" w:rsidRDefault="001B1BAF" w:rsidP="0004723B">
      <w:pPr>
        <w:textAlignment w:val="baseline"/>
        <w:rPr>
          <w:rFonts w:ascii="Times New Roman" w:eastAsia="MS Mincho" w:hAnsi="Times New Roman"/>
          <w:i/>
          <w:iCs/>
          <w:sz w:val="24"/>
          <w:szCs w:val="24"/>
          <w:lang w:eastAsia="ja-JP" w:bidi="hi-IN"/>
        </w:rPr>
      </w:pPr>
      <w:r w:rsidRPr="002B75A5">
        <w:rPr>
          <w:rFonts w:ascii="Times New Roman" w:eastAsia="MS Mincho" w:hAnsi="Times New Roman"/>
          <w:i/>
          <w:iCs/>
          <w:sz w:val="24"/>
          <w:szCs w:val="24"/>
          <w:lang w:eastAsia="ja-JP" w:bidi="hi-IN"/>
        </w:rPr>
        <w:t>Ноябрь — ворота зимы. </w:t>
      </w:r>
    </w:p>
    <w:p w:rsidR="001B1BAF" w:rsidRPr="002B75A5" w:rsidRDefault="001B1BAF" w:rsidP="0004723B">
      <w:pPr>
        <w:textAlignment w:val="baseline"/>
        <w:rPr>
          <w:rFonts w:ascii="Times New Roman" w:eastAsia="MS Mincho" w:hAnsi="Times New Roman"/>
          <w:sz w:val="24"/>
          <w:szCs w:val="24"/>
          <w:lang w:eastAsia="ja-JP" w:bidi="hi-IN"/>
        </w:rPr>
      </w:pPr>
      <w:r w:rsidRPr="002B75A5">
        <w:rPr>
          <w:rFonts w:ascii="Times New Roman" w:eastAsia="MS Mincho" w:hAnsi="Times New Roman"/>
          <w:i/>
          <w:iCs/>
          <w:sz w:val="24"/>
          <w:szCs w:val="24"/>
          <w:lang w:eastAsia="ja-JP" w:bidi="hi-IN"/>
        </w:rPr>
        <w:t>Ноябрь — сентябрев внук, октябрев сын, зиме родной батюшка. </w:t>
      </w:r>
    </w:p>
    <w:p w:rsidR="001B1BAF" w:rsidRPr="002B75A5" w:rsidRDefault="001B1BAF" w:rsidP="0004723B">
      <w:pPr>
        <w:pStyle w:val="NormalWeb"/>
        <w:spacing w:before="0" w:after="0"/>
        <w:rPr>
          <w:color w:val="000000"/>
        </w:rPr>
      </w:pPr>
    </w:p>
    <w:p w:rsidR="001B1BAF" w:rsidRPr="002B75A5" w:rsidRDefault="001B1BAF" w:rsidP="0004723B">
      <w:pPr>
        <w:pStyle w:val="NormalWeb"/>
        <w:spacing w:before="0" w:after="0"/>
        <w:rPr>
          <w:i/>
          <w:iCs/>
          <w:color w:val="000000"/>
          <w:u w:val="single"/>
        </w:rPr>
      </w:pPr>
      <w:r w:rsidRPr="002B75A5">
        <w:rPr>
          <w:color w:val="000000"/>
        </w:rPr>
        <w:t>Еще совсем недавно кажется, было 1 сентября,    когда   красивые  нарядные с букетами  цветов вы  пришли в  школу. Давайте  вспомним, как  это было и споем  «Песенку первоклассника»</w:t>
      </w:r>
      <w:r w:rsidRPr="002B75A5">
        <w:rPr>
          <w:b/>
          <w:bCs/>
          <w:color w:val="000000"/>
        </w:rPr>
        <w:t xml:space="preserve">  </w:t>
      </w:r>
      <w:r w:rsidRPr="002B75A5">
        <w:rPr>
          <w:color w:val="000000"/>
        </w:rPr>
        <w:t xml:space="preserve">сл.Т.Масенок, муз.  Н.Дремлюга </w:t>
      </w:r>
      <w:r w:rsidRPr="002B75A5">
        <w:rPr>
          <w:bCs/>
          <w:i/>
          <w:iCs/>
          <w:color w:val="000000"/>
          <w:u w:val="single"/>
        </w:rPr>
        <w:t>(вокалотерапия</w:t>
      </w:r>
      <w:r w:rsidRPr="002B75A5">
        <w:rPr>
          <w:i/>
          <w:iCs/>
          <w:color w:val="000000"/>
          <w:u w:val="single"/>
        </w:rPr>
        <w:t>)</w:t>
      </w:r>
    </w:p>
    <w:p w:rsidR="001B1BAF" w:rsidRPr="002B75A5" w:rsidRDefault="001B1BAF" w:rsidP="0004723B">
      <w:pPr>
        <w:pStyle w:val="NormalWeb"/>
        <w:spacing w:before="0" w:after="0"/>
        <w:rPr>
          <w:color w:val="000000"/>
        </w:rPr>
      </w:pPr>
      <w:r w:rsidRPr="002B75A5">
        <w:rPr>
          <w:color w:val="000000"/>
        </w:rPr>
        <w:t xml:space="preserve"> На улице холодно. Лужи утром покрыты тонким, прозрачным ледком. Ведь уже последние дни ноября. Мне пора передавать свои права Зиме. </w:t>
      </w:r>
    </w:p>
    <w:p w:rsidR="001B1BAF" w:rsidRPr="002B75A5" w:rsidRDefault="001B1BAF" w:rsidP="0004723B">
      <w:pPr>
        <w:pStyle w:val="NormalWeb"/>
        <w:spacing w:before="0" w:after="0"/>
        <w:rPr>
          <w:bCs/>
          <w:i/>
          <w:iCs/>
          <w:color w:val="000000"/>
          <w:u w:val="single"/>
        </w:rPr>
      </w:pPr>
      <w:r w:rsidRPr="002B75A5">
        <w:rPr>
          <w:color w:val="000000"/>
        </w:rPr>
        <w:t>А сейчас, чтобы нам согреться, и повысить настроение встанем в хоровод и споём русскую народную песню «На горе, то калина»</w:t>
      </w:r>
      <w:r w:rsidRPr="002B75A5">
        <w:rPr>
          <w:b/>
          <w:bCs/>
          <w:color w:val="000000"/>
        </w:rPr>
        <w:t xml:space="preserve"> </w:t>
      </w:r>
      <w:r w:rsidRPr="002B75A5">
        <w:rPr>
          <w:bCs/>
          <w:i/>
          <w:iCs/>
          <w:color w:val="000000"/>
          <w:u w:val="single"/>
        </w:rPr>
        <w:t>(фольклорная терапия).</w:t>
      </w:r>
    </w:p>
    <w:p w:rsidR="001B1BAF" w:rsidRPr="002B75A5" w:rsidRDefault="001B1BAF" w:rsidP="0004723B">
      <w:pPr>
        <w:pStyle w:val="NormalWeb"/>
        <w:spacing w:before="0" w:after="0"/>
        <w:rPr>
          <w:b/>
          <w:bCs/>
          <w:i/>
          <w:iCs/>
          <w:color w:val="000000"/>
          <w:u w:val="single"/>
        </w:rPr>
      </w:pPr>
    </w:p>
    <w:p w:rsidR="001B1BAF" w:rsidRPr="002B75A5" w:rsidRDefault="001B1BAF" w:rsidP="0004723B">
      <w:pPr>
        <w:pStyle w:val="NormalWeb"/>
        <w:spacing w:before="0" w:after="0"/>
        <w:rPr>
          <w:color w:val="000000"/>
        </w:rPr>
      </w:pPr>
      <w:r w:rsidRPr="002B75A5">
        <w:rPr>
          <w:color w:val="000000"/>
        </w:rPr>
        <w:t>Станцевали, сели.</w:t>
      </w:r>
    </w:p>
    <w:p w:rsidR="001B1BAF" w:rsidRPr="002B75A5" w:rsidRDefault="001B1BAF" w:rsidP="0004723B">
      <w:pPr>
        <w:pStyle w:val="NormalWeb"/>
        <w:spacing w:before="0" w:after="0"/>
        <w:rPr>
          <w:color w:val="000000"/>
        </w:rPr>
      </w:pPr>
      <w:r w:rsidRPr="002B75A5">
        <w:rPr>
          <w:color w:val="000000"/>
        </w:rPr>
        <w:t>Осень уходит…</w:t>
      </w:r>
    </w:p>
    <w:p w:rsidR="001B1BAF" w:rsidRPr="002B75A5" w:rsidRDefault="001B1BAF" w:rsidP="0004723B">
      <w:pPr>
        <w:pStyle w:val="NormalWeb"/>
        <w:spacing w:before="0" w:after="0"/>
        <w:rPr>
          <w:color w:val="000000"/>
        </w:rPr>
      </w:pPr>
      <w:r w:rsidRPr="002B75A5">
        <w:rPr>
          <w:color w:val="000000"/>
        </w:rPr>
        <w:t>Урок закончен.</w:t>
      </w:r>
    </w:p>
    <w:p w:rsidR="001B1BAF" w:rsidRPr="002B75A5" w:rsidRDefault="001B1BAF" w:rsidP="0004723B">
      <w:pPr>
        <w:pStyle w:val="NormalWeb"/>
        <w:spacing w:before="0" w:after="0"/>
        <w:rPr>
          <w:color w:val="000000"/>
        </w:rPr>
      </w:pPr>
      <w:r w:rsidRPr="002B75A5">
        <w:rPr>
          <w:color w:val="000000"/>
        </w:rPr>
        <w:t xml:space="preserve">До свидания.   </w:t>
      </w:r>
    </w:p>
    <w:p w:rsidR="001B1BAF" w:rsidRPr="002B75A5" w:rsidRDefault="001B1BAF" w:rsidP="0004723B">
      <w:pPr>
        <w:pStyle w:val="NormalWeb"/>
        <w:spacing w:before="0" w:after="0"/>
        <w:rPr>
          <w:color w:val="000000"/>
        </w:rPr>
      </w:pPr>
    </w:p>
    <w:p w:rsidR="001B1BAF" w:rsidRPr="002B75A5" w:rsidRDefault="001B1BAF" w:rsidP="0004723B">
      <w:pPr>
        <w:pStyle w:val="NormalWeb"/>
        <w:spacing w:before="0" w:after="0"/>
        <w:rPr>
          <w:color w:val="000000"/>
        </w:rPr>
      </w:pPr>
    </w:p>
    <w:p w:rsidR="001B1BAF" w:rsidRPr="002B75A5" w:rsidRDefault="001B1BAF" w:rsidP="0004723B">
      <w:pPr>
        <w:pStyle w:val="NormalWeb"/>
        <w:spacing w:before="0" w:after="0"/>
        <w:rPr>
          <w:color w:val="000000"/>
        </w:rPr>
      </w:pPr>
    </w:p>
    <w:p w:rsidR="001B1BAF" w:rsidRPr="002B75A5" w:rsidRDefault="001B1BAF">
      <w:pPr>
        <w:pStyle w:val="a"/>
        <w:rPr>
          <w:rFonts w:ascii="Times New Roman" w:hAnsi="Times New Roman"/>
          <w:sz w:val="24"/>
          <w:szCs w:val="24"/>
        </w:rPr>
      </w:pPr>
    </w:p>
    <w:sectPr w:rsidR="001B1BAF" w:rsidRPr="002B75A5" w:rsidSect="00177359">
      <w:pgSz w:w="11906" w:h="16838"/>
      <w:pgMar w:top="719" w:right="850" w:bottom="719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;ＭＳ 明朝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52.5pt;height:52.5pt" o:bullet="t">
        <v:imagedata r:id="rId1" o:title=""/>
      </v:shape>
    </w:pict>
  </w:numPicBullet>
  <w:abstractNum w:abstractNumId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2">
    <w:nsid w:val="00000012"/>
    <w:multiLevelType w:val="singleLevel"/>
    <w:tmpl w:val="00000012"/>
    <w:name w:val="WW8Num1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/>
        <w:color w:val="auto"/>
      </w:rPr>
    </w:lvl>
  </w:abstractNum>
  <w:abstractNum w:abstractNumId="3">
    <w:nsid w:val="0A453390"/>
    <w:multiLevelType w:val="hybridMultilevel"/>
    <w:tmpl w:val="C7D862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765FDA"/>
    <w:multiLevelType w:val="hybridMultilevel"/>
    <w:tmpl w:val="A2B687FE"/>
    <w:lvl w:ilvl="0" w:tplc="4E127944">
      <w:start w:val="1"/>
      <w:numFmt w:val="bullet"/>
      <w:lvlText w:val=""/>
      <w:lvlJc w:val="left"/>
      <w:pPr>
        <w:ind w:left="709" w:firstLine="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2E28F8"/>
    <w:multiLevelType w:val="multilevel"/>
    <w:tmpl w:val="FFFFFFFF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8" w:hanging="408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hanging="2160"/>
      </w:pPr>
      <w:rPr>
        <w:rFonts w:cs="Times New Roman"/>
      </w:rPr>
    </w:lvl>
  </w:abstractNum>
  <w:abstractNum w:abstractNumId="6">
    <w:nsid w:val="29893A63"/>
    <w:multiLevelType w:val="hybridMultilevel"/>
    <w:tmpl w:val="4C1E8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593946"/>
    <w:multiLevelType w:val="multilevel"/>
    <w:tmpl w:val="FFFFFFFF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CA28F7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9">
    <w:nsid w:val="38EF7521"/>
    <w:multiLevelType w:val="multilevel"/>
    <w:tmpl w:val="FFFFFFFF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1522773"/>
    <w:multiLevelType w:val="hybridMultilevel"/>
    <w:tmpl w:val="63669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F0796"/>
    <w:multiLevelType w:val="multilevel"/>
    <w:tmpl w:val="6748C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5236C1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1272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196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06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31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24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536" w:hanging="2160"/>
      </w:pPr>
      <w:rPr>
        <w:rFonts w:cs="Times New Roman"/>
      </w:rPr>
    </w:lvl>
  </w:abstractNum>
  <w:abstractNum w:abstractNumId="13">
    <w:nsid w:val="5B2D11E9"/>
    <w:multiLevelType w:val="multilevel"/>
    <w:tmpl w:val="FFFFFFFF"/>
    <w:lvl w:ilvl="0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2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4">
    <w:nsid w:val="5C4871B6"/>
    <w:multiLevelType w:val="hybridMultilevel"/>
    <w:tmpl w:val="1A688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84F4B07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6">
    <w:nsid w:val="78CC6EEF"/>
    <w:multiLevelType w:val="hybridMultilevel"/>
    <w:tmpl w:val="37762A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9465388"/>
    <w:multiLevelType w:val="multilevel"/>
    <w:tmpl w:val="FFFFFFFF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BE2637A"/>
    <w:multiLevelType w:val="hybridMultilevel"/>
    <w:tmpl w:val="92FA077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7E0275F9"/>
    <w:multiLevelType w:val="hybridMultilevel"/>
    <w:tmpl w:val="96B2C10A"/>
    <w:lvl w:ilvl="0" w:tplc="9B34C950">
      <w:start w:val="1"/>
      <w:numFmt w:val="bullet"/>
      <w:lvlText w:val=""/>
      <w:lvlJc w:val="left"/>
      <w:pPr>
        <w:ind w:left="567" w:firstLine="142"/>
      </w:pPr>
      <w:rPr>
        <w:rFonts w:ascii="Symbol" w:hAnsi="Symbol" w:hint="default"/>
      </w:rPr>
    </w:lvl>
    <w:lvl w:ilvl="1" w:tplc="532647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4EBE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EA5B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FEEA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7860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FA0D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28BC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7872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7"/>
  </w:num>
  <w:num w:numId="5">
    <w:abstractNumId w:val="13"/>
  </w:num>
  <w:num w:numId="6">
    <w:abstractNumId w:val="12"/>
  </w:num>
  <w:num w:numId="7">
    <w:abstractNumId w:val="5"/>
  </w:num>
  <w:num w:numId="8">
    <w:abstractNumId w:val="15"/>
  </w:num>
  <w:num w:numId="9">
    <w:abstractNumId w:val="14"/>
  </w:num>
  <w:num w:numId="10">
    <w:abstractNumId w:val="16"/>
  </w:num>
  <w:num w:numId="11">
    <w:abstractNumId w:val="11"/>
  </w:num>
  <w:num w:numId="12">
    <w:abstractNumId w:val="3"/>
  </w:num>
  <w:num w:numId="13">
    <w:abstractNumId w:val="19"/>
  </w:num>
  <w:num w:numId="14">
    <w:abstractNumId w:val="18"/>
  </w:num>
  <w:num w:numId="15">
    <w:abstractNumId w:val="10"/>
  </w:num>
  <w:num w:numId="16">
    <w:abstractNumId w:val="4"/>
  </w:num>
  <w:num w:numId="17">
    <w:abstractNumId w:val="2"/>
  </w:num>
  <w:num w:numId="18">
    <w:abstractNumId w:val="1"/>
  </w:num>
  <w:num w:numId="19">
    <w:abstractNumId w:val="0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370"/>
    <w:rsid w:val="00012CCB"/>
    <w:rsid w:val="000159F1"/>
    <w:rsid w:val="000414E9"/>
    <w:rsid w:val="0004723B"/>
    <w:rsid w:val="0006064B"/>
    <w:rsid w:val="000C0EEF"/>
    <w:rsid w:val="00110F6F"/>
    <w:rsid w:val="00132A03"/>
    <w:rsid w:val="0013654A"/>
    <w:rsid w:val="00155BC4"/>
    <w:rsid w:val="00177359"/>
    <w:rsid w:val="001B1BAF"/>
    <w:rsid w:val="001D6E47"/>
    <w:rsid w:val="001F17B2"/>
    <w:rsid w:val="00232CC5"/>
    <w:rsid w:val="00266D57"/>
    <w:rsid w:val="00273215"/>
    <w:rsid w:val="002B75A5"/>
    <w:rsid w:val="002C07F9"/>
    <w:rsid w:val="002D54BA"/>
    <w:rsid w:val="002F2CC0"/>
    <w:rsid w:val="00310D58"/>
    <w:rsid w:val="0031638C"/>
    <w:rsid w:val="00332C59"/>
    <w:rsid w:val="00374B95"/>
    <w:rsid w:val="003A1A9E"/>
    <w:rsid w:val="003A71D9"/>
    <w:rsid w:val="003B203B"/>
    <w:rsid w:val="0042267E"/>
    <w:rsid w:val="00422EDC"/>
    <w:rsid w:val="004470D5"/>
    <w:rsid w:val="004825CA"/>
    <w:rsid w:val="00485BF7"/>
    <w:rsid w:val="004945B7"/>
    <w:rsid w:val="004C073A"/>
    <w:rsid w:val="004D538B"/>
    <w:rsid w:val="004E034B"/>
    <w:rsid w:val="004F4FDC"/>
    <w:rsid w:val="005757D9"/>
    <w:rsid w:val="005A48B1"/>
    <w:rsid w:val="005C41E4"/>
    <w:rsid w:val="00601679"/>
    <w:rsid w:val="00623370"/>
    <w:rsid w:val="006A3E2F"/>
    <w:rsid w:val="007108A0"/>
    <w:rsid w:val="00724DDE"/>
    <w:rsid w:val="00733328"/>
    <w:rsid w:val="007B4192"/>
    <w:rsid w:val="00803CB2"/>
    <w:rsid w:val="00810CD6"/>
    <w:rsid w:val="00816198"/>
    <w:rsid w:val="00822396"/>
    <w:rsid w:val="00896C6D"/>
    <w:rsid w:val="008E66C9"/>
    <w:rsid w:val="0098676B"/>
    <w:rsid w:val="00A33D67"/>
    <w:rsid w:val="00A4337E"/>
    <w:rsid w:val="00A5343D"/>
    <w:rsid w:val="00A85EE9"/>
    <w:rsid w:val="00A92123"/>
    <w:rsid w:val="00B03D2A"/>
    <w:rsid w:val="00B428C3"/>
    <w:rsid w:val="00B56C34"/>
    <w:rsid w:val="00B6537F"/>
    <w:rsid w:val="00B805DC"/>
    <w:rsid w:val="00CE7B0D"/>
    <w:rsid w:val="00D532DF"/>
    <w:rsid w:val="00DB5FF7"/>
    <w:rsid w:val="00DC79A5"/>
    <w:rsid w:val="00E02666"/>
    <w:rsid w:val="00E946B3"/>
    <w:rsid w:val="00EB04CE"/>
    <w:rsid w:val="00EE3FEA"/>
    <w:rsid w:val="00F030A0"/>
    <w:rsid w:val="00F33A1D"/>
    <w:rsid w:val="00F366F4"/>
    <w:rsid w:val="00F5271B"/>
    <w:rsid w:val="00F722E2"/>
    <w:rsid w:val="00F82C1C"/>
    <w:rsid w:val="00F93940"/>
    <w:rsid w:val="00FF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198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uiPriority w:val="99"/>
    <w:rsid w:val="00623370"/>
    <w:pPr>
      <w:tabs>
        <w:tab w:val="left" w:pos="709"/>
      </w:tabs>
      <w:suppressAutoHyphens/>
      <w:spacing w:after="200" w:line="276" w:lineRule="atLeast"/>
    </w:pPr>
    <w:rPr>
      <w:lang w:eastAsia="en-US"/>
    </w:rPr>
  </w:style>
  <w:style w:type="character" w:customStyle="1" w:styleId="ListLabel1">
    <w:name w:val="ListLabel 1"/>
    <w:uiPriority w:val="99"/>
    <w:rsid w:val="00623370"/>
    <w:rPr>
      <w:b/>
    </w:rPr>
  </w:style>
  <w:style w:type="character" w:customStyle="1" w:styleId="ListLabel2">
    <w:name w:val="ListLabel 2"/>
    <w:uiPriority w:val="99"/>
    <w:rsid w:val="00623370"/>
  </w:style>
  <w:style w:type="paragraph" w:customStyle="1" w:styleId="a0">
    <w:name w:val="Заголовок"/>
    <w:basedOn w:val="a"/>
    <w:next w:val="BodyText"/>
    <w:uiPriority w:val="99"/>
    <w:rsid w:val="00623370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BodyText">
    <w:name w:val="Body Text"/>
    <w:basedOn w:val="a"/>
    <w:link w:val="BodyTextChar"/>
    <w:uiPriority w:val="99"/>
    <w:rsid w:val="006233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92123"/>
    <w:rPr>
      <w:rFonts w:cs="Times New Roman"/>
    </w:rPr>
  </w:style>
  <w:style w:type="paragraph" w:styleId="List">
    <w:name w:val="List"/>
    <w:basedOn w:val="BodyText"/>
    <w:uiPriority w:val="99"/>
    <w:rsid w:val="00623370"/>
  </w:style>
  <w:style w:type="paragraph" w:styleId="Title">
    <w:name w:val="Title"/>
    <w:basedOn w:val="a"/>
    <w:link w:val="TitleChar"/>
    <w:uiPriority w:val="99"/>
    <w:qFormat/>
    <w:rsid w:val="00623370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A92123"/>
    <w:rPr>
      <w:rFonts w:ascii="Cambria" w:hAnsi="Cambria" w:cs="Times New Roman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rsid w:val="00816198"/>
    <w:pPr>
      <w:ind w:left="220" w:hanging="220"/>
    </w:pPr>
  </w:style>
  <w:style w:type="paragraph" w:styleId="IndexHeading">
    <w:name w:val="index heading"/>
    <w:basedOn w:val="a"/>
    <w:uiPriority w:val="99"/>
    <w:rsid w:val="00623370"/>
    <w:pPr>
      <w:suppressLineNumbers/>
    </w:pPr>
  </w:style>
  <w:style w:type="paragraph" w:styleId="ListParagraph">
    <w:name w:val="List Paragraph"/>
    <w:basedOn w:val="a"/>
    <w:uiPriority w:val="99"/>
    <w:qFormat/>
    <w:rsid w:val="00623370"/>
  </w:style>
  <w:style w:type="paragraph" w:styleId="NormalWeb">
    <w:name w:val="Normal (Web)"/>
    <w:basedOn w:val="a"/>
    <w:uiPriority w:val="99"/>
    <w:rsid w:val="00623370"/>
    <w:pPr>
      <w:spacing w:before="280" w:after="280"/>
    </w:pPr>
    <w:rPr>
      <w:rFonts w:ascii="Times New Roman" w:eastAsia="MS Mincho;ＭＳ 明朝" w:hAnsi="Times New Roman"/>
      <w:sz w:val="24"/>
      <w:szCs w:val="24"/>
      <w:lang w:eastAsia="ja-JP" w:bidi="hi-IN"/>
    </w:rPr>
  </w:style>
  <w:style w:type="character" w:customStyle="1" w:styleId="apple-converted-space">
    <w:name w:val="apple-converted-space"/>
    <w:basedOn w:val="DefaultParagraphFont"/>
    <w:uiPriority w:val="99"/>
    <w:rsid w:val="0004723B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047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4723B"/>
    <w:rPr>
      <w:rFonts w:ascii="Courier New" w:eastAsia="MS Mincho" w:hAnsi="Courier New" w:cs="Courier New"/>
      <w:lang w:val="ru-RU" w:eastAsia="ja-JP" w:bidi="hi-IN"/>
    </w:rPr>
  </w:style>
  <w:style w:type="character" w:styleId="Strong">
    <w:name w:val="Strong"/>
    <w:basedOn w:val="DefaultParagraphFont"/>
    <w:uiPriority w:val="99"/>
    <w:qFormat/>
    <w:locked/>
    <w:rsid w:val="00803CB2"/>
    <w:rPr>
      <w:rFonts w:cs="Times New Roman"/>
      <w:b/>
      <w:bCs/>
    </w:rPr>
  </w:style>
  <w:style w:type="paragraph" w:styleId="NoSpacing">
    <w:name w:val="No Spacing"/>
    <w:link w:val="NoSpacingChar"/>
    <w:uiPriority w:val="99"/>
    <w:qFormat/>
    <w:rsid w:val="00266D57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66D57"/>
    <w:rPr>
      <w:rFonts w:cs="Times New Roman"/>
      <w:sz w:val="22"/>
      <w:szCs w:val="22"/>
      <w:lang w:val="ru-RU" w:eastAsia="en-US" w:bidi="ar-SA"/>
    </w:rPr>
  </w:style>
  <w:style w:type="paragraph" w:customStyle="1" w:styleId="a1">
    <w:name w:val="Новый"/>
    <w:basedOn w:val="Normal"/>
    <w:uiPriority w:val="99"/>
    <w:rsid w:val="0013654A"/>
    <w:pPr>
      <w:widowControl w:val="0"/>
      <w:suppressAutoHyphens/>
      <w:spacing w:line="360" w:lineRule="auto"/>
      <w:ind w:firstLine="454"/>
      <w:jc w:val="both"/>
    </w:pPr>
    <w:rPr>
      <w:rFonts w:ascii="Times New Roman" w:eastAsia="SimSun" w:hAnsi="Times New Roman" w:cs="Lucida Sans"/>
      <w:kern w:val="1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1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126</TotalTime>
  <Pages>6</Pages>
  <Words>1456</Words>
  <Characters>8302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Stytsenko</dc:creator>
  <cp:keywords/>
  <dc:description/>
  <cp:lastModifiedBy>Admin</cp:lastModifiedBy>
  <cp:revision>5</cp:revision>
  <cp:lastPrinted>2013-11-27T15:40:00Z</cp:lastPrinted>
  <dcterms:created xsi:type="dcterms:W3CDTF">2013-11-29T13:06:00Z</dcterms:created>
  <dcterms:modified xsi:type="dcterms:W3CDTF">2013-12-08T15:40:00Z</dcterms:modified>
</cp:coreProperties>
</file>